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1"/>
        <w:ind w:left="0" w:right="255" w:firstLine="0"/>
        <w:jc w:val="center"/>
        <w:rPr>
          <w:sz w:val="32"/>
        </w:rPr>
      </w:pPr>
      <w:bookmarkStart w:id="0" w:name="_GoBack"/>
      <w:bookmarkEnd w:id="0"/>
      <w:r>
        <w:rPr>
          <w:sz w:val="32"/>
        </w:rPr>
        <w:t>医院消毒技术规范</w:t>
      </w:r>
    </w:p>
    <w:p>
      <w:pPr>
        <w:pStyle w:val="3"/>
        <w:spacing w:before="3"/>
        <w:ind w:left="0"/>
        <w:rPr>
          <w:sz w:val="29"/>
        </w:rPr>
      </w:pPr>
    </w:p>
    <w:p>
      <w:pPr>
        <w:pStyle w:val="2"/>
        <w:ind w:left="4632" w:right="0"/>
        <w:jc w:val="both"/>
      </w:pPr>
      <w:r>
        <w:t>总 则</w:t>
      </w:r>
    </w:p>
    <w:p>
      <w:pPr>
        <w:pStyle w:val="3"/>
        <w:spacing w:before="59" w:line="276" w:lineRule="auto"/>
        <w:ind w:right="547" w:firstLine="45"/>
        <w:jc w:val="both"/>
      </w:pPr>
      <w:r>
        <w:rPr>
          <w:spacing w:val="-15"/>
        </w:rPr>
        <w:t>根据《中华人民共和国传染病防治法》、《中华人民共和国传染病防治法实施办法》和《消毒管理办法》制订本规范。其目的在于统一我国医院消毒、灭菌的方法和消毒、灭菌的监测技</w:t>
      </w:r>
      <w:r>
        <w:t>术，以提高医院消毒、灭菌的质量，减少医院感染。</w:t>
      </w:r>
    </w:p>
    <w:p>
      <w:pPr>
        <w:pStyle w:val="7"/>
        <w:numPr>
          <w:ilvl w:val="1"/>
          <w:numId w:val="1"/>
        </w:numPr>
        <w:tabs>
          <w:tab w:val="left" w:pos="1269"/>
        </w:tabs>
        <w:spacing w:before="6" w:after="0" w:line="240" w:lineRule="auto"/>
        <w:ind w:left="1268" w:right="0" w:hanging="495"/>
        <w:jc w:val="both"/>
        <w:rPr>
          <w:sz w:val="24"/>
        </w:rPr>
      </w:pPr>
      <w:r>
        <w:rPr>
          <w:sz w:val="24"/>
        </w:rPr>
        <w:t>适用范围</w:t>
      </w:r>
    </w:p>
    <w:p>
      <w:pPr>
        <w:pStyle w:val="3"/>
        <w:spacing w:before="60" w:line="276" w:lineRule="auto"/>
        <w:ind w:left="293" w:right="547" w:firstLine="481"/>
        <w:jc w:val="both"/>
      </w:pPr>
      <w:r>
        <w:t>本规范适用于中华人民共和国境内的一切医疗、卫生、保健机构，包括医院、诊所、门诊部、卫生院、妇幼保健院、产院、结核病防治院、计划生育技术服务站、疗养院、康复医院、保健站、血站、医务室等。</w:t>
      </w:r>
    </w:p>
    <w:p>
      <w:pPr>
        <w:pStyle w:val="7"/>
        <w:numPr>
          <w:ilvl w:val="1"/>
          <w:numId w:val="1"/>
        </w:numPr>
        <w:tabs>
          <w:tab w:val="left" w:pos="1269"/>
        </w:tabs>
        <w:spacing w:before="6" w:after="0" w:line="240" w:lineRule="auto"/>
        <w:ind w:left="1268" w:right="0" w:hanging="495"/>
        <w:jc w:val="both"/>
        <w:rPr>
          <w:sz w:val="24"/>
        </w:rPr>
      </w:pPr>
      <w:r>
        <w:rPr>
          <w:sz w:val="24"/>
        </w:rPr>
        <w:t>名词术语</w:t>
      </w:r>
    </w:p>
    <w:p>
      <w:pPr>
        <w:pStyle w:val="7"/>
        <w:numPr>
          <w:ilvl w:val="2"/>
          <w:numId w:val="1"/>
        </w:numPr>
        <w:tabs>
          <w:tab w:val="left" w:pos="1494"/>
        </w:tabs>
        <w:spacing w:before="58" w:after="0" w:line="278" w:lineRule="auto"/>
        <w:ind w:left="293" w:right="551" w:firstLine="480"/>
        <w:jc w:val="both"/>
        <w:rPr>
          <w:sz w:val="24"/>
        </w:rPr>
      </w:pPr>
      <w:r>
        <w:rPr>
          <w:sz w:val="24"/>
        </w:rPr>
        <w:t>医院消毒(＆Sinf6CtdriinhOSpiul)</w:t>
      </w:r>
      <w:r>
        <w:rPr>
          <w:spacing w:val="-13"/>
          <w:sz w:val="24"/>
        </w:rPr>
        <w:t>：杀灭或清除医院环境中和媒介物上污染的病</w:t>
      </w:r>
      <w:r>
        <w:rPr>
          <w:sz w:val="24"/>
        </w:rPr>
        <w:t>原微生物的过程。</w:t>
      </w:r>
    </w:p>
    <w:p>
      <w:pPr>
        <w:pStyle w:val="7"/>
        <w:numPr>
          <w:ilvl w:val="2"/>
          <w:numId w:val="1"/>
        </w:numPr>
        <w:tabs>
          <w:tab w:val="left" w:pos="1571"/>
        </w:tabs>
        <w:spacing w:before="0" w:after="0" w:line="276" w:lineRule="auto"/>
        <w:ind w:left="293" w:right="551" w:firstLine="556"/>
        <w:jc w:val="both"/>
        <w:rPr>
          <w:sz w:val="24"/>
        </w:rPr>
      </w:pPr>
      <w:r>
        <w:rPr>
          <w:sz w:val="24"/>
        </w:rPr>
        <w:t>媒介物</w:t>
      </w:r>
      <w:r>
        <w:rPr>
          <w:spacing w:val="-3"/>
          <w:sz w:val="24"/>
        </w:rPr>
        <w:t>(vectors)</w:t>
      </w:r>
      <w:r>
        <w:rPr>
          <w:spacing w:val="-5"/>
          <w:sz w:val="24"/>
        </w:rPr>
        <w:t>：指人们生活和工作环境中污染了病原微生物的固体、气体和液</w:t>
      </w:r>
      <w:r>
        <w:rPr>
          <w:sz w:val="24"/>
        </w:rPr>
        <w:t>体物质，也包括污染的人体体表和表浅体腔。</w:t>
      </w:r>
    </w:p>
    <w:p>
      <w:pPr>
        <w:pStyle w:val="7"/>
        <w:numPr>
          <w:ilvl w:val="2"/>
          <w:numId w:val="1"/>
        </w:numPr>
        <w:tabs>
          <w:tab w:val="left" w:pos="1494"/>
        </w:tabs>
        <w:spacing w:before="1" w:after="0" w:line="276" w:lineRule="auto"/>
        <w:ind w:left="293" w:right="551" w:firstLine="480"/>
        <w:jc w:val="both"/>
        <w:rPr>
          <w:sz w:val="24"/>
        </w:rPr>
      </w:pPr>
      <w:r>
        <w:rPr>
          <w:sz w:val="24"/>
        </w:rPr>
        <w:t>消毒合格(disinfestdri</w:t>
      </w:r>
      <w:r>
        <w:rPr>
          <w:spacing w:val="-13"/>
          <w:sz w:val="24"/>
        </w:rPr>
        <w:t xml:space="preserve"> </w:t>
      </w:r>
      <w:r>
        <w:rPr>
          <w:spacing w:val="-8"/>
          <w:sz w:val="24"/>
        </w:rPr>
        <w:t>gualified)</w:t>
      </w:r>
      <w:r>
        <w:rPr>
          <w:spacing w:val="-4"/>
          <w:sz w:val="24"/>
        </w:rPr>
        <w:t>：在医院消毒中消毒后媒介物携带的微生物等于</w:t>
      </w:r>
      <w:r>
        <w:rPr>
          <w:spacing w:val="-5"/>
          <w:sz w:val="24"/>
        </w:rPr>
        <w:t xml:space="preserve">或少于国家规定的标准。若能使人工污染的微生物减少 </w:t>
      </w:r>
      <w:r>
        <w:rPr>
          <w:sz w:val="24"/>
        </w:rPr>
        <w:t>99.9%</w:t>
      </w:r>
      <w:r>
        <w:rPr>
          <w:spacing w:val="-2"/>
          <w:sz w:val="24"/>
        </w:rPr>
        <w:t>或使消毒对象上污染的自然微</w:t>
      </w:r>
      <w:r>
        <w:rPr>
          <w:spacing w:val="-4"/>
          <w:sz w:val="24"/>
        </w:rPr>
        <w:t xml:space="preserve">生物减少 </w:t>
      </w:r>
      <w:r>
        <w:rPr>
          <w:sz w:val="24"/>
        </w:rPr>
        <w:t>90%，则为消毒合格。</w:t>
      </w:r>
    </w:p>
    <w:p>
      <w:pPr>
        <w:pStyle w:val="7"/>
        <w:numPr>
          <w:ilvl w:val="2"/>
          <w:numId w:val="1"/>
        </w:numPr>
        <w:tabs>
          <w:tab w:val="left" w:pos="1494"/>
        </w:tabs>
        <w:spacing w:before="6" w:after="0" w:line="278" w:lineRule="auto"/>
        <w:ind w:left="294" w:right="431" w:firstLine="480"/>
        <w:jc w:val="both"/>
        <w:rPr>
          <w:sz w:val="24"/>
        </w:rPr>
      </w:pPr>
      <w:r>
        <w:rPr>
          <w:sz w:val="24"/>
        </w:rPr>
        <w:t>疫源地消毒(disidectdri</w:t>
      </w:r>
      <w:r>
        <w:rPr>
          <w:spacing w:val="33"/>
          <w:sz w:val="24"/>
        </w:rPr>
        <w:t xml:space="preserve"> </w:t>
      </w:r>
      <w:r>
        <w:rPr>
          <w:sz w:val="24"/>
        </w:rPr>
        <w:t>Ofepiderl)lcli：)cui)：本规范中是指对医院内存在着或</w:t>
      </w:r>
      <w:r>
        <w:rPr>
          <w:spacing w:val="-5"/>
          <w:sz w:val="24"/>
        </w:rPr>
        <w:t>曾经存在着感染性疾病传染源的场所进行的消毒。其目的是杀灭或清除传染源排出的病原体。</w:t>
      </w:r>
    </w:p>
    <w:p>
      <w:pPr>
        <w:pStyle w:val="7"/>
        <w:numPr>
          <w:ilvl w:val="2"/>
          <w:numId w:val="1"/>
        </w:numPr>
        <w:tabs>
          <w:tab w:val="left" w:pos="1494"/>
        </w:tabs>
        <w:spacing w:before="0" w:after="0" w:line="278" w:lineRule="auto"/>
        <w:ind w:left="294" w:right="548" w:firstLine="480"/>
        <w:jc w:val="both"/>
        <w:rPr>
          <w:sz w:val="24"/>
        </w:rPr>
      </w:pPr>
      <w:r>
        <w:rPr>
          <w:sz w:val="24"/>
        </w:rPr>
        <w:t>随时消毒(concurTent</w:t>
      </w:r>
      <w:r>
        <w:rPr>
          <w:spacing w:val="-18"/>
          <w:sz w:val="24"/>
        </w:rPr>
        <w:t xml:space="preserve"> </w:t>
      </w:r>
      <w:r>
        <w:rPr>
          <w:sz w:val="24"/>
        </w:rPr>
        <w:t>disilllect</w:t>
      </w:r>
      <w:r>
        <w:rPr>
          <w:spacing w:val="-10"/>
          <w:sz w:val="24"/>
        </w:rPr>
        <w:t>。)：本规范是指对医院存在的疫源地内有传染源</w:t>
      </w:r>
      <w:r>
        <w:rPr>
          <w:spacing w:val="-1"/>
          <w:sz w:val="24"/>
        </w:rPr>
        <w:t>存在时进行的消毒。目的是及时杀灭或清除病人排出的病原微生物。感染症病人住院期间进</w:t>
      </w:r>
      <w:r>
        <w:rPr>
          <w:sz w:val="24"/>
        </w:rPr>
        <w:t>行的病室或床边消毒即为随时消毒。</w:t>
      </w:r>
    </w:p>
    <w:p>
      <w:pPr>
        <w:pStyle w:val="7"/>
        <w:numPr>
          <w:ilvl w:val="2"/>
          <w:numId w:val="1"/>
        </w:numPr>
        <w:tabs>
          <w:tab w:val="left" w:pos="1494"/>
        </w:tabs>
        <w:spacing w:before="0" w:after="0" w:line="278" w:lineRule="auto"/>
        <w:ind w:left="294" w:right="550" w:firstLine="480"/>
        <w:jc w:val="both"/>
        <w:rPr>
          <w:sz w:val="24"/>
        </w:rPr>
      </w:pPr>
      <w:r>
        <w:rPr>
          <w:sz w:val="24"/>
        </w:rPr>
        <w:t>终末消毒(temnnal</w:t>
      </w:r>
      <w:r>
        <w:rPr>
          <w:spacing w:val="-10"/>
          <w:sz w:val="24"/>
        </w:rPr>
        <w:t xml:space="preserve"> </w:t>
      </w:r>
      <w:r>
        <w:rPr>
          <w:sz w:val="24"/>
        </w:rPr>
        <w:t>disil7lechonh</w:t>
      </w:r>
      <w:r>
        <w:rPr>
          <w:spacing w:val="-1"/>
          <w:sz w:val="24"/>
        </w:rPr>
        <w:t>传染源离开疫源地后进行的彻底消毒。例如医</w:t>
      </w:r>
      <w:r>
        <w:rPr>
          <w:sz w:val="24"/>
        </w:rPr>
        <w:t>院内的感染症病人出院、转院或死亡后对其住过的病室及污染物品进行的消毒。</w:t>
      </w:r>
    </w:p>
    <w:p>
      <w:pPr>
        <w:pStyle w:val="7"/>
        <w:numPr>
          <w:ilvl w:val="2"/>
          <w:numId w:val="1"/>
        </w:numPr>
        <w:tabs>
          <w:tab w:val="left" w:pos="1487"/>
        </w:tabs>
        <w:spacing w:before="0" w:after="0" w:line="276" w:lineRule="auto"/>
        <w:ind w:left="293" w:right="546" w:firstLine="480"/>
        <w:jc w:val="both"/>
        <w:rPr>
          <w:sz w:val="24"/>
        </w:rPr>
      </w:pPr>
      <w:r>
        <w:rPr>
          <w:sz w:val="24"/>
        </w:rPr>
        <w:t>预防性消毒(onive</w:t>
      </w:r>
      <w:r>
        <w:rPr>
          <w:spacing w:val="35"/>
          <w:sz w:val="24"/>
        </w:rPr>
        <w:t xml:space="preserve"> </w:t>
      </w:r>
      <w:r>
        <w:rPr>
          <w:sz w:val="24"/>
        </w:rPr>
        <w:t>dislillechon)：</w:t>
      </w:r>
      <w:r>
        <w:rPr>
          <w:spacing w:val="-1"/>
          <w:sz w:val="24"/>
        </w:rPr>
        <w:t>对可能受到病原微生物污染的物品和场所进行的消毒。例如医院的医疗器械灭菌，诊疗用品的消毒，餐具的消毒和一般病人住院期间和出</w:t>
      </w:r>
      <w:r>
        <w:rPr>
          <w:sz w:val="24"/>
        </w:rPr>
        <w:t>院后进行的消毒等，均为预防性消毒。</w:t>
      </w:r>
    </w:p>
    <w:p>
      <w:pPr>
        <w:pStyle w:val="7"/>
        <w:numPr>
          <w:ilvl w:val="2"/>
          <w:numId w:val="1"/>
        </w:numPr>
        <w:tabs>
          <w:tab w:val="left" w:pos="1497"/>
        </w:tabs>
        <w:spacing w:before="0" w:after="0" w:line="276" w:lineRule="auto"/>
        <w:ind w:left="294" w:right="548" w:firstLine="480"/>
        <w:jc w:val="both"/>
        <w:rPr>
          <w:sz w:val="24"/>
        </w:rPr>
      </w:pPr>
      <w:r>
        <w:rPr>
          <w:sz w:val="24"/>
        </w:rPr>
        <w:t>消毒剂(sinfeCtw)：能杀灭外环境中感染性的或有害的微生物的化学因子称为消毒剂。</w:t>
      </w:r>
    </w:p>
    <w:p>
      <w:pPr>
        <w:pStyle w:val="7"/>
        <w:numPr>
          <w:ilvl w:val="2"/>
          <w:numId w:val="1"/>
        </w:numPr>
        <w:tabs>
          <w:tab w:val="left" w:pos="1494"/>
        </w:tabs>
        <w:spacing w:before="0" w:after="0" w:line="278" w:lineRule="auto"/>
        <w:ind w:left="293" w:right="551" w:firstLine="480"/>
        <w:jc w:val="both"/>
        <w:rPr>
          <w:sz w:val="24"/>
        </w:rPr>
      </w:pPr>
      <w:r>
        <w:rPr>
          <w:sz w:val="24"/>
        </w:rPr>
        <w:t>消毒器(isinfechon</w:t>
      </w:r>
      <w:r>
        <w:rPr>
          <w:spacing w:val="38"/>
          <w:sz w:val="24"/>
        </w:rPr>
        <w:t xml:space="preserve"> </w:t>
      </w:r>
      <w:r>
        <w:rPr>
          <w:sz w:val="24"/>
        </w:rPr>
        <w:t>instrUmnt)：</w:t>
      </w:r>
      <w:r>
        <w:rPr>
          <w:spacing w:val="-1"/>
          <w:sz w:val="24"/>
        </w:rPr>
        <w:t>能杀灭外环境中感染性的或有害的微生物的消</w:t>
      </w:r>
      <w:r>
        <w:rPr>
          <w:sz w:val="24"/>
        </w:rPr>
        <w:t>毒器械.</w:t>
      </w:r>
    </w:p>
    <w:p>
      <w:pPr>
        <w:spacing w:after="0" w:line="278" w:lineRule="auto"/>
        <w:jc w:val="both"/>
        <w:rPr>
          <w:sz w:val="24"/>
        </w:rPr>
        <w:sectPr>
          <w:footerReference r:id="rId3" w:type="default"/>
          <w:type w:val="continuous"/>
          <w:pgSz w:w="11910" w:h="16840"/>
          <w:pgMar w:top="1080" w:right="580" w:bottom="1180" w:left="840" w:header="720" w:footer="998" w:gutter="0"/>
          <w:pgNumType w:start="1"/>
        </w:sectPr>
      </w:pPr>
    </w:p>
    <w:p>
      <w:pPr>
        <w:pStyle w:val="7"/>
        <w:numPr>
          <w:ilvl w:val="2"/>
          <w:numId w:val="1"/>
        </w:numPr>
        <w:tabs>
          <w:tab w:val="left" w:pos="1643"/>
        </w:tabs>
        <w:spacing w:before="52" w:after="0" w:line="278" w:lineRule="auto"/>
        <w:ind w:left="293" w:right="548" w:firstLine="480"/>
        <w:jc w:val="both"/>
        <w:rPr>
          <w:sz w:val="24"/>
        </w:rPr>
      </w:pPr>
      <w:r>
        <w:rPr>
          <w:sz w:val="24"/>
        </w:rPr>
        <w:t>灭菌</w:t>
      </w:r>
      <w:r>
        <w:rPr>
          <w:spacing w:val="-4"/>
          <w:sz w:val="24"/>
        </w:rPr>
        <w:t>(serilizahon)</w:t>
      </w:r>
      <w:r>
        <w:rPr>
          <w:spacing w:val="-5"/>
          <w:sz w:val="24"/>
        </w:rPr>
        <w:t>：杀灭或去除外环境中媒介物携带的一切微生物的过程。包括</w:t>
      </w:r>
      <w:r>
        <w:rPr>
          <w:spacing w:val="-3"/>
          <w:sz w:val="24"/>
        </w:rPr>
        <w:t>致病微生物和非致病微生物,也包括细菌芽胞和真菌抱子。灭菌是个绝对的概念，灭菌后物品</w:t>
      </w:r>
      <w:r>
        <w:rPr>
          <w:spacing w:val="-1"/>
          <w:sz w:val="24"/>
        </w:rPr>
        <w:t>必须是完全无菌的。然而事实上要达到这样的程度是困难的，因此规定，灭菌过程必须使物</w:t>
      </w:r>
      <w:r>
        <w:rPr>
          <w:spacing w:val="-2"/>
          <w:sz w:val="24"/>
        </w:rPr>
        <w:t xml:space="preserve">品污染微生物的存活概率减少到 </w:t>
      </w:r>
      <w:r>
        <w:rPr>
          <w:sz w:val="24"/>
        </w:rPr>
        <w:t>10</w:t>
      </w:r>
      <w:r>
        <w:rPr>
          <w:position w:val="10"/>
          <w:sz w:val="14"/>
        </w:rPr>
        <w:t>-6</w:t>
      </w:r>
      <w:r>
        <w:rPr>
          <w:spacing w:val="-9"/>
          <w:sz w:val="24"/>
        </w:rPr>
        <w:t xml:space="preserve">。换句话说，若对 </w:t>
      </w:r>
      <w:r>
        <w:rPr>
          <w:sz w:val="24"/>
        </w:rPr>
        <w:t>100</w:t>
      </w:r>
      <w:r>
        <w:rPr>
          <w:spacing w:val="-7"/>
          <w:sz w:val="24"/>
        </w:rPr>
        <w:t xml:space="preserve"> 万件物品进行灭菌处理，灭菌后</w:t>
      </w:r>
      <w:r>
        <w:rPr>
          <w:spacing w:val="-1"/>
          <w:sz w:val="24"/>
        </w:rPr>
        <w:t xml:space="preserve">最多只允许有一件灭菌物品中仍有活的微生物，即灭菌保证水平为 </w:t>
      </w:r>
      <w:r>
        <w:rPr>
          <w:sz w:val="24"/>
        </w:rPr>
        <w:t>10</w:t>
      </w:r>
      <w:r>
        <w:rPr>
          <w:position w:val="10"/>
          <w:sz w:val="14"/>
        </w:rPr>
        <w:t>16</w:t>
      </w:r>
      <w:r>
        <w:rPr>
          <w:sz w:val="24"/>
        </w:rPr>
        <w:t>。</w:t>
      </w:r>
    </w:p>
    <w:p>
      <w:pPr>
        <w:pStyle w:val="7"/>
        <w:numPr>
          <w:ilvl w:val="2"/>
          <w:numId w:val="1"/>
        </w:numPr>
        <w:tabs>
          <w:tab w:val="left" w:pos="1646"/>
        </w:tabs>
        <w:spacing w:before="0" w:after="0" w:line="278" w:lineRule="auto"/>
        <w:ind w:left="293" w:right="545" w:firstLine="480"/>
        <w:jc w:val="both"/>
        <w:rPr>
          <w:sz w:val="24"/>
        </w:rPr>
      </w:pPr>
      <w:r>
        <w:rPr>
          <w:sz w:val="24"/>
        </w:rPr>
        <w:t>灭菌剂(sterilant)能杀灭外环境中一切微生物(包括细菌芽胞)的化学物质称为灭菌剂。</w:t>
      </w:r>
    </w:p>
    <w:p>
      <w:pPr>
        <w:pStyle w:val="7"/>
        <w:numPr>
          <w:ilvl w:val="2"/>
          <w:numId w:val="1"/>
        </w:numPr>
        <w:tabs>
          <w:tab w:val="left" w:pos="1646"/>
        </w:tabs>
        <w:spacing w:before="0" w:after="0" w:line="276" w:lineRule="auto"/>
        <w:ind w:left="293" w:right="547" w:firstLine="480"/>
        <w:jc w:val="both"/>
        <w:rPr>
          <w:sz w:val="24"/>
        </w:rPr>
      </w:pPr>
      <w:r>
        <w:rPr>
          <w:sz w:val="24"/>
        </w:rPr>
        <w:t>灭菌器(sterilizer)：能杀灭外环境中一切微生物(含细菌芽胞)的灭菌器材称为灭菌器。</w:t>
      </w:r>
    </w:p>
    <w:p>
      <w:pPr>
        <w:pStyle w:val="7"/>
        <w:numPr>
          <w:ilvl w:val="2"/>
          <w:numId w:val="1"/>
        </w:numPr>
        <w:tabs>
          <w:tab w:val="left" w:pos="1643"/>
        </w:tabs>
        <w:spacing w:before="0" w:after="0" w:line="278" w:lineRule="auto"/>
        <w:ind w:left="294" w:right="548" w:firstLine="480"/>
        <w:jc w:val="both"/>
        <w:rPr>
          <w:sz w:val="24"/>
        </w:rPr>
      </w:pPr>
      <w:r>
        <w:rPr>
          <w:sz w:val="24"/>
        </w:rPr>
        <w:t>无菌检验(eihty——W)</w:t>
      </w:r>
      <w:r>
        <w:rPr>
          <w:spacing w:val="-12"/>
          <w:sz w:val="24"/>
        </w:rPr>
        <w:t>：检验灭菌后的物品中是否存在活的微生物的一种试验方</w:t>
      </w:r>
      <w:r>
        <w:rPr>
          <w:sz w:val="24"/>
        </w:rPr>
        <w:t>法。</w:t>
      </w:r>
    </w:p>
    <w:p>
      <w:pPr>
        <w:pStyle w:val="7"/>
        <w:numPr>
          <w:ilvl w:val="2"/>
          <w:numId w:val="1"/>
        </w:numPr>
        <w:tabs>
          <w:tab w:val="left" w:pos="1643"/>
        </w:tabs>
        <w:spacing w:before="0" w:after="0" w:line="278" w:lineRule="auto"/>
        <w:ind w:left="294" w:right="551" w:firstLine="480"/>
        <w:jc w:val="both"/>
        <w:rPr>
          <w:sz w:val="24"/>
        </w:rPr>
      </w:pPr>
      <w:r>
        <w:rPr>
          <w:spacing w:val="-11"/>
          <w:sz w:val="24"/>
        </w:rPr>
        <w:t>消毒作用水平：是指消毒、灭菌方法杀灭微生物的种类和作用的大小。可分为下</w:t>
      </w:r>
      <w:r>
        <w:rPr>
          <w:sz w:val="24"/>
        </w:rPr>
        <w:t>述四类：</w:t>
      </w:r>
    </w:p>
    <w:p>
      <w:pPr>
        <w:pStyle w:val="7"/>
        <w:numPr>
          <w:ilvl w:val="0"/>
          <w:numId w:val="2"/>
        </w:numPr>
        <w:tabs>
          <w:tab w:val="left" w:pos="1145"/>
        </w:tabs>
        <w:spacing w:before="0" w:after="0" w:line="276" w:lineRule="auto"/>
        <w:ind w:left="293" w:right="431" w:firstLine="556"/>
        <w:jc w:val="left"/>
        <w:rPr>
          <w:sz w:val="24"/>
        </w:rPr>
      </w:pPr>
      <w:r>
        <w:rPr>
          <w:spacing w:val="-16"/>
          <w:sz w:val="24"/>
        </w:rPr>
        <w:t>灭菌方法：可杀灭外环境中一切微生物的物理、化学方法。属于此类的有：热力灭菌。</w:t>
      </w:r>
      <w:r>
        <w:rPr>
          <w:sz w:val="24"/>
        </w:rPr>
        <w:t>电离辐射灭菌、微波灭菌、等离子体灭菌等物理灭菌方法和甲醛、戊二醛、环氧乙烷、乙型丙内酯、过氧乙酸、过氧化氢等化学灭菌剂。</w:t>
      </w:r>
    </w:p>
    <w:p>
      <w:pPr>
        <w:pStyle w:val="7"/>
        <w:numPr>
          <w:ilvl w:val="0"/>
          <w:numId w:val="2"/>
        </w:numPr>
        <w:tabs>
          <w:tab w:val="left" w:pos="1068"/>
        </w:tabs>
        <w:spacing w:before="0" w:after="0" w:line="278" w:lineRule="auto"/>
        <w:ind w:left="294" w:right="546" w:firstLine="480"/>
        <w:jc w:val="both"/>
        <w:rPr>
          <w:sz w:val="24"/>
        </w:rPr>
      </w:pPr>
      <w:r>
        <w:rPr>
          <w:spacing w:val="-4"/>
          <w:sz w:val="24"/>
        </w:rPr>
        <w:t>高效消毒方法：可以杀灭一切致病性微生物的消毒方法。这类消毒剂应能杀灭一切细</w:t>
      </w:r>
      <w:r>
        <w:rPr>
          <w:spacing w:val="-6"/>
          <w:sz w:val="24"/>
        </w:rPr>
        <w:t>菌繁殖体(包括结核杆菌和致病性芽胞菌)、病毒、真菌及其抱子等，对细菌芽苞也有一定的杀</w:t>
      </w:r>
      <w:r>
        <w:rPr>
          <w:sz w:val="24"/>
        </w:rPr>
        <w:t>灭作用、属于此类的化学消毒剂和物理消毒法有：紫外线及含氯消毒剂、臭氧、二氧化氯、甲基乙内酰脲类化合物和一些复配的消毒剂等。</w:t>
      </w:r>
    </w:p>
    <w:p>
      <w:pPr>
        <w:pStyle w:val="7"/>
        <w:numPr>
          <w:ilvl w:val="0"/>
          <w:numId w:val="2"/>
        </w:numPr>
        <w:tabs>
          <w:tab w:val="left" w:pos="1068"/>
        </w:tabs>
        <w:spacing w:before="0" w:after="0" w:line="278" w:lineRule="auto"/>
        <w:ind w:left="294" w:right="551" w:firstLine="480"/>
        <w:jc w:val="left"/>
        <w:rPr>
          <w:sz w:val="24"/>
        </w:rPr>
      </w:pPr>
      <w:r>
        <w:rPr>
          <w:spacing w:val="-4"/>
          <w:sz w:val="24"/>
        </w:rPr>
        <w:t>中效消毒方法：是可以杀灭和去除细菌芽胞以外的各种致病性微生物的消毒方法，包</w:t>
      </w:r>
      <w:r>
        <w:rPr>
          <w:sz w:val="24"/>
        </w:rPr>
        <w:t>括超声波、碘类消毒剂(碘伏、碘酊、洗必泰碘等)、醇类、酚类消毒剂等。</w:t>
      </w:r>
    </w:p>
    <w:p>
      <w:pPr>
        <w:pStyle w:val="7"/>
        <w:numPr>
          <w:ilvl w:val="0"/>
          <w:numId w:val="2"/>
        </w:numPr>
        <w:tabs>
          <w:tab w:val="left" w:pos="1068"/>
        </w:tabs>
        <w:spacing w:before="0" w:after="0" w:line="276" w:lineRule="auto"/>
        <w:ind w:left="293" w:right="551" w:firstLine="480"/>
        <w:jc w:val="both"/>
        <w:rPr>
          <w:sz w:val="24"/>
        </w:rPr>
      </w:pPr>
      <w:r>
        <w:rPr>
          <w:spacing w:val="-4"/>
          <w:sz w:val="24"/>
        </w:rPr>
        <w:t>低效消毒方法：只能杀灭细菌繁殖体、亲脂病毒的化学消毒剂和通风散气、冲洗等机</w:t>
      </w:r>
      <w:r>
        <w:rPr>
          <w:spacing w:val="-11"/>
          <w:sz w:val="24"/>
        </w:rPr>
        <w:t>械除菌法。低效消毒剂有单链季铵盐类消毒剂(新洁尔灭等)、双胍类消毒剂如氯己啶中草药消</w:t>
      </w:r>
      <w:r>
        <w:rPr>
          <w:sz w:val="24"/>
        </w:rPr>
        <w:t>毒剂和汞、银、铜等金属离子消毒剂等。</w:t>
      </w:r>
    </w:p>
    <w:p>
      <w:pPr>
        <w:pStyle w:val="7"/>
        <w:numPr>
          <w:ilvl w:val="2"/>
          <w:numId w:val="1"/>
        </w:numPr>
        <w:tabs>
          <w:tab w:val="left" w:pos="1720"/>
        </w:tabs>
        <w:spacing w:before="0" w:after="0" w:line="276" w:lineRule="auto"/>
        <w:ind w:left="774" w:right="430" w:firstLine="76"/>
        <w:jc w:val="both"/>
        <w:rPr>
          <w:sz w:val="24"/>
        </w:rPr>
      </w:pPr>
      <w:r>
        <w:rPr>
          <w:spacing w:val="-7"/>
          <w:sz w:val="24"/>
        </w:rPr>
        <w:t xml:space="preserve">医院用品的危险性分类：按照物品污染后造成危害的程度，将其分为如下三类： </w:t>
      </w:r>
      <w:r>
        <w:rPr>
          <w:sz w:val="24"/>
        </w:rPr>
        <w:t>1)高度危险性物品：这类物品是穿过皮肤或粘膜而进人无菌的组织或器官内部的器材，</w:t>
      </w:r>
    </w:p>
    <w:p>
      <w:pPr>
        <w:pStyle w:val="3"/>
        <w:spacing w:line="276" w:lineRule="auto"/>
        <w:ind w:left="293" w:right="548"/>
        <w:jc w:val="both"/>
      </w:pPr>
      <w:r>
        <w:rPr>
          <w:spacing w:val="-13"/>
        </w:rPr>
        <w:t>或与破损的组织、皮肤粘膜密切接触的器材和用品，例如，手术器械和用品、穿刺针、输血器</w:t>
      </w:r>
      <w:r>
        <w:t>材。输液器材、注射的药物和液体、透析器、血液和血液制品、导尿管、膀胱镜、腹腔镜、脏器移植物和活体组织检查钳等。</w:t>
      </w:r>
    </w:p>
    <w:p>
      <w:pPr>
        <w:pStyle w:val="7"/>
        <w:numPr>
          <w:ilvl w:val="0"/>
          <w:numId w:val="3"/>
        </w:numPr>
        <w:tabs>
          <w:tab w:val="left" w:pos="1068"/>
        </w:tabs>
        <w:spacing w:before="0" w:after="0" w:line="278" w:lineRule="auto"/>
        <w:ind w:left="293" w:right="547" w:firstLine="480"/>
        <w:jc w:val="left"/>
        <w:rPr>
          <w:sz w:val="24"/>
        </w:rPr>
      </w:pPr>
      <w:r>
        <w:rPr>
          <w:spacing w:val="-5"/>
          <w:sz w:val="24"/>
        </w:rPr>
        <w:t>中度危险性物品：这类物品仅和皮肤粘膜相接触，而不进人无菌的组织内。例如，体</w:t>
      </w:r>
      <w:r>
        <w:rPr>
          <w:spacing w:val="-1"/>
          <w:sz w:val="24"/>
        </w:rPr>
        <w:t>温表、呼吸机管道、胃肠道内窥镜、气管镜、麻醉机管道、压舌板、喉镜、口罩、便器、餐</w:t>
      </w:r>
    </w:p>
    <w:p>
      <w:pPr>
        <w:spacing w:after="0" w:line="278" w:lineRule="auto"/>
        <w:jc w:val="left"/>
        <w:rPr>
          <w:sz w:val="24"/>
        </w:rPr>
        <w:sectPr>
          <w:pgSz w:w="11910" w:h="16840"/>
          <w:pgMar w:top="1160" w:right="580" w:bottom="1180" w:left="840" w:header="0" w:footer="998" w:gutter="0"/>
        </w:sectPr>
      </w:pPr>
    </w:p>
    <w:p>
      <w:pPr>
        <w:pStyle w:val="3"/>
        <w:spacing w:before="52"/>
      </w:pPr>
      <w:r>
        <w:t>具、茶具等。</w:t>
      </w:r>
    </w:p>
    <w:p>
      <w:pPr>
        <w:pStyle w:val="7"/>
        <w:numPr>
          <w:ilvl w:val="0"/>
          <w:numId w:val="3"/>
        </w:numPr>
        <w:tabs>
          <w:tab w:val="left" w:pos="1068"/>
        </w:tabs>
        <w:spacing w:before="60" w:after="0" w:line="278" w:lineRule="auto"/>
        <w:ind w:left="293" w:right="429" w:firstLine="480"/>
        <w:jc w:val="left"/>
        <w:rPr>
          <w:sz w:val="24"/>
        </w:rPr>
      </w:pPr>
      <w:r>
        <w:rPr>
          <w:spacing w:val="-3"/>
          <w:sz w:val="24"/>
        </w:rPr>
        <w:t>低度危险性物品：虽有微生物污染，但一般情况下无害。只有当受到一定量致病菌污染时才造成危害的物品。这类物品和器材仅直接或间接地和健康无损的皮肤粘膜相接触。例</w:t>
      </w:r>
      <w:r>
        <w:rPr>
          <w:spacing w:val="-14"/>
          <w:sz w:val="24"/>
        </w:rPr>
        <w:t>如，生活卫生用品和病人、医护人员生活和工作环境中的物品。例如：毛巾、面盆、痰盂(杯)、地面、墙面、桌面、床面、被褥、一般诊断用品(听诊器、听筒、血压计等)等。</w:t>
      </w:r>
    </w:p>
    <w:p>
      <w:pPr>
        <w:pStyle w:val="3"/>
        <w:spacing w:line="278" w:lineRule="auto"/>
        <w:ind w:left="293" w:right="431" w:firstLine="480"/>
      </w:pPr>
      <w:r>
        <w:t>1.2. 16</w:t>
      </w:r>
      <w:r>
        <w:rPr>
          <w:spacing w:val="6"/>
        </w:rPr>
        <w:t xml:space="preserve"> 生物指示物</w:t>
      </w:r>
      <w:r>
        <w:t>(biOIDmCalindi</w:t>
      </w:r>
      <w:r>
        <w:rPr>
          <w:spacing w:val="-57"/>
        </w:rPr>
        <w:t>。</w:t>
      </w:r>
      <w:r>
        <w:rPr>
          <w:spacing w:val="-15"/>
        </w:rPr>
        <w:t>ato，BI)</w:t>
      </w:r>
      <w:r>
        <w:rPr>
          <w:spacing w:val="-5"/>
        </w:rPr>
        <w:t>：接种了一定量特定试验微生物的载体。</w:t>
      </w:r>
      <w:r>
        <w:rPr>
          <w:spacing w:val="2"/>
        </w:rPr>
        <w:t xml:space="preserve">这种微生物是国家或国际标准化组织选定的、对特定的灭菌过程有特定抵抗力的试验菌(毒) </w:t>
      </w:r>
      <w:r>
        <w:t>株。用于对消毒或灭菌的效果进行检测。</w:t>
      </w:r>
    </w:p>
    <w:p>
      <w:pPr>
        <w:pStyle w:val="7"/>
        <w:numPr>
          <w:ilvl w:val="2"/>
          <w:numId w:val="4"/>
        </w:numPr>
        <w:tabs>
          <w:tab w:val="left" w:pos="1643"/>
        </w:tabs>
        <w:spacing w:before="0" w:after="0" w:line="375" w:lineRule="exact"/>
        <w:ind w:left="1642" w:right="0" w:hanging="869"/>
        <w:jc w:val="left"/>
        <w:rPr>
          <w:sz w:val="24"/>
        </w:rPr>
      </w:pPr>
      <w:r>
        <w:rPr>
          <w:sz w:val="24"/>
        </w:rPr>
        <w:t>载体(carier)：试验微生物的支持物。</w:t>
      </w:r>
    </w:p>
    <w:p>
      <w:pPr>
        <w:pStyle w:val="7"/>
        <w:numPr>
          <w:ilvl w:val="2"/>
          <w:numId w:val="4"/>
        </w:numPr>
        <w:tabs>
          <w:tab w:val="left" w:pos="1643"/>
        </w:tabs>
        <w:spacing w:before="51" w:after="0" w:line="240" w:lineRule="auto"/>
        <w:ind w:left="1642" w:right="0" w:hanging="869"/>
        <w:jc w:val="left"/>
        <w:rPr>
          <w:sz w:val="24"/>
        </w:rPr>
      </w:pPr>
      <w:r>
        <w:rPr>
          <w:sz w:val="24"/>
        </w:rPr>
        <w:t>生物负荷(bioburdenl)：在一个产品或一个包装中，含有活的微生物体数量。</w:t>
      </w:r>
    </w:p>
    <w:p>
      <w:pPr>
        <w:pStyle w:val="7"/>
        <w:numPr>
          <w:ilvl w:val="2"/>
          <w:numId w:val="4"/>
        </w:numPr>
        <w:tabs>
          <w:tab w:val="left" w:pos="1643"/>
        </w:tabs>
        <w:spacing w:before="60" w:after="0" w:line="276" w:lineRule="auto"/>
        <w:ind w:left="294" w:right="558" w:firstLine="480"/>
        <w:jc w:val="left"/>
        <w:rPr>
          <w:sz w:val="24"/>
        </w:rPr>
      </w:pPr>
      <w:r>
        <w:rPr>
          <w:sz w:val="24"/>
        </w:rPr>
        <w:t>杀灭率(killing</w:t>
      </w:r>
      <w:r>
        <w:rPr>
          <w:spacing w:val="-43"/>
          <w:sz w:val="24"/>
        </w:rPr>
        <w:t xml:space="preserve"> </w:t>
      </w:r>
      <w:r>
        <w:rPr>
          <w:sz w:val="24"/>
        </w:rPr>
        <w:t>rate,KR)：是表示消毒效果的指标。用消毒过程中杀灭微生物的百分比表示。</w:t>
      </w:r>
    </w:p>
    <w:p>
      <w:pPr>
        <w:pStyle w:val="3"/>
        <w:spacing w:before="3" w:line="276" w:lineRule="auto"/>
        <w:ind w:left="774" w:right="6074"/>
      </w:pPr>
      <w:r>
        <w:t>杀灭率，(NO-Nn)/No × 100% 式中：NO二消毒前(或对照组)菌数Nn二消毒后(或消毒组)菌数</w:t>
      </w:r>
    </w:p>
    <w:p>
      <w:pPr>
        <w:pStyle w:val="7"/>
        <w:numPr>
          <w:ilvl w:val="2"/>
          <w:numId w:val="4"/>
        </w:numPr>
        <w:tabs>
          <w:tab w:val="left" w:pos="1469"/>
        </w:tabs>
        <w:spacing w:before="6" w:after="0" w:line="278" w:lineRule="auto"/>
        <w:ind w:left="294" w:right="551" w:firstLine="306"/>
        <w:jc w:val="left"/>
        <w:rPr>
          <w:sz w:val="24"/>
        </w:rPr>
      </w:pPr>
      <w:r>
        <w:rPr>
          <w:sz w:val="24"/>
        </w:rPr>
        <w:t>灭菌(或消毒)指数(killing</w:t>
      </w:r>
      <w:r>
        <w:rPr>
          <w:spacing w:val="-34"/>
          <w:sz w:val="24"/>
        </w:rPr>
        <w:t xml:space="preserve"> </w:t>
      </w:r>
      <w:r>
        <w:rPr>
          <w:spacing w:val="-5"/>
          <w:sz w:val="24"/>
        </w:rPr>
        <w:t>index，KI)</w:t>
      </w:r>
      <w:r>
        <w:rPr>
          <w:spacing w:val="-4"/>
          <w:sz w:val="24"/>
        </w:rPr>
        <w:t>：灭菌或消毒后微生物减少的程度。灾菌(或消毒)指数。No/N</w:t>
      </w:r>
      <w:r>
        <w:rPr>
          <w:spacing w:val="-1"/>
          <w:sz w:val="24"/>
        </w:rPr>
        <w:t xml:space="preserve"> </w:t>
      </w:r>
      <w:r>
        <w:rPr>
          <w:sz w:val="24"/>
        </w:rPr>
        <w:t>n</w:t>
      </w:r>
      <w:r>
        <w:rPr>
          <w:spacing w:val="-1"/>
          <w:sz w:val="24"/>
        </w:rPr>
        <w:t xml:space="preserve"> </w:t>
      </w:r>
      <w:r>
        <w:rPr>
          <w:sz w:val="24"/>
        </w:rPr>
        <w:t>o</w:t>
      </w:r>
    </w:p>
    <w:p>
      <w:pPr>
        <w:pStyle w:val="7"/>
        <w:numPr>
          <w:ilvl w:val="2"/>
          <w:numId w:val="4"/>
        </w:numPr>
        <w:tabs>
          <w:tab w:val="left" w:pos="1600"/>
        </w:tabs>
        <w:spacing w:before="0" w:after="0" w:line="377" w:lineRule="exact"/>
        <w:ind w:left="1599" w:right="0" w:hanging="826"/>
        <w:jc w:val="left"/>
        <w:rPr>
          <w:sz w:val="24"/>
        </w:rPr>
      </w:pPr>
      <w:r>
        <w:rPr>
          <w:sz w:val="24"/>
        </w:rPr>
        <w:t>D值(decimal</w:t>
      </w:r>
      <w:r>
        <w:rPr>
          <w:spacing w:val="-7"/>
          <w:sz w:val="24"/>
        </w:rPr>
        <w:t xml:space="preserve"> </w:t>
      </w:r>
      <w:r>
        <w:rPr>
          <w:sz w:val="24"/>
        </w:rPr>
        <w:t>reduchon</w:t>
      </w:r>
      <w:r>
        <w:rPr>
          <w:spacing w:val="-6"/>
          <w:sz w:val="24"/>
        </w:rPr>
        <w:t xml:space="preserve"> </w:t>
      </w:r>
      <w:r>
        <w:rPr>
          <w:sz w:val="24"/>
        </w:rPr>
        <w:t>vlue)：</w:t>
      </w:r>
      <w:r>
        <w:rPr>
          <w:spacing w:val="4"/>
          <w:sz w:val="24"/>
        </w:rPr>
        <w:t xml:space="preserve">消毒过程中杀灭 </w:t>
      </w:r>
      <w:r>
        <w:rPr>
          <w:sz w:val="24"/>
        </w:rPr>
        <w:t>90%微生物所需的时间。</w:t>
      </w:r>
    </w:p>
    <w:p>
      <w:pPr>
        <w:pStyle w:val="7"/>
        <w:numPr>
          <w:ilvl w:val="2"/>
          <w:numId w:val="4"/>
        </w:numPr>
        <w:tabs>
          <w:tab w:val="left" w:pos="1600"/>
        </w:tabs>
        <w:spacing w:before="60" w:after="0" w:line="240" w:lineRule="auto"/>
        <w:ind w:left="1599" w:right="0" w:hanging="826"/>
        <w:jc w:val="left"/>
        <w:rPr>
          <w:sz w:val="24"/>
        </w:rPr>
      </w:pPr>
      <w:r>
        <w:rPr>
          <w:sz w:val="24"/>
        </w:rPr>
        <w:t>ST值(survral</w:t>
      </w:r>
      <w:r>
        <w:rPr>
          <w:spacing w:val="-32"/>
          <w:sz w:val="24"/>
        </w:rPr>
        <w:t xml:space="preserve"> </w:t>
      </w:r>
      <w:r>
        <w:rPr>
          <w:sz w:val="24"/>
        </w:rPr>
        <w:t>tilllB)：存活时间。试验的生物指示物中微生物的存活时间。</w:t>
      </w:r>
    </w:p>
    <w:p>
      <w:pPr>
        <w:pStyle w:val="7"/>
        <w:numPr>
          <w:ilvl w:val="2"/>
          <w:numId w:val="4"/>
        </w:numPr>
        <w:tabs>
          <w:tab w:val="left" w:pos="1600"/>
        </w:tabs>
        <w:spacing w:before="59" w:after="0" w:line="240" w:lineRule="auto"/>
        <w:ind w:left="1599" w:right="0" w:hanging="826"/>
        <w:jc w:val="left"/>
        <w:rPr>
          <w:sz w:val="24"/>
        </w:rPr>
      </w:pPr>
      <w:r>
        <w:rPr>
          <w:sz w:val="24"/>
        </w:rPr>
        <w:t>KT值(kill</w:t>
      </w:r>
      <w:r>
        <w:rPr>
          <w:spacing w:val="-32"/>
          <w:sz w:val="24"/>
        </w:rPr>
        <w:t xml:space="preserve"> </w:t>
      </w:r>
      <w:r>
        <w:rPr>
          <w:sz w:val="24"/>
        </w:rPr>
        <w:t>time)：灭活时间。试验的生物指示物中微生物全部灭活的时间。</w:t>
      </w:r>
    </w:p>
    <w:p>
      <w:pPr>
        <w:pStyle w:val="7"/>
        <w:numPr>
          <w:ilvl w:val="2"/>
          <w:numId w:val="4"/>
        </w:numPr>
        <w:tabs>
          <w:tab w:val="left" w:pos="1645"/>
        </w:tabs>
        <w:spacing w:before="59" w:after="0" w:line="278" w:lineRule="auto"/>
        <w:ind w:left="293" w:right="548" w:firstLine="480"/>
        <w:jc w:val="left"/>
        <w:rPr>
          <w:sz w:val="24"/>
        </w:rPr>
      </w:pPr>
      <w:r>
        <w:rPr>
          <w:sz w:val="24"/>
        </w:rPr>
        <w:t>菌落形成单位(cfu)：即菌落数。是单个或多个微生物细胞生长而产生的肉眼可见的结果。通常认为，一个菌落代表接种样品的一个存活微生物。</w:t>
      </w:r>
    </w:p>
    <w:p>
      <w:pPr>
        <w:pStyle w:val="7"/>
        <w:numPr>
          <w:ilvl w:val="2"/>
          <w:numId w:val="4"/>
        </w:numPr>
        <w:tabs>
          <w:tab w:val="left" w:pos="1643"/>
        </w:tabs>
        <w:spacing w:before="0" w:after="0" w:line="276" w:lineRule="auto"/>
        <w:ind w:left="294" w:right="551" w:firstLine="480"/>
        <w:jc w:val="left"/>
        <w:rPr>
          <w:sz w:val="24"/>
        </w:rPr>
      </w:pPr>
      <w:r>
        <w:rPr>
          <w:sz w:val="24"/>
        </w:rPr>
        <w:t>暴露时间(exposed</w:t>
      </w:r>
      <w:r>
        <w:rPr>
          <w:spacing w:val="-15"/>
          <w:sz w:val="24"/>
        </w:rPr>
        <w:t xml:space="preserve"> </w:t>
      </w:r>
      <w:r>
        <w:rPr>
          <w:spacing w:val="-9"/>
          <w:sz w:val="24"/>
        </w:rPr>
        <w:t>time)</w:t>
      </w:r>
      <w:r>
        <w:rPr>
          <w:spacing w:val="-6"/>
          <w:sz w:val="24"/>
        </w:rPr>
        <w:t>：消毒或灭菌物品受到消毒或灭菌因子作用的时间。又</w:t>
      </w:r>
      <w:r>
        <w:rPr>
          <w:sz w:val="24"/>
        </w:rPr>
        <w:t>称作用时间、处理时间等。</w:t>
      </w:r>
    </w:p>
    <w:p>
      <w:pPr>
        <w:pStyle w:val="7"/>
        <w:numPr>
          <w:ilvl w:val="1"/>
          <w:numId w:val="1"/>
        </w:numPr>
        <w:tabs>
          <w:tab w:val="left" w:pos="1269"/>
        </w:tabs>
        <w:spacing w:before="1" w:after="0" w:line="240" w:lineRule="auto"/>
        <w:ind w:left="1268" w:right="0" w:hanging="495"/>
        <w:jc w:val="left"/>
        <w:rPr>
          <w:sz w:val="24"/>
        </w:rPr>
      </w:pPr>
      <w:r>
        <w:rPr>
          <w:sz w:val="24"/>
        </w:rPr>
        <w:t>医院消毒中选择消毒、灭菌方法的原则</w:t>
      </w:r>
    </w:p>
    <w:p>
      <w:pPr>
        <w:pStyle w:val="7"/>
        <w:numPr>
          <w:ilvl w:val="2"/>
          <w:numId w:val="1"/>
        </w:numPr>
        <w:tabs>
          <w:tab w:val="left" w:pos="1494"/>
        </w:tabs>
        <w:spacing w:before="59" w:after="0" w:line="276" w:lineRule="auto"/>
        <w:ind w:left="774" w:right="545" w:firstLine="0"/>
        <w:jc w:val="left"/>
        <w:rPr>
          <w:sz w:val="24"/>
        </w:rPr>
      </w:pPr>
      <w:r>
        <w:rPr>
          <w:sz w:val="24"/>
        </w:rPr>
        <w:t>根据物品污染后的危害程度选择消毒、灭茵方法                                         (1)凡是高度危险的物品，必须选用灭菌法(灭菌剂或灭菌器)灭菌，务使其灭菌指数达到</w:t>
      </w:r>
    </w:p>
    <w:p>
      <w:pPr>
        <w:spacing w:before="4"/>
        <w:ind w:left="293" w:right="0" w:firstLine="0"/>
        <w:jc w:val="left"/>
        <w:rPr>
          <w:sz w:val="24"/>
        </w:rPr>
      </w:pPr>
      <w:r>
        <w:rPr>
          <w:sz w:val="24"/>
        </w:rPr>
        <w:t>10</w:t>
      </w:r>
      <w:r>
        <w:rPr>
          <w:position w:val="10"/>
          <w:sz w:val="14"/>
        </w:rPr>
        <w:t>6</w:t>
      </w:r>
      <w:r>
        <w:rPr>
          <w:sz w:val="24"/>
        </w:rPr>
        <w:t>。</w:t>
      </w:r>
    </w:p>
    <w:p>
      <w:pPr>
        <w:pStyle w:val="7"/>
        <w:numPr>
          <w:ilvl w:val="0"/>
          <w:numId w:val="5"/>
        </w:numPr>
        <w:tabs>
          <w:tab w:val="left" w:pos="1068"/>
        </w:tabs>
        <w:spacing w:before="59" w:after="0" w:line="276" w:lineRule="auto"/>
        <w:ind w:left="294" w:right="551" w:firstLine="480"/>
        <w:jc w:val="left"/>
        <w:rPr>
          <w:sz w:val="24"/>
        </w:rPr>
      </w:pPr>
      <w:r>
        <w:rPr>
          <w:spacing w:val="-4"/>
          <w:sz w:val="24"/>
        </w:rPr>
        <w:t>凡中度危险性物品，一般情况下达到消毒即可，可选用中效消毒法或高效消毒法，要</w:t>
      </w:r>
      <w:r>
        <w:rPr>
          <w:spacing w:val="-3"/>
          <w:sz w:val="24"/>
        </w:rPr>
        <w:t xml:space="preserve">求消毒指数达到 </w:t>
      </w:r>
      <w:r>
        <w:rPr>
          <w:sz w:val="24"/>
        </w:rPr>
        <w:t>10</w:t>
      </w:r>
      <w:r>
        <w:rPr>
          <w:position w:val="10"/>
          <w:sz w:val="14"/>
        </w:rPr>
        <w:t>3</w:t>
      </w:r>
      <w:r>
        <w:rPr>
          <w:spacing w:val="-2"/>
          <w:sz w:val="24"/>
        </w:rPr>
        <w:t>上，即对试验微生物的杀灭率</w:t>
      </w:r>
      <w:r>
        <w:rPr>
          <w:sz w:val="24"/>
        </w:rPr>
        <w:t>≥99</w:t>
      </w:r>
      <w:r>
        <w:rPr>
          <w:spacing w:val="-6"/>
          <w:sz w:val="24"/>
        </w:rPr>
        <w:t>。</w:t>
      </w:r>
      <w:r>
        <w:rPr>
          <w:sz w:val="24"/>
        </w:rPr>
        <w:t>90%</w:t>
      </w:r>
      <w:r>
        <w:rPr>
          <w:spacing w:val="-2"/>
          <w:sz w:val="24"/>
        </w:rPr>
        <w:t>，对自然污染的微生物杀灭率</w:t>
      </w:r>
    </w:p>
    <w:p>
      <w:pPr>
        <w:pStyle w:val="3"/>
        <w:spacing w:before="4" w:line="278" w:lineRule="auto"/>
        <w:ind w:left="293" w:right="548"/>
      </w:pPr>
      <w:r>
        <w:t>≥90%。但中度危险性物品的消毒要求并不相同，有些要求严格，例如内窥镜，体温表等必须达到高效消毒，需采用高效消毒方法消毒。而另一些则要求低一些，例如便器、卫生洁具</w:t>
      </w:r>
    </w:p>
    <w:p>
      <w:pPr>
        <w:spacing w:after="0" w:line="278" w:lineRule="auto"/>
        <w:sectPr>
          <w:pgSz w:w="11910" w:h="16840"/>
          <w:pgMar w:top="1160" w:right="580" w:bottom="1180" w:left="840" w:header="0" w:footer="998" w:gutter="0"/>
        </w:sectPr>
      </w:pPr>
    </w:p>
    <w:p>
      <w:pPr>
        <w:pStyle w:val="3"/>
        <w:spacing w:before="52"/>
      </w:pPr>
      <w:r>
        <w:t>等用中效消毒方法即可。</w:t>
      </w:r>
    </w:p>
    <w:p>
      <w:pPr>
        <w:pStyle w:val="7"/>
        <w:numPr>
          <w:ilvl w:val="0"/>
          <w:numId w:val="5"/>
        </w:numPr>
        <w:tabs>
          <w:tab w:val="left" w:pos="1068"/>
        </w:tabs>
        <w:spacing w:before="60" w:after="0" w:line="276" w:lineRule="auto"/>
        <w:ind w:left="293" w:right="546" w:firstLine="480"/>
        <w:jc w:val="both"/>
        <w:rPr>
          <w:sz w:val="24"/>
        </w:rPr>
      </w:pPr>
      <w:r>
        <w:rPr>
          <w:spacing w:val="-4"/>
          <w:sz w:val="24"/>
        </w:rPr>
        <w:t>凡低度危险性物品，一般可用低效消毒方法；或只作一般的清洁处理即可，仅在特殊</w:t>
      </w:r>
      <w:r>
        <w:rPr>
          <w:spacing w:val="-1"/>
          <w:sz w:val="24"/>
        </w:rPr>
        <w:t>情况下，才作特殊的消毒要求。例如，当传染病病原体污染时，必须针对污染微生物的种类</w:t>
      </w:r>
      <w:r>
        <w:rPr>
          <w:sz w:val="24"/>
        </w:rPr>
        <w:t>选用有效的消毒方法。</w:t>
      </w:r>
    </w:p>
    <w:p>
      <w:pPr>
        <w:pStyle w:val="7"/>
        <w:numPr>
          <w:ilvl w:val="2"/>
          <w:numId w:val="1"/>
        </w:numPr>
        <w:tabs>
          <w:tab w:val="left" w:pos="1494"/>
        </w:tabs>
        <w:spacing w:before="6" w:after="0" w:line="276" w:lineRule="auto"/>
        <w:ind w:left="774" w:right="551" w:firstLine="0"/>
        <w:jc w:val="both"/>
        <w:rPr>
          <w:sz w:val="24"/>
        </w:rPr>
      </w:pPr>
      <w:r>
        <w:rPr>
          <w:sz w:val="24"/>
        </w:rPr>
        <w:t>根据污染微生物的种类和数量选择消毒、灭菌方法和使用剂量。                   (1)</w:t>
      </w:r>
      <w:r>
        <w:rPr>
          <w:spacing w:val="-4"/>
          <w:sz w:val="24"/>
        </w:rPr>
        <w:t>对受到致病性芽胞菌、真菌抱子和抗力强、危险程度大的病毒污染的物品，选用高效</w:t>
      </w:r>
    </w:p>
    <w:p>
      <w:pPr>
        <w:pStyle w:val="3"/>
        <w:spacing w:before="3"/>
      </w:pPr>
      <w:r>
        <w:t>消毒法或灭菌法。</w:t>
      </w:r>
    </w:p>
    <w:p>
      <w:pPr>
        <w:pStyle w:val="3"/>
        <w:spacing w:before="60" w:line="276" w:lineRule="auto"/>
        <w:ind w:left="293" w:right="551" w:firstLine="480"/>
      </w:pPr>
      <w:r>
        <w:rPr>
          <w:spacing w:val="-1"/>
        </w:rPr>
        <w:t>(2)</w:t>
      </w:r>
      <w:r>
        <w:rPr>
          <w:spacing w:val="-3"/>
        </w:rPr>
        <w:t>对受到致病性细菌和真菌、亲水病毒、螺旋体、支原体、衣原体污染的物体，选用中效以上的消毒法。</w:t>
      </w:r>
    </w:p>
    <w:p>
      <w:pPr>
        <w:pStyle w:val="3"/>
        <w:spacing w:before="4" w:line="276" w:lineRule="auto"/>
        <w:ind w:left="774" w:right="1975"/>
      </w:pPr>
      <w:r>
        <w:t>(3)对受到一般细菌和亲脂病毒污染的物品，可选用中效或低效消毒法。(4)杀灭被有机物保护的微生物时，应加大消毒因子的使用剂量。         (5)</w:t>
      </w:r>
      <w:r>
        <w:rPr>
          <w:spacing w:val="-1"/>
        </w:rPr>
        <w:t>消毒物品上微生物污染特别严重时，应加大处理剂量和延长消毒时间。</w:t>
      </w:r>
    </w:p>
    <w:p>
      <w:pPr>
        <w:pStyle w:val="7"/>
        <w:numPr>
          <w:ilvl w:val="2"/>
          <w:numId w:val="1"/>
        </w:numPr>
        <w:tabs>
          <w:tab w:val="left" w:pos="1494"/>
        </w:tabs>
        <w:spacing w:before="6" w:after="0" w:line="240" w:lineRule="auto"/>
        <w:ind w:left="1493" w:right="0" w:hanging="720"/>
        <w:jc w:val="left"/>
        <w:rPr>
          <w:sz w:val="24"/>
        </w:rPr>
      </w:pPr>
      <w:r>
        <w:rPr>
          <w:sz w:val="24"/>
        </w:rPr>
        <w:t>根据消毒物品的性质选择消毒方法</w:t>
      </w:r>
    </w:p>
    <w:p>
      <w:pPr>
        <w:pStyle w:val="3"/>
        <w:spacing w:before="59"/>
        <w:ind w:left="775"/>
      </w:pPr>
      <w:r>
        <w:t>选择消毒方法时要考虑的，一是要保护消毒物品不受损坏，二是使消毒方法易于发挥作</w:t>
      </w:r>
    </w:p>
    <w:p>
      <w:pPr>
        <w:pStyle w:val="3"/>
        <w:spacing w:before="58"/>
        <w:ind w:left="293"/>
      </w:pPr>
      <w:r>
        <w:t>用。</w:t>
      </w:r>
    </w:p>
    <w:p>
      <w:pPr>
        <w:pStyle w:val="3"/>
        <w:spacing w:before="60" w:line="276" w:lineRule="auto"/>
        <w:ind w:left="774" w:right="2455"/>
      </w:pPr>
      <w:r>
        <w:t>(1)耐高温、耐湿物品和器材，应首选压力蒸汽灭菌或干热灭菌。   (2)</w:t>
      </w:r>
      <w:r>
        <w:rPr>
          <w:spacing w:val="-1"/>
        </w:rPr>
        <w:t>怕热、忌湿和贵重物品，应选择甲醛或环氧乙烷气体消毒。灭菌。</w:t>
      </w:r>
      <w:r>
        <w:t>(3)器械的浸泡灭菌，应选择对金属基本无腐蚀性的灭菌剂。</w:t>
      </w:r>
    </w:p>
    <w:p>
      <w:pPr>
        <w:pStyle w:val="3"/>
        <w:spacing w:before="6" w:line="278" w:lineRule="auto"/>
        <w:ind w:right="507" w:firstLine="480"/>
      </w:pPr>
      <w:r>
        <w:t>(4)选择表面消毒方法，应考虑表面性质：光滑表面应选择紫外线消毒器近距离照射，或液体消毒剂擦拭。多孔材料表面可采用喷雾消毒法。</w:t>
      </w:r>
    </w:p>
    <w:p>
      <w:pPr>
        <w:pStyle w:val="7"/>
        <w:numPr>
          <w:ilvl w:val="1"/>
          <w:numId w:val="1"/>
        </w:numPr>
        <w:tabs>
          <w:tab w:val="left" w:pos="1269"/>
        </w:tabs>
        <w:spacing w:before="0" w:after="0" w:line="377" w:lineRule="exact"/>
        <w:ind w:left="1268" w:right="0" w:hanging="495"/>
        <w:jc w:val="left"/>
        <w:rPr>
          <w:sz w:val="24"/>
        </w:rPr>
      </w:pPr>
      <w:r>
        <w:rPr>
          <w:sz w:val="24"/>
        </w:rPr>
        <w:t>消毒的程序</w:t>
      </w:r>
    </w:p>
    <w:p>
      <w:pPr>
        <w:pStyle w:val="3"/>
        <w:spacing w:before="59" w:line="278" w:lineRule="auto"/>
        <w:ind w:right="547" w:firstLine="481"/>
      </w:pPr>
      <w:r>
        <w:t>凡受到感染症病人排泄物、分泌物、血液、污染的器材和物品，应先消毒，再清洗，使用前再按物品污染后危险性的种类，选择合理的消毒、灭菌方法进行消毒或灭菌。</w:t>
      </w:r>
    </w:p>
    <w:p>
      <w:pPr>
        <w:pStyle w:val="7"/>
        <w:numPr>
          <w:ilvl w:val="1"/>
          <w:numId w:val="1"/>
        </w:numPr>
        <w:tabs>
          <w:tab w:val="left" w:pos="1269"/>
        </w:tabs>
        <w:spacing w:before="0" w:after="0" w:line="377" w:lineRule="exact"/>
        <w:ind w:left="1268" w:right="0" w:hanging="495"/>
        <w:jc w:val="left"/>
        <w:rPr>
          <w:sz w:val="24"/>
        </w:rPr>
      </w:pPr>
      <w:r>
        <w:rPr>
          <w:sz w:val="24"/>
        </w:rPr>
        <w:t>消毒、灭茵工作中的自我保护</w:t>
      </w:r>
    </w:p>
    <w:p>
      <w:pPr>
        <w:pStyle w:val="3"/>
        <w:spacing w:before="60" w:line="278" w:lineRule="auto"/>
        <w:ind w:left="293" w:right="549" w:firstLine="481"/>
      </w:pPr>
      <w:r>
        <w:t>消毒因子大多是对人有害的，因此，在进行消毒时工作人员一定要有自我保护的意识和采取自我保护的措施，防止消毒事故和消毒操作方法不当对人的伤害。</w:t>
      </w:r>
    </w:p>
    <w:p>
      <w:pPr>
        <w:pStyle w:val="3"/>
        <w:spacing w:line="278" w:lineRule="auto"/>
        <w:ind w:left="774" w:right="431"/>
      </w:pPr>
      <w:r>
        <w:t>(1)</w:t>
      </w:r>
      <w:r>
        <w:rPr>
          <w:spacing w:val="-14"/>
        </w:rPr>
        <w:t>热力灭菌：干热灭菌时防止燃烧；压力蒸汽灭菌防止爆炸事故及操作人员的灼伤事故。</w:t>
      </w:r>
      <w:r>
        <w:t>(2)紫外线、微波消毒：防止对人的直接照射。</w:t>
      </w:r>
    </w:p>
    <w:p>
      <w:pPr>
        <w:pStyle w:val="7"/>
        <w:numPr>
          <w:ilvl w:val="0"/>
          <w:numId w:val="6"/>
        </w:numPr>
        <w:tabs>
          <w:tab w:val="left" w:pos="1068"/>
        </w:tabs>
        <w:spacing w:before="0" w:after="0" w:line="276" w:lineRule="auto"/>
        <w:ind w:left="293" w:right="428" w:firstLine="480"/>
        <w:jc w:val="left"/>
        <w:rPr>
          <w:sz w:val="24"/>
        </w:rPr>
      </w:pPr>
      <w:r>
        <w:rPr>
          <w:spacing w:val="-14"/>
          <w:sz w:val="24"/>
        </w:rPr>
        <w:t xml:space="preserve">气体化学消毒、灭菌剂：防止有毒消毒气体的泄漏，经常检测消毒环境中气体的浓度， </w:t>
      </w:r>
      <w:r>
        <w:rPr>
          <w:sz w:val="24"/>
        </w:rPr>
        <w:t>对环氧乙烷气体灭菌技应防止燃烧和爆炸事故。</w:t>
      </w:r>
    </w:p>
    <w:p>
      <w:pPr>
        <w:pStyle w:val="7"/>
        <w:numPr>
          <w:ilvl w:val="0"/>
          <w:numId w:val="6"/>
        </w:numPr>
        <w:tabs>
          <w:tab w:val="left" w:pos="1068"/>
        </w:tabs>
        <w:spacing w:before="0" w:after="0" w:line="278" w:lineRule="auto"/>
        <w:ind w:left="774" w:right="3415" w:firstLine="0"/>
        <w:jc w:val="left"/>
        <w:rPr>
          <w:sz w:val="24"/>
        </w:rPr>
      </w:pPr>
      <w:r>
        <w:rPr>
          <w:spacing w:val="-1"/>
          <w:sz w:val="24"/>
        </w:rPr>
        <w:t>液体化学消毒、灭菌剂：防止过敏和对皮肤粘膜的伤害。</w:t>
      </w:r>
      <w:r>
        <w:rPr>
          <w:sz w:val="24"/>
        </w:rPr>
        <w:t>(5)处理锐利器械应避免对人损伤。</w:t>
      </w:r>
    </w:p>
    <w:p>
      <w:pPr>
        <w:spacing w:after="0" w:line="278" w:lineRule="auto"/>
        <w:jc w:val="left"/>
        <w:rPr>
          <w:sz w:val="24"/>
        </w:rPr>
        <w:sectPr>
          <w:pgSz w:w="11910" w:h="16840"/>
          <w:pgMar w:top="1160" w:right="580" w:bottom="1180" w:left="840" w:header="0" w:footer="998" w:gutter="0"/>
        </w:sectPr>
      </w:pPr>
    </w:p>
    <w:p>
      <w:pPr>
        <w:pStyle w:val="2"/>
        <w:spacing w:before="52"/>
      </w:pPr>
      <w:r>
        <w:t>医院消毒和灭菌常用方法</w:t>
      </w:r>
    </w:p>
    <w:p>
      <w:pPr>
        <w:pStyle w:val="3"/>
        <w:spacing w:before="7"/>
        <w:ind w:left="0"/>
        <w:rPr>
          <w:b/>
          <w:sz w:val="31"/>
        </w:rPr>
      </w:pPr>
    </w:p>
    <w:p>
      <w:pPr>
        <w:pStyle w:val="7"/>
        <w:numPr>
          <w:ilvl w:val="1"/>
          <w:numId w:val="7"/>
        </w:numPr>
        <w:tabs>
          <w:tab w:val="left" w:pos="1116"/>
          <w:tab w:val="left" w:pos="1117"/>
        </w:tabs>
        <w:spacing w:before="0" w:after="0" w:line="240" w:lineRule="auto"/>
        <w:ind w:left="1116" w:right="0" w:hanging="778"/>
        <w:jc w:val="left"/>
        <w:rPr>
          <w:sz w:val="24"/>
        </w:rPr>
      </w:pPr>
      <w:r>
        <w:rPr>
          <w:sz w:val="24"/>
        </w:rPr>
        <w:t>压力蒸汽灭菌</w:t>
      </w:r>
    </w:p>
    <w:p>
      <w:pPr>
        <w:pStyle w:val="7"/>
        <w:numPr>
          <w:ilvl w:val="2"/>
          <w:numId w:val="7"/>
        </w:numPr>
        <w:tabs>
          <w:tab w:val="left" w:pos="2000"/>
          <w:tab w:val="left" w:pos="2001"/>
        </w:tabs>
        <w:spacing w:before="60" w:after="0" w:line="278" w:lineRule="auto"/>
        <w:ind w:left="834" w:right="2482" w:firstLine="0"/>
        <w:jc w:val="left"/>
        <w:rPr>
          <w:sz w:val="24"/>
        </w:rPr>
      </w:pPr>
      <w:r>
        <w:rPr>
          <w:spacing w:val="-1"/>
          <w:sz w:val="24"/>
        </w:rPr>
        <w:t>适用范围：用于耐高温、高湿的医用器械和物品的灭菌。</w:t>
      </w:r>
      <w:r>
        <w:rPr>
          <w:sz w:val="24"/>
        </w:rPr>
        <w:t>不能用于凡土林等油类和粉剂的灭菌。</w:t>
      </w:r>
    </w:p>
    <w:p>
      <w:pPr>
        <w:pStyle w:val="7"/>
        <w:numPr>
          <w:ilvl w:val="2"/>
          <w:numId w:val="7"/>
        </w:numPr>
        <w:tabs>
          <w:tab w:val="left" w:pos="2000"/>
          <w:tab w:val="left" w:pos="2001"/>
        </w:tabs>
        <w:spacing w:before="0" w:after="0" w:line="278" w:lineRule="auto"/>
        <w:ind w:left="294" w:right="562" w:firstLine="540"/>
        <w:jc w:val="left"/>
        <w:rPr>
          <w:sz w:val="24"/>
        </w:rPr>
      </w:pPr>
      <w:r>
        <w:rPr>
          <w:spacing w:val="-1"/>
          <w:sz w:val="24"/>
        </w:rPr>
        <w:t>压力蒸汽灭菌器：根据排放冷空气的方式和程度不同，分为下排气式压力蒸</w:t>
      </w:r>
      <w:r>
        <w:rPr>
          <w:sz w:val="24"/>
        </w:rPr>
        <w:t>汽灭菌器和预真空压力蒸汽灭菌器二大类。</w:t>
      </w:r>
    </w:p>
    <w:p>
      <w:pPr>
        <w:pStyle w:val="7"/>
        <w:numPr>
          <w:ilvl w:val="2"/>
          <w:numId w:val="7"/>
        </w:numPr>
        <w:tabs>
          <w:tab w:val="left" w:pos="2000"/>
          <w:tab w:val="left" w:pos="2001"/>
        </w:tabs>
        <w:spacing w:before="0" w:after="0" w:line="378" w:lineRule="exact"/>
        <w:ind w:left="2000" w:right="0" w:hanging="1167"/>
        <w:jc w:val="left"/>
        <w:rPr>
          <w:sz w:val="24"/>
        </w:rPr>
      </w:pPr>
      <w:r>
        <w:rPr>
          <w:sz w:val="24"/>
        </w:rPr>
        <w:t>下排气式压力蒸汽灭菌</w:t>
      </w:r>
    </w:p>
    <w:p>
      <w:pPr>
        <w:pStyle w:val="7"/>
        <w:numPr>
          <w:ilvl w:val="3"/>
          <w:numId w:val="7"/>
        </w:numPr>
        <w:tabs>
          <w:tab w:val="left" w:pos="2388"/>
          <w:tab w:val="left" w:pos="2389"/>
        </w:tabs>
        <w:spacing w:before="54" w:after="0" w:line="278" w:lineRule="auto"/>
        <w:ind w:left="294" w:right="653" w:firstLine="540"/>
        <w:jc w:val="left"/>
        <w:rPr>
          <w:sz w:val="24"/>
        </w:rPr>
      </w:pPr>
      <w:r>
        <w:rPr>
          <w:spacing w:val="-1"/>
          <w:sz w:val="24"/>
        </w:rPr>
        <w:t>灭茵原理：利用重力置换原理，使热蒸汽在灭菌器中从上而下，将冷空</w:t>
      </w:r>
      <w:r>
        <w:rPr>
          <w:sz w:val="24"/>
        </w:rPr>
        <w:t>气由下排气孔排出，全部由饱和蒸汽取代，利用蒸汽释放的潜热使物品达到灭菌。</w:t>
      </w:r>
    </w:p>
    <w:p>
      <w:pPr>
        <w:pStyle w:val="7"/>
        <w:numPr>
          <w:ilvl w:val="3"/>
          <w:numId w:val="7"/>
        </w:numPr>
        <w:tabs>
          <w:tab w:val="left" w:pos="2388"/>
          <w:tab w:val="left" w:pos="2389"/>
        </w:tabs>
        <w:spacing w:before="0" w:after="0" w:line="378" w:lineRule="exact"/>
        <w:ind w:left="2388" w:right="0" w:hanging="1555"/>
        <w:jc w:val="left"/>
        <w:rPr>
          <w:sz w:val="24"/>
        </w:rPr>
      </w:pPr>
      <w:r>
        <w:rPr>
          <w:sz w:val="24"/>
        </w:rPr>
        <w:t>灭菌方法</w:t>
      </w:r>
    </w:p>
    <w:p>
      <w:pPr>
        <w:pStyle w:val="7"/>
        <w:numPr>
          <w:ilvl w:val="4"/>
          <w:numId w:val="7"/>
        </w:numPr>
        <w:tabs>
          <w:tab w:val="left" w:pos="2777"/>
          <w:tab w:val="left" w:pos="2778"/>
        </w:tabs>
        <w:spacing w:before="58" w:after="0" w:line="240" w:lineRule="auto"/>
        <w:ind w:left="2777" w:right="0" w:hanging="1944"/>
        <w:jc w:val="left"/>
        <w:rPr>
          <w:sz w:val="24"/>
        </w:rPr>
      </w:pPr>
      <w:r>
        <w:rPr>
          <w:sz w:val="24"/>
        </w:rPr>
        <w:t>手提式压力蒸汽灭菌器灭菌方法</w:t>
      </w:r>
    </w:p>
    <w:p>
      <w:pPr>
        <w:pStyle w:val="3"/>
        <w:spacing w:before="60" w:line="278" w:lineRule="auto"/>
        <w:ind w:right="619" w:firstLine="540"/>
      </w:pPr>
      <w:r>
        <w:t>（1）在主体内加入适量的清水，将彻底清洗、干燥并包好后待灭菌的物品，连同盛装物品的消毒桶放入灭菌器；</w:t>
      </w:r>
    </w:p>
    <w:p>
      <w:pPr>
        <w:pStyle w:val="3"/>
        <w:spacing w:line="377" w:lineRule="exact"/>
        <w:ind w:left="834"/>
      </w:pPr>
      <w:r>
        <w:t>（2）以将顶盖上的排气软管插入内壁的方管中，盖好并拧紧顶盖；</w:t>
      </w:r>
    </w:p>
    <w:p>
      <w:pPr>
        <w:pStyle w:val="7"/>
        <w:numPr>
          <w:ilvl w:val="0"/>
          <w:numId w:val="8"/>
        </w:numPr>
        <w:tabs>
          <w:tab w:val="left" w:pos="1464"/>
        </w:tabs>
        <w:spacing w:before="59" w:after="0" w:line="278" w:lineRule="auto"/>
        <w:ind w:left="294" w:right="551" w:firstLine="540"/>
        <w:jc w:val="left"/>
        <w:rPr>
          <w:sz w:val="24"/>
        </w:rPr>
      </w:pPr>
      <w:r>
        <w:rPr>
          <w:spacing w:val="-4"/>
          <w:sz w:val="24"/>
        </w:rPr>
        <w:t>将灭菌器的热源打开，开启排气阀排完空气后，</w:t>
      </w:r>
      <w:r>
        <w:rPr>
          <w:spacing w:val="-22"/>
          <w:sz w:val="24"/>
        </w:rPr>
        <w:t>（</w:t>
      </w:r>
      <w:r>
        <w:rPr>
          <w:spacing w:val="-2"/>
          <w:sz w:val="24"/>
        </w:rPr>
        <w:t xml:space="preserve">约在水沸腾后 </w:t>
      </w:r>
      <w:r>
        <w:rPr>
          <w:spacing w:val="-3"/>
          <w:sz w:val="24"/>
        </w:rPr>
        <w:t>10－15nun）</w:t>
      </w:r>
      <w:r>
        <w:rPr>
          <w:spacing w:val="-15"/>
          <w:sz w:val="24"/>
        </w:rPr>
        <w:t>关</w:t>
      </w:r>
      <w:r>
        <w:rPr>
          <w:sz w:val="24"/>
        </w:rPr>
        <w:t>闭排气阀；</w:t>
      </w:r>
    </w:p>
    <w:p>
      <w:pPr>
        <w:pStyle w:val="7"/>
        <w:numPr>
          <w:ilvl w:val="0"/>
          <w:numId w:val="8"/>
        </w:numPr>
        <w:tabs>
          <w:tab w:val="left" w:pos="1464"/>
        </w:tabs>
        <w:spacing w:before="0" w:after="0" w:line="278" w:lineRule="auto"/>
        <w:ind w:left="293" w:right="551" w:firstLine="540"/>
        <w:jc w:val="left"/>
        <w:rPr>
          <w:sz w:val="24"/>
        </w:rPr>
      </w:pPr>
      <w:r>
        <w:rPr>
          <w:spacing w:val="-6"/>
          <w:sz w:val="24"/>
        </w:rPr>
        <w:t xml:space="preserve">压力升至 </w:t>
      </w:r>
      <w:r>
        <w:rPr>
          <w:sz w:val="24"/>
        </w:rPr>
        <w:t>1029kPa（105kg／cm</w:t>
      </w:r>
      <w:r>
        <w:rPr>
          <w:position w:val="10"/>
          <w:sz w:val="14"/>
        </w:rPr>
        <w:t>2</w:t>
      </w:r>
      <w:r>
        <w:rPr>
          <w:sz w:val="24"/>
        </w:rPr>
        <w:t>）</w:t>
      </w:r>
      <w:r>
        <w:rPr>
          <w:spacing w:val="-5"/>
          <w:sz w:val="24"/>
        </w:rPr>
        <w:t xml:space="preserve">，温度达到 </w:t>
      </w:r>
      <w:r>
        <w:rPr>
          <w:sz w:val="24"/>
        </w:rPr>
        <w:t>121℃</w:t>
      </w:r>
      <w:r>
        <w:rPr>
          <w:spacing w:val="-4"/>
          <w:sz w:val="24"/>
        </w:rPr>
        <w:t>时，维持到规定时间</w:t>
      </w:r>
      <w:r>
        <w:rPr>
          <w:sz w:val="24"/>
        </w:rPr>
        <w:t>（</w:t>
      </w:r>
      <w:r>
        <w:rPr>
          <w:spacing w:val="-14"/>
          <w:sz w:val="24"/>
        </w:rPr>
        <w:t>根</w:t>
      </w:r>
      <w:r>
        <w:rPr>
          <w:spacing w:val="-2"/>
          <w:sz w:val="24"/>
        </w:rPr>
        <w:t xml:space="preserve">据物品性质及有关情况确定，一般 </w:t>
      </w:r>
      <w:r>
        <w:rPr>
          <w:sz w:val="24"/>
        </w:rPr>
        <w:t>20－30min。）；</w:t>
      </w:r>
    </w:p>
    <w:p>
      <w:pPr>
        <w:pStyle w:val="3"/>
        <w:spacing w:line="378" w:lineRule="exact"/>
        <w:ind w:left="834"/>
      </w:pPr>
      <w:r>
        <w:t>（5）需要干燥的物品，打开排气阀；慢慢放汽，待压力恢复到零位后开盖取物；</w:t>
      </w:r>
    </w:p>
    <w:p>
      <w:pPr>
        <w:pStyle w:val="3"/>
        <w:spacing w:before="55"/>
        <w:ind w:left="834"/>
      </w:pPr>
      <w:r>
        <w:t>（6）液体类物品，待压力恢复到零位，自然冷却到 20℃以下，再开盖取物。</w:t>
      </w:r>
    </w:p>
    <w:p>
      <w:pPr>
        <w:pStyle w:val="7"/>
        <w:numPr>
          <w:ilvl w:val="4"/>
          <w:numId w:val="7"/>
        </w:numPr>
        <w:tabs>
          <w:tab w:val="left" w:pos="2740"/>
          <w:tab w:val="left" w:pos="2741"/>
        </w:tabs>
        <w:spacing w:before="59" w:after="0" w:line="278" w:lineRule="auto"/>
        <w:ind w:left="294" w:right="551" w:firstLine="540"/>
        <w:jc w:val="left"/>
        <w:rPr>
          <w:sz w:val="24"/>
        </w:rPr>
      </w:pPr>
      <w:r>
        <w:rPr>
          <w:spacing w:val="-2"/>
          <w:sz w:val="24"/>
        </w:rPr>
        <w:t>立式压力蒸汽灭菌器灭菌方法：立式压力蒸汽灭菌器使用方法和手提</w:t>
      </w:r>
      <w:r>
        <w:rPr>
          <w:spacing w:val="-1"/>
          <w:sz w:val="24"/>
        </w:rPr>
        <w:t xml:space="preserve">式压力蒸汽灭菌器基本相同，特点是排气阀位于侧面下方，操作同 </w:t>
      </w:r>
      <w:r>
        <w:rPr>
          <w:sz w:val="24"/>
        </w:rPr>
        <w:t>2．1．3．2．1。</w:t>
      </w:r>
    </w:p>
    <w:p>
      <w:pPr>
        <w:pStyle w:val="7"/>
        <w:numPr>
          <w:ilvl w:val="4"/>
          <w:numId w:val="7"/>
        </w:numPr>
        <w:tabs>
          <w:tab w:val="left" w:pos="2777"/>
          <w:tab w:val="left" w:pos="2778"/>
        </w:tabs>
        <w:spacing w:before="0" w:after="0" w:line="377" w:lineRule="exact"/>
        <w:ind w:left="2777" w:right="0" w:hanging="1944"/>
        <w:jc w:val="left"/>
        <w:rPr>
          <w:sz w:val="24"/>
        </w:rPr>
      </w:pPr>
      <w:r>
        <w:rPr>
          <w:sz w:val="24"/>
        </w:rPr>
        <w:t>卧式压力蒸汽灭菌器灭菌方法</w:t>
      </w:r>
    </w:p>
    <w:p>
      <w:pPr>
        <w:pStyle w:val="3"/>
        <w:spacing w:before="60"/>
        <w:ind w:left="834"/>
      </w:pPr>
      <w:r>
        <w:t>（1）将待灭菌的物品放入灭菌柜室内，关闭柜门并扣紧；</w:t>
      </w:r>
    </w:p>
    <w:p>
      <w:pPr>
        <w:pStyle w:val="3"/>
        <w:spacing w:before="59"/>
        <w:ind w:left="834"/>
      </w:pPr>
      <w:r>
        <w:t>（2）打开进气阀，将蒸汽通入夹层预热；</w:t>
      </w:r>
    </w:p>
    <w:p>
      <w:pPr>
        <w:pStyle w:val="7"/>
        <w:numPr>
          <w:ilvl w:val="0"/>
          <w:numId w:val="9"/>
        </w:numPr>
        <w:tabs>
          <w:tab w:val="left" w:pos="1464"/>
        </w:tabs>
        <w:spacing w:before="58" w:after="0" w:line="278" w:lineRule="auto"/>
        <w:ind w:left="294" w:right="665" w:firstLine="540"/>
        <w:jc w:val="left"/>
        <w:rPr>
          <w:sz w:val="24"/>
        </w:rPr>
      </w:pPr>
      <w:r>
        <w:rPr>
          <w:spacing w:val="-3"/>
          <w:sz w:val="24"/>
        </w:rPr>
        <w:t xml:space="preserve">夹层压力达 </w:t>
      </w:r>
      <w:r>
        <w:rPr>
          <w:sz w:val="24"/>
        </w:rPr>
        <w:t>102．9kp（105kg／cm</w:t>
      </w:r>
      <w:r>
        <w:rPr>
          <w:position w:val="10"/>
          <w:sz w:val="14"/>
        </w:rPr>
        <w:t>2</w:t>
      </w:r>
      <w:r>
        <w:rPr>
          <w:sz w:val="24"/>
        </w:rPr>
        <w:t>）</w:t>
      </w:r>
      <w:r>
        <w:rPr>
          <w:spacing w:val="-2"/>
          <w:sz w:val="24"/>
        </w:rPr>
        <w:t>时，调整控制阀到“消毒”位置，蒸汽</w:t>
      </w:r>
      <w:r>
        <w:rPr>
          <w:sz w:val="24"/>
        </w:rPr>
        <w:t>通入灭菌室内，柜内冷空气和冷凝水经柜室阻气器自动排出；</w:t>
      </w:r>
    </w:p>
    <w:p>
      <w:pPr>
        <w:pStyle w:val="7"/>
        <w:numPr>
          <w:ilvl w:val="0"/>
          <w:numId w:val="9"/>
        </w:numPr>
        <w:tabs>
          <w:tab w:val="left" w:pos="1464"/>
        </w:tabs>
        <w:spacing w:before="0" w:after="0" w:line="378" w:lineRule="exact"/>
        <w:ind w:left="1463" w:right="0" w:hanging="630"/>
        <w:jc w:val="left"/>
        <w:rPr>
          <w:sz w:val="24"/>
        </w:rPr>
      </w:pPr>
      <w:r>
        <w:rPr>
          <w:spacing w:val="-4"/>
          <w:sz w:val="24"/>
        </w:rPr>
        <w:t xml:space="preserve">柜内压力达 </w:t>
      </w:r>
      <w:r>
        <w:rPr>
          <w:sz w:val="24"/>
        </w:rPr>
        <w:t>1029kPa（105kg/</w:t>
      </w:r>
      <w:r>
        <w:rPr>
          <w:spacing w:val="-1"/>
          <w:sz w:val="24"/>
        </w:rPr>
        <w:t xml:space="preserve"> </w:t>
      </w:r>
      <w:r>
        <w:rPr>
          <w:sz w:val="24"/>
        </w:rPr>
        <w:t>cm</w:t>
      </w:r>
      <w:r>
        <w:rPr>
          <w:position w:val="10"/>
          <w:sz w:val="14"/>
        </w:rPr>
        <w:t>2</w:t>
      </w:r>
      <w:r>
        <w:rPr>
          <w:sz w:val="24"/>
        </w:rPr>
        <w:t>），</w:t>
      </w:r>
      <w:r>
        <w:rPr>
          <w:spacing w:val="-5"/>
          <w:sz w:val="24"/>
        </w:rPr>
        <w:t xml:space="preserve">温度达 </w:t>
      </w:r>
      <w:r>
        <w:rPr>
          <w:sz w:val="24"/>
        </w:rPr>
        <w:t>121℃，维持规定的时间；</w:t>
      </w:r>
    </w:p>
    <w:p>
      <w:pPr>
        <w:pStyle w:val="3"/>
        <w:spacing w:before="59"/>
        <w:ind w:left="834"/>
      </w:pPr>
      <w:r>
        <w:t>（5）需干燥的物品，打开排气阀，慢慢放汽；待压力恢复到零仕后开柜取物。</w:t>
      </w:r>
    </w:p>
    <w:p>
      <w:pPr>
        <w:pStyle w:val="7"/>
        <w:numPr>
          <w:ilvl w:val="4"/>
          <w:numId w:val="7"/>
        </w:numPr>
        <w:tabs>
          <w:tab w:val="left" w:pos="2667"/>
          <w:tab w:val="left" w:pos="2668"/>
        </w:tabs>
        <w:spacing w:before="59" w:after="0" w:line="278" w:lineRule="auto"/>
        <w:ind w:left="294" w:right="430" w:firstLine="540"/>
        <w:jc w:val="left"/>
        <w:rPr>
          <w:sz w:val="24"/>
        </w:rPr>
      </w:pPr>
      <w:r>
        <w:rPr>
          <w:spacing w:val="-5"/>
          <w:sz w:val="24"/>
        </w:rPr>
        <w:t xml:space="preserve">快速压力蒸汽灭菌器灭菌法：适用于对器械的快速灭菌，作用时间短， </w:t>
      </w:r>
      <w:r>
        <w:rPr>
          <w:spacing w:val="-2"/>
          <w:sz w:val="24"/>
        </w:rPr>
        <w:t xml:space="preserve">速度快，全过程仅用 </w:t>
      </w:r>
      <w:r>
        <w:rPr>
          <w:sz w:val="24"/>
        </w:rPr>
        <w:t>6－15</w:t>
      </w:r>
      <w:r>
        <w:rPr>
          <w:spacing w:val="-5"/>
          <w:sz w:val="24"/>
        </w:rPr>
        <w:t xml:space="preserve"> 分钟。</w:t>
      </w:r>
    </w:p>
    <w:p>
      <w:pPr>
        <w:spacing w:after="0" w:line="278" w:lineRule="auto"/>
        <w:jc w:val="left"/>
        <w:rPr>
          <w:sz w:val="24"/>
        </w:rPr>
        <w:sectPr>
          <w:pgSz w:w="11910" w:h="16840"/>
          <w:pgMar w:top="1160" w:right="580" w:bottom="1180" w:left="840" w:header="0" w:footer="998" w:gutter="0"/>
        </w:sectPr>
      </w:pPr>
    </w:p>
    <w:p>
      <w:pPr>
        <w:pStyle w:val="3"/>
        <w:spacing w:before="52"/>
        <w:ind w:left="834"/>
      </w:pPr>
      <w:r>
        <w:t>（1）将待灭菌的物品放入灭茵柜室内，关闭柜室。</w:t>
      </w:r>
    </w:p>
    <w:p>
      <w:pPr>
        <w:pStyle w:val="3"/>
        <w:spacing w:before="60"/>
        <w:ind w:left="834"/>
      </w:pPr>
      <w:r>
        <w:t>（2）启动灭菌器，预置 135℃，维持 3－4 分钟，灭菌程序执行完毕，自动停机。</w:t>
      </w:r>
    </w:p>
    <w:p>
      <w:pPr>
        <w:pStyle w:val="3"/>
        <w:spacing w:before="58"/>
        <w:ind w:left="834"/>
      </w:pPr>
      <w:r>
        <w:t>（3）停机后开柜室取物。</w:t>
      </w:r>
    </w:p>
    <w:p>
      <w:pPr>
        <w:pStyle w:val="7"/>
        <w:numPr>
          <w:ilvl w:val="3"/>
          <w:numId w:val="7"/>
        </w:numPr>
        <w:tabs>
          <w:tab w:val="left" w:pos="2388"/>
          <w:tab w:val="left" w:pos="2389"/>
        </w:tabs>
        <w:spacing w:before="60" w:after="0" w:line="240" w:lineRule="auto"/>
        <w:ind w:left="2388" w:right="0" w:hanging="1555"/>
        <w:jc w:val="left"/>
        <w:rPr>
          <w:sz w:val="24"/>
        </w:rPr>
      </w:pPr>
      <w:r>
        <w:rPr>
          <w:sz w:val="24"/>
        </w:rPr>
        <w:t>注意事项</w:t>
      </w:r>
    </w:p>
    <w:p>
      <w:pPr>
        <w:pStyle w:val="7"/>
        <w:numPr>
          <w:ilvl w:val="0"/>
          <w:numId w:val="10"/>
        </w:numPr>
        <w:tabs>
          <w:tab w:val="left" w:pos="1464"/>
        </w:tabs>
        <w:spacing w:before="59" w:after="0" w:line="240" w:lineRule="auto"/>
        <w:ind w:left="1463" w:right="0" w:hanging="630"/>
        <w:jc w:val="left"/>
        <w:rPr>
          <w:sz w:val="24"/>
        </w:rPr>
      </w:pPr>
      <w:r>
        <w:rPr>
          <w:spacing w:val="-1"/>
          <w:sz w:val="24"/>
        </w:rPr>
        <w:t xml:space="preserve">用下排气压力蒸汽灭菌器的物品包，体积不得超过 </w:t>
      </w:r>
      <w:r>
        <w:rPr>
          <w:sz w:val="24"/>
        </w:rPr>
        <w:t>30cm×30cm×25cm；</w:t>
      </w:r>
    </w:p>
    <w:p>
      <w:pPr>
        <w:pStyle w:val="7"/>
        <w:numPr>
          <w:ilvl w:val="0"/>
          <w:numId w:val="10"/>
        </w:numPr>
        <w:tabs>
          <w:tab w:val="left" w:pos="1464"/>
        </w:tabs>
        <w:spacing w:before="59" w:after="0" w:line="240" w:lineRule="auto"/>
        <w:ind w:left="1463" w:right="0" w:hanging="630"/>
        <w:jc w:val="left"/>
        <w:rPr>
          <w:sz w:val="24"/>
        </w:rPr>
      </w:pPr>
      <w:r>
        <w:rPr>
          <w:spacing w:val="-1"/>
          <w:sz w:val="24"/>
        </w:rPr>
        <w:t xml:space="preserve">待灭菌物品的填装量不得超过柜室内容量的 </w:t>
      </w:r>
      <w:r>
        <w:rPr>
          <w:sz w:val="24"/>
        </w:rPr>
        <w:t>80％</w:t>
      </w:r>
    </w:p>
    <w:p>
      <w:pPr>
        <w:pStyle w:val="3"/>
        <w:spacing w:before="59"/>
        <w:ind w:left="834"/>
      </w:pPr>
      <w:r>
        <w:t>（3）市售铝饭盒与搪瓷盒，不得用于装放待灭菌的物品，应用带通气孔的器具装放；</w:t>
      </w:r>
    </w:p>
    <w:p>
      <w:pPr>
        <w:pStyle w:val="3"/>
        <w:spacing w:before="60" w:line="276" w:lineRule="auto"/>
        <w:ind w:right="619" w:firstLine="540"/>
      </w:pPr>
      <w:r>
        <w:t>（4）手提式和立式压力蒸汽灭菌器主体与顶盖必须无裂缝和变形；无排气软管或软管锈蚀的手提式压力蒸汽灭菌器不得使用；</w:t>
      </w:r>
    </w:p>
    <w:p>
      <w:pPr>
        <w:pStyle w:val="3"/>
        <w:spacing w:before="3"/>
        <w:ind w:left="834"/>
      </w:pPr>
      <w:r>
        <w:t>（5）卧式压力蒸汽灭菌能输入蒸汽的压力不宜过高，夹层的温度不能高于灭菌室的温</w:t>
      </w:r>
    </w:p>
    <w:p>
      <w:pPr>
        <w:pStyle w:val="3"/>
        <w:spacing w:before="60"/>
      </w:pPr>
      <w:r>
        <w:t>度；</w:t>
      </w:r>
    </w:p>
    <w:p>
      <w:pPr>
        <w:pStyle w:val="3"/>
        <w:spacing w:before="58"/>
        <w:ind w:left="834"/>
      </w:pPr>
      <w:r>
        <w:t>（6）装放时，将难于灭菌的大包放在上层，较易灭菌的小包放在下层；金属物品放下</w:t>
      </w:r>
    </w:p>
    <w:p>
      <w:pPr>
        <w:pStyle w:val="3"/>
        <w:spacing w:before="60"/>
      </w:pPr>
      <w:r>
        <w:t>层，织物放上层，物品装放不能贴靠柜壁。</w:t>
      </w:r>
    </w:p>
    <w:p>
      <w:pPr>
        <w:pStyle w:val="7"/>
        <w:numPr>
          <w:ilvl w:val="2"/>
          <w:numId w:val="7"/>
        </w:numPr>
        <w:tabs>
          <w:tab w:val="left" w:pos="2001"/>
        </w:tabs>
        <w:spacing w:before="59" w:after="0" w:line="240" w:lineRule="auto"/>
        <w:ind w:left="2000" w:right="0" w:hanging="1167"/>
        <w:jc w:val="both"/>
        <w:rPr>
          <w:sz w:val="24"/>
        </w:rPr>
      </w:pPr>
      <w:r>
        <w:rPr>
          <w:sz w:val="24"/>
        </w:rPr>
        <w:t>预真空压力蒸汽灭菌器</w:t>
      </w:r>
    </w:p>
    <w:p>
      <w:pPr>
        <w:pStyle w:val="7"/>
        <w:numPr>
          <w:ilvl w:val="3"/>
          <w:numId w:val="7"/>
        </w:numPr>
        <w:tabs>
          <w:tab w:val="left" w:pos="2389"/>
        </w:tabs>
        <w:spacing w:before="58" w:after="0" w:line="278" w:lineRule="auto"/>
        <w:ind w:left="293" w:right="588" w:firstLine="540"/>
        <w:jc w:val="both"/>
        <w:rPr>
          <w:sz w:val="24"/>
        </w:rPr>
      </w:pPr>
      <w:r>
        <w:rPr>
          <w:sz w:val="24"/>
        </w:rPr>
        <w:t>灭菌原理：利用机械抽真空的方法，使灭菌柜室内形成负压，蒸汽得以</w:t>
      </w:r>
      <w:r>
        <w:rPr>
          <w:spacing w:val="-1"/>
          <w:sz w:val="24"/>
        </w:rPr>
        <w:t xml:space="preserve">迅速穿透到物品内部进行灭菌。蒸汽压力达 </w:t>
      </w:r>
      <w:r>
        <w:rPr>
          <w:sz w:val="24"/>
        </w:rPr>
        <w:t>205．8kpa（2．1kg／cm</w:t>
      </w:r>
      <w:r>
        <w:rPr>
          <w:position w:val="10"/>
          <w:sz w:val="14"/>
        </w:rPr>
        <w:t>2</w:t>
      </w:r>
      <w:r>
        <w:rPr>
          <w:spacing w:val="-4"/>
          <w:sz w:val="24"/>
        </w:rPr>
        <w:t xml:space="preserve">；温度达 </w:t>
      </w:r>
      <w:r>
        <w:rPr>
          <w:sz w:val="24"/>
        </w:rPr>
        <w:t xml:space="preserve">132℃， </w:t>
      </w:r>
      <w:r>
        <w:rPr>
          <w:spacing w:val="-1"/>
          <w:sz w:val="24"/>
        </w:rPr>
        <w:t>到达灭菌时间后，抽真空使灭菌物品迅速干燥。根据一次性或多次抽真空的不同，分为预真</w:t>
      </w:r>
      <w:r>
        <w:rPr>
          <w:sz w:val="24"/>
        </w:rPr>
        <w:t>空和脉动真空二种，后者空气排除更彻底；效果更可靠。</w:t>
      </w:r>
    </w:p>
    <w:p>
      <w:pPr>
        <w:pStyle w:val="7"/>
        <w:numPr>
          <w:ilvl w:val="3"/>
          <w:numId w:val="7"/>
        </w:numPr>
        <w:tabs>
          <w:tab w:val="left" w:pos="2389"/>
        </w:tabs>
        <w:spacing w:before="0" w:after="0" w:line="374" w:lineRule="exact"/>
        <w:ind w:left="2388" w:right="0" w:hanging="1555"/>
        <w:jc w:val="both"/>
        <w:rPr>
          <w:sz w:val="24"/>
        </w:rPr>
      </w:pPr>
      <w:r>
        <w:rPr>
          <w:sz w:val="24"/>
        </w:rPr>
        <w:t>灭菌方法</w:t>
      </w:r>
    </w:p>
    <w:p>
      <w:pPr>
        <w:pStyle w:val="7"/>
        <w:numPr>
          <w:ilvl w:val="4"/>
          <w:numId w:val="7"/>
        </w:numPr>
        <w:tabs>
          <w:tab w:val="left" w:pos="2763"/>
        </w:tabs>
        <w:spacing w:before="60" w:after="0" w:line="240" w:lineRule="auto"/>
        <w:ind w:left="2762" w:right="0" w:hanging="1929"/>
        <w:jc w:val="both"/>
        <w:rPr>
          <w:sz w:val="24"/>
        </w:rPr>
      </w:pPr>
      <w:r>
        <w:rPr>
          <w:spacing w:val="-2"/>
          <w:sz w:val="24"/>
        </w:rPr>
        <w:t xml:space="preserve">预真空压力蒸汽灭菌方法：预真空压力蒸汽灭菌整个过程需 </w:t>
      </w:r>
      <w:r>
        <w:rPr>
          <w:sz w:val="24"/>
        </w:rPr>
        <w:t>25min．</w:t>
      </w:r>
    </w:p>
    <w:p>
      <w:pPr>
        <w:pStyle w:val="3"/>
        <w:spacing w:before="58"/>
        <w:ind w:left="834"/>
      </w:pPr>
      <w:r>
        <w:t>（1）将待灭菌的物品放入灭菌柜内，关好柜门；</w:t>
      </w:r>
    </w:p>
    <w:p>
      <w:pPr>
        <w:pStyle w:val="7"/>
        <w:numPr>
          <w:ilvl w:val="0"/>
          <w:numId w:val="11"/>
        </w:numPr>
        <w:tabs>
          <w:tab w:val="left" w:pos="1464"/>
        </w:tabs>
        <w:spacing w:before="60" w:after="0" w:line="240" w:lineRule="auto"/>
        <w:ind w:left="1463" w:right="0" w:hanging="630"/>
        <w:jc w:val="left"/>
        <w:rPr>
          <w:sz w:val="24"/>
        </w:rPr>
      </w:pPr>
      <w:r>
        <w:rPr>
          <w:spacing w:val="-2"/>
          <w:sz w:val="24"/>
        </w:rPr>
        <w:t xml:space="preserve">将蒸汽通入夹层，使压力达 </w:t>
      </w:r>
      <w:r>
        <w:rPr>
          <w:sz w:val="24"/>
        </w:rPr>
        <w:t>107．8kpa（1．1kg／cm</w:t>
      </w:r>
      <w:r>
        <w:rPr>
          <w:position w:val="10"/>
          <w:sz w:val="14"/>
        </w:rPr>
        <w:t>2</w:t>
      </w:r>
      <w:r>
        <w:rPr>
          <w:sz w:val="24"/>
        </w:rPr>
        <w:t>），</w:t>
      </w:r>
      <w:r>
        <w:rPr>
          <w:spacing w:val="-6"/>
          <w:sz w:val="24"/>
        </w:rPr>
        <w:t xml:space="preserve">预热 </w:t>
      </w:r>
      <w:r>
        <w:rPr>
          <w:sz w:val="24"/>
        </w:rPr>
        <w:t>4min；</w:t>
      </w:r>
    </w:p>
    <w:p>
      <w:pPr>
        <w:pStyle w:val="7"/>
        <w:numPr>
          <w:ilvl w:val="0"/>
          <w:numId w:val="11"/>
        </w:numPr>
        <w:tabs>
          <w:tab w:val="left" w:pos="1464"/>
        </w:tabs>
        <w:spacing w:before="59" w:after="0" w:line="276" w:lineRule="auto"/>
        <w:ind w:left="294" w:right="611" w:firstLine="540"/>
        <w:jc w:val="left"/>
        <w:rPr>
          <w:sz w:val="24"/>
        </w:rPr>
      </w:pPr>
      <w:r>
        <w:rPr>
          <w:spacing w:val="-1"/>
          <w:sz w:val="24"/>
        </w:rPr>
        <w:t xml:space="preserve">启动真空泵，抽除柜室内空气使压力达 </w:t>
      </w:r>
      <w:r>
        <w:rPr>
          <w:sz w:val="24"/>
        </w:rPr>
        <w:t>2．0—2．7kPa（</w:t>
      </w:r>
      <w:r>
        <w:rPr>
          <w:spacing w:val="-2"/>
          <w:sz w:val="24"/>
        </w:rPr>
        <w:t xml:space="preserve">排除柜室内空气 </w:t>
      </w:r>
      <w:r>
        <w:rPr>
          <w:spacing w:val="-7"/>
          <w:sz w:val="24"/>
        </w:rPr>
        <w:t xml:space="preserve">98％ </w:t>
      </w:r>
      <w:r>
        <w:rPr>
          <w:sz w:val="24"/>
        </w:rPr>
        <w:t>左右）</w:t>
      </w:r>
    </w:p>
    <w:p>
      <w:pPr>
        <w:pStyle w:val="7"/>
        <w:numPr>
          <w:ilvl w:val="0"/>
          <w:numId w:val="11"/>
        </w:numPr>
        <w:tabs>
          <w:tab w:val="left" w:pos="1464"/>
        </w:tabs>
        <w:spacing w:before="4" w:after="0" w:line="278" w:lineRule="auto"/>
        <w:ind w:left="293" w:right="463" w:firstLine="540"/>
        <w:jc w:val="left"/>
        <w:rPr>
          <w:sz w:val="24"/>
        </w:rPr>
      </w:pPr>
      <w:r>
        <w:rPr>
          <w:spacing w:val="-9"/>
          <w:sz w:val="24"/>
        </w:rPr>
        <w:t xml:space="preserve">停 止 抽 气 ， 向 柜 室 内 输 入 饱 和 蒸 汽 ， 使 柜 内 压 力 达 </w:t>
      </w:r>
      <w:r>
        <w:rPr>
          <w:spacing w:val="-10"/>
          <w:sz w:val="24"/>
        </w:rPr>
        <w:t>205．8kpa（2．1kg／cm</w:t>
      </w:r>
      <w:r>
        <w:rPr>
          <w:spacing w:val="-10"/>
          <w:position w:val="10"/>
          <w:sz w:val="14"/>
        </w:rPr>
        <w:t>2</w:t>
      </w:r>
      <w:r>
        <w:rPr>
          <w:spacing w:val="-10"/>
          <w:sz w:val="24"/>
        </w:rPr>
        <w:t>）</w:t>
      </w:r>
      <w:r>
        <w:rPr>
          <w:spacing w:val="-6"/>
          <w:sz w:val="24"/>
        </w:rPr>
        <w:t xml:space="preserve">，温度达 </w:t>
      </w:r>
      <w:r>
        <w:rPr>
          <w:sz w:val="24"/>
        </w:rPr>
        <w:t>132℃，</w:t>
      </w:r>
      <w:r>
        <w:rPr>
          <w:spacing w:val="-3"/>
          <w:sz w:val="24"/>
        </w:rPr>
        <w:t xml:space="preserve">维持灭菌时间 </w:t>
      </w:r>
      <w:r>
        <w:rPr>
          <w:sz w:val="24"/>
        </w:rPr>
        <w:t>4nun；</w:t>
      </w:r>
    </w:p>
    <w:p>
      <w:pPr>
        <w:pStyle w:val="7"/>
        <w:numPr>
          <w:ilvl w:val="0"/>
          <w:numId w:val="11"/>
        </w:numPr>
        <w:tabs>
          <w:tab w:val="left" w:pos="1464"/>
        </w:tabs>
        <w:spacing w:before="0" w:after="0" w:line="377" w:lineRule="exact"/>
        <w:ind w:left="1463" w:right="0" w:hanging="631"/>
        <w:jc w:val="left"/>
        <w:rPr>
          <w:sz w:val="24"/>
        </w:rPr>
      </w:pPr>
      <w:r>
        <w:rPr>
          <w:spacing w:val="-1"/>
          <w:sz w:val="24"/>
        </w:rPr>
        <w:t xml:space="preserve">停止输入蒸汽，再次抽真空使压力达 </w:t>
      </w:r>
      <w:r>
        <w:rPr>
          <w:sz w:val="24"/>
        </w:rPr>
        <w:t>8．0kPa，使灭菌物品迅速于燥；</w:t>
      </w:r>
    </w:p>
    <w:p>
      <w:pPr>
        <w:pStyle w:val="7"/>
        <w:numPr>
          <w:ilvl w:val="0"/>
          <w:numId w:val="11"/>
        </w:numPr>
        <w:tabs>
          <w:tab w:val="left" w:pos="1464"/>
        </w:tabs>
        <w:spacing w:before="59" w:after="0" w:line="278" w:lineRule="auto"/>
        <w:ind w:left="293" w:right="550" w:firstLine="540"/>
        <w:jc w:val="left"/>
        <w:rPr>
          <w:sz w:val="24"/>
        </w:rPr>
      </w:pPr>
      <w:r>
        <w:rPr>
          <w:spacing w:val="-3"/>
          <w:sz w:val="24"/>
        </w:rPr>
        <w:t xml:space="preserve">通入过滤后的洁净干燥空气，使灭菌室压力回复为零，温度降至 </w:t>
      </w:r>
      <w:r>
        <w:rPr>
          <w:sz w:val="24"/>
        </w:rPr>
        <w:t>60℃</w:t>
      </w:r>
      <w:r>
        <w:rPr>
          <w:spacing w:val="-6"/>
          <w:sz w:val="24"/>
        </w:rPr>
        <w:t>以下，即可</w:t>
      </w:r>
      <w:r>
        <w:rPr>
          <w:sz w:val="24"/>
        </w:rPr>
        <w:t>开门取出物品。</w:t>
      </w:r>
    </w:p>
    <w:p>
      <w:pPr>
        <w:pStyle w:val="7"/>
        <w:numPr>
          <w:ilvl w:val="4"/>
          <w:numId w:val="7"/>
        </w:numPr>
        <w:tabs>
          <w:tab w:val="left" w:pos="2777"/>
          <w:tab w:val="left" w:pos="2778"/>
        </w:tabs>
        <w:spacing w:before="0" w:after="0" w:line="377" w:lineRule="exact"/>
        <w:ind w:left="2777" w:right="0" w:hanging="1945"/>
        <w:jc w:val="left"/>
        <w:rPr>
          <w:sz w:val="24"/>
        </w:rPr>
      </w:pPr>
      <w:r>
        <w:rPr>
          <w:spacing w:val="-1"/>
          <w:sz w:val="24"/>
        </w:rPr>
        <w:t xml:space="preserve">脉动真空压力蒸汽灭菌方法：脉动真空压力蒸汽灭菌整个过程需 </w:t>
      </w:r>
      <w:r>
        <w:rPr>
          <w:sz w:val="24"/>
        </w:rPr>
        <w:t>29</w:t>
      </w:r>
    </w:p>
    <w:p>
      <w:pPr>
        <w:pStyle w:val="3"/>
        <w:spacing w:before="60"/>
        <w:ind w:left="293"/>
      </w:pPr>
      <w:r>
        <w:t>－36min。</w:t>
      </w:r>
    </w:p>
    <w:p>
      <w:pPr>
        <w:pStyle w:val="3"/>
        <w:spacing w:before="59"/>
        <w:ind w:left="833"/>
      </w:pPr>
      <w:r>
        <w:t>（1）将待灭菌的物品放入灭菌柜内，关好柜门；</w:t>
      </w:r>
    </w:p>
    <w:p>
      <w:pPr>
        <w:spacing w:after="0"/>
        <w:sectPr>
          <w:pgSz w:w="11910" w:h="16840"/>
          <w:pgMar w:top="1160" w:right="580" w:bottom="1180" w:left="840" w:header="0" w:footer="998" w:gutter="0"/>
        </w:sectPr>
      </w:pPr>
    </w:p>
    <w:p>
      <w:pPr>
        <w:pStyle w:val="7"/>
        <w:numPr>
          <w:ilvl w:val="0"/>
          <w:numId w:val="12"/>
        </w:numPr>
        <w:tabs>
          <w:tab w:val="left" w:pos="1464"/>
        </w:tabs>
        <w:spacing w:before="52" w:after="0" w:line="240" w:lineRule="auto"/>
        <w:ind w:left="1463" w:right="0" w:hanging="630"/>
        <w:jc w:val="left"/>
        <w:rPr>
          <w:sz w:val="24"/>
        </w:rPr>
      </w:pPr>
      <w:r>
        <w:rPr>
          <w:spacing w:val="-2"/>
          <w:sz w:val="24"/>
        </w:rPr>
        <w:t xml:space="preserve">将蒸汽通入夹层，使压力达 </w:t>
      </w:r>
      <w:r>
        <w:rPr>
          <w:sz w:val="24"/>
        </w:rPr>
        <w:t>107．8kpa（1．1kg／cm</w:t>
      </w:r>
      <w:r>
        <w:rPr>
          <w:position w:val="10"/>
          <w:sz w:val="14"/>
        </w:rPr>
        <w:t>2</w:t>
      </w:r>
      <w:r>
        <w:rPr>
          <w:sz w:val="24"/>
        </w:rPr>
        <w:t>），</w:t>
      </w:r>
      <w:r>
        <w:rPr>
          <w:spacing w:val="-6"/>
          <w:sz w:val="24"/>
        </w:rPr>
        <w:t xml:space="preserve">预热 </w:t>
      </w:r>
      <w:r>
        <w:rPr>
          <w:sz w:val="24"/>
        </w:rPr>
        <w:t>4min；</w:t>
      </w:r>
    </w:p>
    <w:p>
      <w:pPr>
        <w:pStyle w:val="7"/>
        <w:numPr>
          <w:ilvl w:val="0"/>
          <w:numId w:val="12"/>
        </w:numPr>
        <w:tabs>
          <w:tab w:val="left" w:pos="1464"/>
        </w:tabs>
        <w:spacing w:before="60" w:after="0" w:line="240" w:lineRule="auto"/>
        <w:ind w:left="1463" w:right="0" w:hanging="630"/>
        <w:jc w:val="left"/>
        <w:rPr>
          <w:sz w:val="24"/>
        </w:rPr>
      </w:pPr>
      <w:r>
        <w:rPr>
          <w:spacing w:val="-1"/>
          <w:sz w:val="24"/>
        </w:rPr>
        <w:t xml:space="preserve">启动真空泵，抽除柜室内空气使压力达到 </w:t>
      </w:r>
      <w:r>
        <w:rPr>
          <w:sz w:val="24"/>
        </w:rPr>
        <w:t>8．0kPa；</w:t>
      </w:r>
    </w:p>
    <w:p>
      <w:pPr>
        <w:pStyle w:val="7"/>
        <w:numPr>
          <w:ilvl w:val="0"/>
          <w:numId w:val="12"/>
        </w:numPr>
        <w:tabs>
          <w:tab w:val="left" w:pos="1464"/>
        </w:tabs>
        <w:spacing w:before="58" w:after="0" w:line="278" w:lineRule="auto"/>
        <w:ind w:left="293" w:right="492" w:firstLine="540"/>
        <w:jc w:val="left"/>
        <w:rPr>
          <w:sz w:val="24"/>
        </w:rPr>
      </w:pPr>
      <w:r>
        <w:rPr>
          <w:spacing w:val="-2"/>
          <w:sz w:val="24"/>
        </w:rPr>
        <w:t xml:space="preserve">停止抽气，向柜室内输入饱和蒸汽；当柜内压力达到 </w:t>
      </w:r>
      <w:r>
        <w:rPr>
          <w:sz w:val="24"/>
        </w:rPr>
        <w:t>49kpa（0．5kg／cm</w:t>
      </w:r>
      <w:r>
        <w:rPr>
          <w:position w:val="10"/>
          <w:sz w:val="14"/>
        </w:rPr>
        <w:t>2</w:t>
      </w:r>
      <w:r>
        <w:rPr>
          <w:sz w:val="24"/>
        </w:rPr>
        <w:t xml:space="preserve">）， </w:t>
      </w:r>
      <w:r>
        <w:rPr>
          <w:spacing w:val="-5"/>
          <w:sz w:val="24"/>
        </w:rPr>
        <w:t xml:space="preserve">温度达 </w:t>
      </w:r>
      <w:r>
        <w:rPr>
          <w:sz w:val="24"/>
        </w:rPr>
        <w:t>106—112℃，关闭蒸汽阀；</w:t>
      </w:r>
    </w:p>
    <w:p>
      <w:pPr>
        <w:pStyle w:val="7"/>
        <w:numPr>
          <w:ilvl w:val="0"/>
          <w:numId w:val="12"/>
        </w:numPr>
        <w:tabs>
          <w:tab w:val="left" w:pos="1464"/>
        </w:tabs>
        <w:spacing w:before="0" w:after="0" w:line="378" w:lineRule="exact"/>
        <w:ind w:left="1463" w:right="0" w:hanging="631"/>
        <w:jc w:val="left"/>
        <w:rPr>
          <w:sz w:val="24"/>
        </w:rPr>
      </w:pPr>
      <w:r>
        <w:rPr>
          <w:spacing w:val="-1"/>
          <w:sz w:val="24"/>
        </w:rPr>
        <w:t xml:space="preserve">抽气，再次输入蒸汽，再次抽气，如此反复 </w:t>
      </w:r>
      <w:r>
        <w:rPr>
          <w:sz w:val="24"/>
        </w:rPr>
        <w:t>3－4</w:t>
      </w:r>
      <w:r>
        <w:rPr>
          <w:spacing w:val="-6"/>
          <w:sz w:val="24"/>
        </w:rPr>
        <w:t xml:space="preserve"> 次；</w:t>
      </w:r>
    </w:p>
    <w:p>
      <w:pPr>
        <w:pStyle w:val="7"/>
        <w:numPr>
          <w:ilvl w:val="0"/>
          <w:numId w:val="12"/>
        </w:numPr>
        <w:tabs>
          <w:tab w:val="left" w:pos="1464"/>
        </w:tabs>
        <w:spacing w:before="59" w:after="0" w:line="278" w:lineRule="auto"/>
        <w:ind w:left="293" w:right="551" w:firstLine="540"/>
        <w:jc w:val="left"/>
        <w:rPr>
          <w:sz w:val="24"/>
        </w:rPr>
      </w:pPr>
      <w:r>
        <w:rPr>
          <w:spacing w:val="-2"/>
          <w:sz w:val="24"/>
        </w:rPr>
        <w:t xml:space="preserve">最后一次输入蒸汽，使压力达 </w:t>
      </w:r>
      <w:r>
        <w:rPr>
          <w:spacing w:val="-3"/>
          <w:sz w:val="24"/>
        </w:rPr>
        <w:t>205．8kPa（2．lkg／cm</w:t>
      </w:r>
      <w:r>
        <w:rPr>
          <w:spacing w:val="-3"/>
          <w:position w:val="10"/>
          <w:sz w:val="14"/>
        </w:rPr>
        <w:t>2</w:t>
      </w:r>
      <w:r>
        <w:rPr>
          <w:spacing w:val="-3"/>
          <w:sz w:val="24"/>
        </w:rPr>
        <w:t>）</w:t>
      </w:r>
      <w:r>
        <w:rPr>
          <w:spacing w:val="-5"/>
          <w:sz w:val="24"/>
        </w:rPr>
        <w:t xml:space="preserve">，温度达 </w:t>
      </w:r>
      <w:r>
        <w:rPr>
          <w:sz w:val="24"/>
        </w:rPr>
        <w:t>132℃</w:t>
      </w:r>
      <w:r>
        <w:rPr>
          <w:spacing w:val="-6"/>
          <w:sz w:val="24"/>
        </w:rPr>
        <w:t>，维</w:t>
      </w:r>
      <w:r>
        <w:rPr>
          <w:spacing w:val="-3"/>
          <w:sz w:val="24"/>
        </w:rPr>
        <w:t xml:space="preserve">持灭菌时间 </w:t>
      </w:r>
      <w:r>
        <w:rPr>
          <w:sz w:val="24"/>
        </w:rPr>
        <w:t>4min；</w:t>
      </w:r>
    </w:p>
    <w:p>
      <w:pPr>
        <w:pStyle w:val="7"/>
        <w:numPr>
          <w:ilvl w:val="0"/>
          <w:numId w:val="12"/>
        </w:numPr>
        <w:tabs>
          <w:tab w:val="left" w:pos="1464"/>
        </w:tabs>
        <w:spacing w:before="0" w:after="0" w:line="276" w:lineRule="auto"/>
        <w:ind w:left="294" w:right="551" w:firstLine="540"/>
        <w:jc w:val="left"/>
        <w:rPr>
          <w:sz w:val="24"/>
        </w:rPr>
      </w:pPr>
      <w:r>
        <w:rPr>
          <w:spacing w:val="-5"/>
          <w:sz w:val="24"/>
        </w:rPr>
        <w:t xml:space="preserve">停止输入蒸汽，抽气，当压力降到 </w:t>
      </w:r>
      <w:r>
        <w:rPr>
          <w:sz w:val="24"/>
        </w:rPr>
        <w:t>8．0kPa</w:t>
      </w:r>
      <w:r>
        <w:rPr>
          <w:spacing w:val="-8"/>
          <w:sz w:val="24"/>
        </w:rPr>
        <w:t xml:space="preserve"> 时，打开进气阀，使空气经高效滤器</w:t>
      </w:r>
      <w:r>
        <w:rPr>
          <w:sz w:val="24"/>
        </w:rPr>
        <w:t>进入柜室，使内外压力平衡；</w:t>
      </w:r>
    </w:p>
    <w:p>
      <w:pPr>
        <w:pStyle w:val="7"/>
        <w:numPr>
          <w:ilvl w:val="0"/>
          <w:numId w:val="12"/>
        </w:numPr>
        <w:tabs>
          <w:tab w:val="left" w:pos="1464"/>
        </w:tabs>
        <w:spacing w:before="0" w:after="0" w:line="240" w:lineRule="auto"/>
        <w:ind w:left="1463" w:right="0" w:hanging="630"/>
        <w:jc w:val="left"/>
        <w:rPr>
          <w:sz w:val="24"/>
        </w:rPr>
      </w:pPr>
      <w:r>
        <w:rPr>
          <w:spacing w:val="-2"/>
          <w:sz w:val="24"/>
        </w:rPr>
        <w:t xml:space="preserve">重复上述抽气进气操作 </w:t>
      </w:r>
      <w:r>
        <w:rPr>
          <w:sz w:val="24"/>
        </w:rPr>
        <w:t>2－3</w:t>
      </w:r>
      <w:r>
        <w:rPr>
          <w:spacing w:val="-6"/>
          <w:sz w:val="24"/>
        </w:rPr>
        <w:t xml:space="preserve"> 次。</w:t>
      </w:r>
    </w:p>
    <w:p>
      <w:pPr>
        <w:pStyle w:val="7"/>
        <w:numPr>
          <w:ilvl w:val="0"/>
          <w:numId w:val="12"/>
        </w:numPr>
        <w:tabs>
          <w:tab w:val="left" w:pos="1464"/>
        </w:tabs>
        <w:spacing w:before="60" w:after="0" w:line="240" w:lineRule="auto"/>
        <w:ind w:left="1463" w:right="0" w:hanging="630"/>
        <w:jc w:val="left"/>
        <w:rPr>
          <w:sz w:val="24"/>
        </w:rPr>
      </w:pPr>
      <w:r>
        <w:rPr>
          <w:spacing w:val="-4"/>
          <w:sz w:val="24"/>
        </w:rPr>
        <w:t>待柜室内外压力平衡</w:t>
      </w:r>
      <w:r>
        <w:rPr>
          <w:sz w:val="24"/>
        </w:rPr>
        <w:t>（恢复到零位</w:t>
      </w:r>
      <w:r>
        <w:rPr>
          <w:spacing w:val="-34"/>
          <w:sz w:val="24"/>
        </w:rPr>
        <w:t>），</w:t>
      </w:r>
      <w:r>
        <w:rPr>
          <w:spacing w:val="-3"/>
          <w:sz w:val="24"/>
        </w:rPr>
        <w:t xml:space="preserve">温度下降到 </w:t>
      </w:r>
      <w:r>
        <w:rPr>
          <w:sz w:val="24"/>
        </w:rPr>
        <w:t>60℃</w:t>
      </w:r>
      <w:r>
        <w:rPr>
          <w:spacing w:val="-6"/>
          <w:sz w:val="24"/>
        </w:rPr>
        <w:t>以下，即可开门取出物品。</w:t>
      </w:r>
    </w:p>
    <w:p>
      <w:pPr>
        <w:pStyle w:val="7"/>
        <w:numPr>
          <w:ilvl w:val="3"/>
          <w:numId w:val="7"/>
        </w:numPr>
        <w:tabs>
          <w:tab w:val="left" w:pos="2388"/>
          <w:tab w:val="left" w:pos="2389"/>
        </w:tabs>
        <w:spacing w:before="58" w:after="0" w:line="240" w:lineRule="auto"/>
        <w:ind w:left="2388" w:right="0" w:hanging="1555"/>
        <w:jc w:val="left"/>
        <w:rPr>
          <w:sz w:val="24"/>
        </w:rPr>
      </w:pPr>
      <w:r>
        <w:rPr>
          <w:sz w:val="24"/>
        </w:rPr>
        <w:t>注意事项</w:t>
      </w:r>
    </w:p>
    <w:p>
      <w:pPr>
        <w:pStyle w:val="7"/>
        <w:numPr>
          <w:ilvl w:val="4"/>
          <w:numId w:val="7"/>
        </w:numPr>
        <w:tabs>
          <w:tab w:val="left" w:pos="2777"/>
          <w:tab w:val="left" w:pos="2778"/>
        </w:tabs>
        <w:spacing w:before="60" w:after="0" w:line="240" w:lineRule="auto"/>
        <w:ind w:left="2777" w:right="0" w:hanging="1944"/>
        <w:jc w:val="left"/>
        <w:rPr>
          <w:sz w:val="24"/>
        </w:rPr>
      </w:pPr>
      <w:r>
        <w:rPr>
          <w:sz w:val="24"/>
        </w:rPr>
        <w:t>灭菌设备的检查：灭菌设备应每日检查一次．</w:t>
      </w:r>
    </w:p>
    <w:p>
      <w:pPr>
        <w:pStyle w:val="3"/>
        <w:spacing w:before="59"/>
        <w:ind w:left="834"/>
      </w:pPr>
      <w:r>
        <w:t>（1）检查门框与橡胶垫圈有无损坏，是否平整，门的锁扣是否灵活，有效；</w:t>
      </w:r>
    </w:p>
    <w:p>
      <w:pPr>
        <w:pStyle w:val="3"/>
        <w:spacing w:before="59"/>
        <w:ind w:left="834"/>
      </w:pPr>
      <w:r>
        <w:t>（2）检查压力表在蒸汽排尽时是否到达零位；</w:t>
      </w:r>
    </w:p>
    <w:p>
      <w:pPr>
        <w:pStyle w:val="7"/>
        <w:numPr>
          <w:ilvl w:val="0"/>
          <w:numId w:val="13"/>
        </w:numPr>
        <w:tabs>
          <w:tab w:val="left" w:pos="1464"/>
        </w:tabs>
        <w:spacing w:before="59" w:after="0" w:line="240" w:lineRule="auto"/>
        <w:ind w:left="1463" w:right="0" w:hanging="630"/>
        <w:jc w:val="left"/>
        <w:rPr>
          <w:sz w:val="24"/>
        </w:rPr>
      </w:pPr>
      <w:r>
        <w:rPr>
          <w:spacing w:val="-2"/>
          <w:sz w:val="24"/>
        </w:rPr>
        <w:t xml:space="preserve">由柜室排气口倒入 </w:t>
      </w:r>
      <w:r>
        <w:rPr>
          <w:sz w:val="24"/>
        </w:rPr>
        <w:t>5＊M</w:t>
      </w:r>
      <w:r>
        <w:rPr>
          <w:spacing w:val="-4"/>
          <w:sz w:val="24"/>
        </w:rPr>
        <w:t xml:space="preserve"> 水，查有无阻塞；</w:t>
      </w:r>
    </w:p>
    <w:p>
      <w:pPr>
        <w:pStyle w:val="7"/>
        <w:numPr>
          <w:ilvl w:val="0"/>
          <w:numId w:val="13"/>
        </w:numPr>
        <w:tabs>
          <w:tab w:val="left" w:pos="1464"/>
        </w:tabs>
        <w:spacing w:before="60" w:after="0" w:line="240" w:lineRule="auto"/>
        <w:ind w:left="1463" w:right="0" w:hanging="630"/>
        <w:jc w:val="left"/>
        <w:rPr>
          <w:sz w:val="24"/>
        </w:rPr>
      </w:pPr>
      <w:r>
        <w:rPr>
          <w:spacing w:val="-1"/>
          <w:sz w:val="24"/>
        </w:rPr>
        <w:t xml:space="preserve">关好门，通蒸汽看是否泄漏，泄漏达 </w:t>
      </w:r>
      <w:r>
        <w:rPr>
          <w:sz w:val="24"/>
        </w:rPr>
        <w:t>o．lkPa／min，即达不到灭菌效果；</w:t>
      </w:r>
    </w:p>
    <w:p>
      <w:pPr>
        <w:pStyle w:val="3"/>
        <w:spacing w:before="58" w:line="278" w:lineRule="auto"/>
        <w:ind w:right="619" w:firstLine="540"/>
      </w:pPr>
      <w:r>
        <w:t>（5）检查蒸汽调节阀是否灵活、准确，压力表与温度计所标示的状况是否吻合，排气口温度计是否完好；</w:t>
      </w:r>
    </w:p>
    <w:p>
      <w:pPr>
        <w:pStyle w:val="3"/>
        <w:spacing w:line="378" w:lineRule="exact"/>
        <w:ind w:left="834"/>
      </w:pPr>
      <w:r>
        <w:t>（6）检查安全阀是否在蒸汽压力达到规定的安全限度时被冲开；</w:t>
      </w:r>
    </w:p>
    <w:p>
      <w:pPr>
        <w:pStyle w:val="3"/>
        <w:spacing w:before="58" w:line="278" w:lineRule="auto"/>
        <w:ind w:right="474" w:firstLine="540"/>
      </w:pPr>
      <w:r>
        <w:t>（7）抽气形成的最低负压，在预真空压力蒸汽灭菌时不得高于 98．66kpa，在脉动真空蒸汽压力灭菌时不得高于 90．66kPa；</w:t>
      </w:r>
    </w:p>
    <w:p>
      <w:pPr>
        <w:pStyle w:val="3"/>
        <w:spacing w:line="378" w:lineRule="exact"/>
        <w:ind w:left="834"/>
      </w:pPr>
      <w:r>
        <w:t>（8）市售铝饭盒与搪瓷盒，不得用于装放待灭菌的物品，应用带通气孔的器具装放；</w:t>
      </w:r>
    </w:p>
    <w:p>
      <w:pPr>
        <w:pStyle w:val="3"/>
        <w:spacing w:before="59" w:line="278" w:lineRule="auto"/>
        <w:ind w:right="551" w:firstLine="540"/>
        <w:jc w:val="both"/>
      </w:pPr>
      <w:r>
        <w:t>（9）</w:t>
      </w:r>
      <w:r>
        <w:rPr>
          <w:spacing w:val="-3"/>
        </w:rPr>
        <w:t xml:space="preserve">每日进行一次 </w:t>
      </w:r>
      <w:r>
        <w:t>B—D（bowie－DickTese）试验，检测灭菌器空气排除效果。具</w:t>
      </w:r>
      <w:r>
        <w:rPr>
          <w:spacing w:val="-3"/>
        </w:rPr>
        <w:t>体作法是：采用专用的指示图，放入标准包内</w:t>
      </w:r>
      <w:r>
        <w:t>（</w:t>
      </w:r>
      <w:r>
        <w:rPr>
          <w:spacing w:val="-4"/>
        </w:rPr>
        <w:t xml:space="preserve">包的大小为 </w:t>
      </w:r>
      <w:r>
        <w:t>25cm×25cm×30cm</w:t>
      </w:r>
      <w:r>
        <w:rPr>
          <w:spacing w:val="-5"/>
        </w:rPr>
        <w:t xml:space="preserve">，重量 </w:t>
      </w:r>
      <w:r>
        <w:rPr>
          <w:spacing w:val="-17"/>
        </w:rPr>
        <w:t>4</w:t>
      </w:r>
    </w:p>
    <w:p>
      <w:pPr>
        <w:pStyle w:val="3"/>
        <w:spacing w:line="276" w:lineRule="auto"/>
        <w:ind w:right="551"/>
        <w:jc w:val="both"/>
      </w:pPr>
      <w:r>
        <w:t>－5kg）</w:t>
      </w:r>
      <w:r>
        <w:rPr>
          <w:spacing w:val="-3"/>
        </w:rPr>
        <w:t xml:space="preserve">或一次性使用的 </w:t>
      </w:r>
      <w:r>
        <w:t>B－D</w:t>
      </w:r>
      <w:r>
        <w:rPr>
          <w:spacing w:val="-4"/>
        </w:rPr>
        <w:t xml:space="preserve"> 试验包内，然后置灭菌柜内进行灭菌处理</w:t>
      </w:r>
      <w:r>
        <w:t xml:space="preserve">（134℃，3．5－ </w:t>
      </w:r>
      <w:r>
        <w:rPr>
          <w:spacing w:val="-7"/>
        </w:rPr>
        <w:t>4min）</w:t>
      </w:r>
      <w:r>
        <w:rPr>
          <w:spacing w:val="-8"/>
        </w:rPr>
        <w:t xml:space="preserve">，试验完毕，取出 </w:t>
      </w:r>
      <w:r>
        <w:t>R－D</w:t>
      </w:r>
      <w:r>
        <w:rPr>
          <w:spacing w:val="-8"/>
        </w:rPr>
        <w:t xml:space="preserve"> 试纸观察颜色变化，均匀一致变色，说明排除冷空气性能良</w:t>
      </w:r>
      <w:r>
        <w:t>好。</w:t>
      </w:r>
    </w:p>
    <w:p>
      <w:pPr>
        <w:pStyle w:val="7"/>
        <w:numPr>
          <w:ilvl w:val="4"/>
          <w:numId w:val="7"/>
        </w:numPr>
        <w:tabs>
          <w:tab w:val="left" w:pos="2777"/>
          <w:tab w:val="left" w:pos="2778"/>
        </w:tabs>
        <w:spacing w:before="3" w:after="0" w:line="240" w:lineRule="auto"/>
        <w:ind w:left="2777" w:right="0" w:hanging="1944"/>
        <w:jc w:val="left"/>
        <w:rPr>
          <w:sz w:val="24"/>
        </w:rPr>
      </w:pPr>
      <w:r>
        <w:rPr>
          <w:sz w:val="24"/>
        </w:rPr>
        <w:t>灭菌物品的要求</w:t>
      </w:r>
    </w:p>
    <w:p>
      <w:pPr>
        <w:pStyle w:val="3"/>
        <w:spacing w:before="58"/>
        <w:ind w:left="834"/>
      </w:pPr>
      <w:r>
        <w:t>（1）尽量将同类物品一批灭菌，并避免将器械包直接接触棉织品包；</w:t>
      </w:r>
    </w:p>
    <w:p>
      <w:pPr>
        <w:pStyle w:val="3"/>
        <w:spacing w:before="59" w:line="278" w:lineRule="auto"/>
        <w:ind w:left="834" w:right="2539"/>
      </w:pPr>
      <w:r>
        <w:t>（2）用于预真空和脉动真空压力蒸汽灭菌的物品包，体积不得超过30cm×30cm×50cm。</w:t>
      </w:r>
    </w:p>
    <w:p>
      <w:pPr>
        <w:spacing w:after="0" w:line="278" w:lineRule="auto"/>
        <w:sectPr>
          <w:pgSz w:w="11910" w:h="16840"/>
          <w:pgMar w:top="1160" w:right="580" w:bottom="1180" w:left="840" w:header="0" w:footer="998" w:gutter="0"/>
        </w:sectPr>
      </w:pPr>
    </w:p>
    <w:p>
      <w:pPr>
        <w:pStyle w:val="3"/>
        <w:spacing w:before="52"/>
        <w:ind w:left="834"/>
      </w:pPr>
      <w:r>
        <w:t>（3）物品包捆扎不宜过紧，外用化学指示胶带贴封，灭菌包每包内放置化学指示剂；</w:t>
      </w:r>
    </w:p>
    <w:p>
      <w:pPr>
        <w:pStyle w:val="3"/>
        <w:spacing w:before="60" w:line="276" w:lineRule="auto"/>
        <w:ind w:right="431" w:firstLine="540"/>
      </w:pPr>
      <w:r>
        <w:rPr>
          <w:spacing w:val="-8"/>
        </w:rPr>
        <w:t>（4）</w:t>
      </w:r>
      <w:r>
        <w:rPr>
          <w:spacing w:val="-2"/>
        </w:rPr>
        <w:t xml:space="preserve">装填量不得超过柜室容积的 </w:t>
      </w:r>
      <w:r>
        <w:rPr>
          <w:spacing w:val="-6"/>
        </w:rPr>
        <w:t>90％</w:t>
      </w:r>
      <w:r>
        <w:rPr>
          <w:spacing w:val="-2"/>
        </w:rPr>
        <w:t>，同时预真空和脉动真空压力蒸汽灭菌器的装填</w:t>
      </w:r>
      <w:r>
        <w:rPr>
          <w:spacing w:val="-4"/>
        </w:rPr>
        <w:t xml:space="preserve">量又分别不得小于柜室容积的 </w:t>
      </w:r>
      <w:r>
        <w:t>10％</w:t>
      </w:r>
      <w:r>
        <w:rPr>
          <w:spacing w:val="-9"/>
        </w:rPr>
        <w:t xml:space="preserve">和 </w:t>
      </w:r>
      <w:r>
        <w:rPr>
          <w:spacing w:val="-28"/>
        </w:rPr>
        <w:t>5％</w:t>
      </w:r>
      <w:r>
        <w:rPr>
          <w:spacing w:val="-13"/>
        </w:rPr>
        <w:t>，以防止‘小装量效应”，残留空气影响灭菌效果。</w:t>
      </w:r>
    </w:p>
    <w:p>
      <w:pPr>
        <w:pStyle w:val="7"/>
        <w:numPr>
          <w:ilvl w:val="2"/>
          <w:numId w:val="7"/>
        </w:numPr>
        <w:tabs>
          <w:tab w:val="left" w:pos="2000"/>
          <w:tab w:val="left" w:pos="2001"/>
        </w:tabs>
        <w:spacing w:before="4" w:after="0" w:line="240" w:lineRule="auto"/>
        <w:ind w:left="2000" w:right="0" w:hanging="1167"/>
        <w:jc w:val="left"/>
        <w:rPr>
          <w:sz w:val="24"/>
        </w:rPr>
      </w:pPr>
      <w:r>
        <w:rPr>
          <w:sz w:val="24"/>
        </w:rPr>
        <w:t>灭菌后处理：已灭菌物品从灭菌器中取出，应仔细检点放置，以免再污染。</w:t>
      </w:r>
    </w:p>
    <w:p>
      <w:pPr>
        <w:pStyle w:val="3"/>
        <w:spacing w:before="59"/>
        <w:ind w:left="834"/>
      </w:pPr>
      <w:r>
        <w:t>（1）检查包装的完整性，若有破损不可作为无菌包使用；</w:t>
      </w:r>
    </w:p>
    <w:p>
      <w:pPr>
        <w:pStyle w:val="3"/>
        <w:spacing w:before="58" w:line="278" w:lineRule="auto"/>
        <w:ind w:right="619" w:firstLine="540"/>
      </w:pPr>
      <w:r>
        <w:t>（2）手术包应干燥，否则应列为湿包，不可作为无菌包使用。有明显水渍的包亦不可作为无菌包；</w:t>
      </w:r>
    </w:p>
    <w:p>
      <w:pPr>
        <w:pStyle w:val="3"/>
        <w:spacing w:line="276" w:lineRule="auto"/>
        <w:ind w:right="619" w:firstLine="540"/>
      </w:pPr>
      <w:r>
        <w:t>（3）用化学指示胶带贴封或其中放有化学指示剂的包，在灭菌后或开包使用前应检查是否达到已灭菌的色泽或状态。未达到或有疑点者，不可作为无茵包使用；</w:t>
      </w:r>
    </w:p>
    <w:p>
      <w:pPr>
        <w:pStyle w:val="3"/>
        <w:spacing w:before="1" w:line="278" w:lineRule="auto"/>
        <w:ind w:right="619" w:firstLine="540"/>
      </w:pPr>
      <w:r>
        <w:t>（4）取出的包，掉落在地，或误放不洁之处或沾有水淹，均应视为受到污染。不可作为无菌物品使用；</w:t>
      </w:r>
    </w:p>
    <w:p>
      <w:pPr>
        <w:pStyle w:val="3"/>
        <w:spacing w:line="377" w:lineRule="exact"/>
        <w:ind w:left="834"/>
      </w:pPr>
      <w:r>
        <w:t>（5）巳灭菌的物品，不得与未灭菌物品混放；</w:t>
      </w:r>
    </w:p>
    <w:p>
      <w:pPr>
        <w:pStyle w:val="3"/>
        <w:spacing w:before="60"/>
        <w:ind w:left="834"/>
      </w:pPr>
      <w:r>
        <w:t>（6）合格的灭菌物品，应标明灭菌日期，合格标志。</w:t>
      </w:r>
    </w:p>
    <w:p>
      <w:pPr>
        <w:pStyle w:val="3"/>
        <w:spacing w:before="59" w:line="276" w:lineRule="auto"/>
        <w:ind w:right="619" w:firstLine="540"/>
      </w:pPr>
      <w:r>
        <w:t>（7）每批灭菌处理完成后，应按流水号登册，记录灭菌物品包的种类＼数量、灭菌温度、作用时间和灭菌日期与操作者等。有温度，时间记录装置的，应将记录纸归档备查；</w:t>
      </w:r>
    </w:p>
    <w:p>
      <w:pPr>
        <w:pStyle w:val="3"/>
        <w:spacing w:before="4" w:line="278" w:lineRule="auto"/>
        <w:ind w:right="619" w:firstLine="540"/>
      </w:pPr>
      <w:r>
        <w:t>（8）运送无菌物品的工具应每日清洗和消毒并保持清洁干燥。当遭受意外污染时，应立即进行清洗消毒。物品顺序摆放，并加防尘罩，以防再污染；</w:t>
      </w:r>
    </w:p>
    <w:p>
      <w:pPr>
        <w:pStyle w:val="3"/>
        <w:spacing w:line="278" w:lineRule="auto"/>
        <w:ind w:right="619" w:firstLine="540"/>
      </w:pPr>
      <w:r>
        <w:t>（9）合格的无菌包应放在无菌物品贮存室内，该室应可关闭并经清洁消毒处理，专室专用，限制无关人员出入；</w:t>
      </w:r>
    </w:p>
    <w:p>
      <w:pPr>
        <w:pStyle w:val="7"/>
        <w:numPr>
          <w:ilvl w:val="0"/>
          <w:numId w:val="14"/>
        </w:numPr>
        <w:tabs>
          <w:tab w:val="left" w:pos="1613"/>
        </w:tabs>
        <w:spacing w:before="0" w:after="0" w:line="278" w:lineRule="auto"/>
        <w:ind w:left="294" w:right="551" w:firstLine="540"/>
        <w:jc w:val="left"/>
        <w:rPr>
          <w:sz w:val="24"/>
        </w:rPr>
      </w:pPr>
      <w:r>
        <w:rPr>
          <w:spacing w:val="-3"/>
          <w:sz w:val="24"/>
        </w:rPr>
        <w:t>灭菌后的物品；应放在无菌区的柜橱内</w:t>
      </w:r>
      <w:r>
        <w:rPr>
          <w:sz w:val="24"/>
        </w:rPr>
        <w:t>（</w:t>
      </w:r>
      <w:r>
        <w:rPr>
          <w:spacing w:val="-3"/>
          <w:sz w:val="24"/>
        </w:rPr>
        <w:t>或架子上、推车内</w:t>
      </w:r>
      <w:r>
        <w:rPr>
          <w:spacing w:val="-14"/>
          <w:sz w:val="24"/>
        </w:rPr>
        <w:t>）</w:t>
      </w:r>
      <w:r>
        <w:rPr>
          <w:spacing w:val="-6"/>
          <w:sz w:val="24"/>
        </w:rPr>
        <w:t>。柜橱或架子应由</w:t>
      </w:r>
      <w:r>
        <w:rPr>
          <w:sz w:val="24"/>
        </w:rPr>
        <w:t>不易吸潮、表面光洁的材料制成，表面再涂以不易剥蚀脱落的涂料，使之易于清洁和消毒。</w:t>
      </w:r>
      <w:r>
        <w:rPr>
          <w:spacing w:val="-2"/>
          <w:sz w:val="24"/>
        </w:rPr>
        <w:t xml:space="preserve">灭菌物品应贮存在离地高于 </w:t>
      </w:r>
      <w:r>
        <w:rPr>
          <w:sz w:val="24"/>
        </w:rPr>
        <w:t>20cm，</w:t>
      </w:r>
      <w:r>
        <w:rPr>
          <w:spacing w:val="-6"/>
          <w:sz w:val="24"/>
        </w:rPr>
        <w:t xml:space="preserve">离顶 </w:t>
      </w:r>
      <w:r>
        <w:rPr>
          <w:sz w:val="24"/>
        </w:rPr>
        <w:t>50cm</w:t>
      </w:r>
      <w:r>
        <w:rPr>
          <w:spacing w:val="-6"/>
          <w:sz w:val="24"/>
        </w:rPr>
        <w:t xml:space="preserve"> 和离墙远于 </w:t>
      </w:r>
      <w:r>
        <w:rPr>
          <w:sz w:val="24"/>
        </w:rPr>
        <w:t>5cm</w:t>
      </w:r>
      <w:r>
        <w:rPr>
          <w:spacing w:val="-4"/>
          <w:sz w:val="24"/>
        </w:rPr>
        <w:t xml:space="preserve"> 处，以减少来自地面，屋顶和墙壁的污染；</w:t>
      </w:r>
    </w:p>
    <w:p>
      <w:pPr>
        <w:pStyle w:val="7"/>
        <w:numPr>
          <w:ilvl w:val="0"/>
          <w:numId w:val="14"/>
        </w:numPr>
        <w:tabs>
          <w:tab w:val="left" w:pos="1613"/>
        </w:tabs>
        <w:spacing w:before="0" w:after="0" w:line="278" w:lineRule="auto"/>
        <w:ind w:left="294" w:right="549" w:firstLine="540"/>
        <w:jc w:val="left"/>
        <w:rPr>
          <w:sz w:val="24"/>
        </w:rPr>
      </w:pPr>
      <w:r>
        <w:rPr>
          <w:spacing w:val="-7"/>
          <w:sz w:val="24"/>
        </w:rPr>
        <w:t>分类放置，顺序发放取用。超过有效期</w:t>
      </w:r>
      <w:r>
        <w:rPr>
          <w:sz w:val="24"/>
        </w:rPr>
        <w:t>（</w:t>
      </w:r>
      <w:r>
        <w:rPr>
          <w:spacing w:val="-8"/>
          <w:sz w:val="24"/>
        </w:rPr>
        <w:t xml:space="preserve">夏天 </w:t>
      </w:r>
      <w:r>
        <w:rPr>
          <w:sz w:val="24"/>
        </w:rPr>
        <w:t>7</w:t>
      </w:r>
      <w:r>
        <w:rPr>
          <w:spacing w:val="-12"/>
          <w:sz w:val="24"/>
        </w:rPr>
        <w:t xml:space="preserve"> 天，冬天 </w:t>
      </w:r>
      <w:r>
        <w:rPr>
          <w:sz w:val="24"/>
        </w:rPr>
        <w:t>10－14</w:t>
      </w:r>
      <w:r>
        <w:rPr>
          <w:spacing w:val="-7"/>
          <w:sz w:val="24"/>
        </w:rPr>
        <w:t xml:space="preserve"> 天，潮湿多雨季节应适当缩短天数）应重新灭菌。</w:t>
      </w:r>
    </w:p>
    <w:p>
      <w:pPr>
        <w:pStyle w:val="7"/>
        <w:numPr>
          <w:ilvl w:val="1"/>
          <w:numId w:val="15"/>
        </w:numPr>
        <w:tabs>
          <w:tab w:val="left" w:pos="1611"/>
          <w:tab w:val="left" w:pos="1612"/>
        </w:tabs>
        <w:spacing w:before="0" w:after="0" w:line="378" w:lineRule="exact"/>
        <w:ind w:left="1611" w:right="0" w:hanging="778"/>
        <w:jc w:val="left"/>
        <w:rPr>
          <w:sz w:val="24"/>
        </w:rPr>
      </w:pPr>
      <w:r>
        <w:rPr>
          <w:sz w:val="24"/>
        </w:rPr>
        <w:t>干热灭菌</w:t>
      </w:r>
    </w:p>
    <w:p>
      <w:pPr>
        <w:pStyle w:val="7"/>
        <w:numPr>
          <w:ilvl w:val="2"/>
          <w:numId w:val="15"/>
        </w:numPr>
        <w:tabs>
          <w:tab w:val="left" w:pos="2000"/>
          <w:tab w:val="left" w:pos="2001"/>
        </w:tabs>
        <w:spacing w:before="43" w:after="0" w:line="278" w:lineRule="auto"/>
        <w:ind w:left="294" w:right="562" w:firstLine="540"/>
        <w:jc w:val="left"/>
        <w:rPr>
          <w:sz w:val="24"/>
        </w:rPr>
      </w:pPr>
      <w:r>
        <w:rPr>
          <w:spacing w:val="-1"/>
          <w:sz w:val="24"/>
        </w:rPr>
        <w:t>适用范围：用于耐高温的诊疗用品如油脂、粉末和金属、玻璃等制品的消毒</w:t>
      </w:r>
      <w:r>
        <w:rPr>
          <w:sz w:val="24"/>
        </w:rPr>
        <w:t>和灭菌。</w:t>
      </w:r>
    </w:p>
    <w:p>
      <w:pPr>
        <w:pStyle w:val="7"/>
        <w:numPr>
          <w:ilvl w:val="2"/>
          <w:numId w:val="15"/>
        </w:numPr>
        <w:tabs>
          <w:tab w:val="left" w:pos="2000"/>
          <w:tab w:val="left" w:pos="2001"/>
        </w:tabs>
        <w:spacing w:before="0" w:after="0" w:line="378" w:lineRule="exact"/>
        <w:ind w:left="2000" w:right="0" w:hanging="1167"/>
        <w:jc w:val="left"/>
        <w:rPr>
          <w:sz w:val="24"/>
        </w:rPr>
      </w:pPr>
      <w:r>
        <w:rPr>
          <w:sz w:val="24"/>
        </w:rPr>
        <w:t>灭菌方法</w:t>
      </w:r>
    </w:p>
    <w:p>
      <w:pPr>
        <w:pStyle w:val="7"/>
        <w:numPr>
          <w:ilvl w:val="3"/>
          <w:numId w:val="15"/>
        </w:numPr>
        <w:tabs>
          <w:tab w:val="left" w:pos="2388"/>
          <w:tab w:val="left" w:pos="2389"/>
        </w:tabs>
        <w:spacing w:before="58" w:after="0" w:line="278" w:lineRule="auto"/>
        <w:ind w:left="294" w:right="653" w:firstLine="540"/>
        <w:jc w:val="left"/>
        <w:rPr>
          <w:sz w:val="24"/>
        </w:rPr>
      </w:pPr>
      <w:r>
        <w:rPr>
          <w:spacing w:val="-1"/>
          <w:sz w:val="24"/>
        </w:rPr>
        <w:t>焚烧：适用于对病人尸体、废弃衣物、纸张、医疗垃圾等的处理，可直</w:t>
      </w:r>
      <w:r>
        <w:rPr>
          <w:sz w:val="24"/>
        </w:rPr>
        <w:t>接点燃或在焚烧炉内焚烧。</w:t>
      </w:r>
    </w:p>
    <w:p>
      <w:pPr>
        <w:pStyle w:val="7"/>
        <w:numPr>
          <w:ilvl w:val="3"/>
          <w:numId w:val="15"/>
        </w:numPr>
        <w:tabs>
          <w:tab w:val="left" w:pos="2388"/>
          <w:tab w:val="left" w:pos="2389"/>
        </w:tabs>
        <w:spacing w:before="0" w:after="0" w:line="378" w:lineRule="exact"/>
        <w:ind w:left="2388" w:right="0" w:hanging="1555"/>
        <w:jc w:val="left"/>
        <w:rPr>
          <w:sz w:val="24"/>
        </w:rPr>
      </w:pPr>
      <w:r>
        <w:rPr>
          <w:sz w:val="24"/>
        </w:rPr>
        <w:t>烧灼：用于耐高温物品和小件金属器件的灭菌。</w:t>
      </w:r>
    </w:p>
    <w:p>
      <w:pPr>
        <w:spacing w:after="0" w:line="378" w:lineRule="exact"/>
        <w:jc w:val="left"/>
        <w:rPr>
          <w:sz w:val="24"/>
        </w:rPr>
        <w:sectPr>
          <w:pgSz w:w="11910" w:h="16840"/>
          <w:pgMar w:top="1160" w:right="580" w:bottom="1180" w:left="840" w:header="0" w:footer="998" w:gutter="0"/>
        </w:sectPr>
      </w:pPr>
    </w:p>
    <w:p>
      <w:pPr>
        <w:pStyle w:val="7"/>
        <w:numPr>
          <w:ilvl w:val="3"/>
          <w:numId w:val="15"/>
        </w:numPr>
        <w:tabs>
          <w:tab w:val="left" w:pos="2315"/>
          <w:tab w:val="left" w:pos="2316"/>
        </w:tabs>
        <w:spacing w:before="52" w:after="0" w:line="240" w:lineRule="auto"/>
        <w:ind w:left="2315" w:right="0" w:hanging="1482"/>
        <w:jc w:val="left"/>
        <w:rPr>
          <w:sz w:val="24"/>
        </w:rPr>
      </w:pPr>
      <w:r>
        <w:rPr>
          <w:spacing w:val="-8"/>
          <w:sz w:val="24"/>
        </w:rPr>
        <w:t>干烤：在特定的于烤箱内进行灭菌，灭菌条件为：</w:t>
      </w:r>
      <w:r>
        <w:rPr>
          <w:spacing w:val="-9"/>
          <w:sz w:val="24"/>
        </w:rPr>
        <w:t>160℃，2h</w:t>
      </w:r>
      <w:r>
        <w:rPr>
          <w:spacing w:val="-8"/>
          <w:sz w:val="24"/>
        </w:rPr>
        <w:t xml:space="preserve">；或者 </w:t>
      </w:r>
      <w:r>
        <w:rPr>
          <w:sz w:val="24"/>
        </w:rPr>
        <w:t>170</w:t>
      </w:r>
    </w:p>
    <w:p>
      <w:pPr>
        <w:pStyle w:val="3"/>
        <w:spacing w:before="60"/>
      </w:pPr>
      <w:r>
        <w:t>℃，lh；或者 180℃，30min。</w:t>
      </w:r>
    </w:p>
    <w:p>
      <w:pPr>
        <w:pStyle w:val="3"/>
        <w:spacing w:before="58" w:line="278" w:lineRule="auto"/>
        <w:ind w:right="369" w:firstLine="540"/>
      </w:pPr>
      <w:r>
        <w:t>（1）机械对流型烤箱：加热迅速易于控制，装载量大，使用时冷空气由空气入口进入， 通过电热器加热后的空气被送入柜室，使柜室内温度迅速均匀地上升到 160℃；</w:t>
      </w:r>
    </w:p>
    <w:p>
      <w:pPr>
        <w:pStyle w:val="3"/>
        <w:spacing w:line="378" w:lineRule="exact"/>
        <w:ind w:left="834"/>
      </w:pPr>
      <w:r>
        <w:t>（2）金属传导型烤箱：适用于小包装物品的灭菌；</w:t>
      </w:r>
    </w:p>
    <w:p>
      <w:pPr>
        <w:pStyle w:val="3"/>
        <w:spacing w:before="59" w:line="278" w:lineRule="auto"/>
        <w:ind w:right="619" w:firstLine="540"/>
      </w:pPr>
      <w:r>
        <w:t>（3）红外线辐射灭菌：以红外线灯或利用电阻丝加热经碳化硅远红外线辐射板，产生高强度的红外线。</w:t>
      </w:r>
    </w:p>
    <w:p>
      <w:pPr>
        <w:pStyle w:val="7"/>
        <w:numPr>
          <w:ilvl w:val="2"/>
          <w:numId w:val="15"/>
        </w:numPr>
        <w:tabs>
          <w:tab w:val="left" w:pos="2000"/>
          <w:tab w:val="left" w:pos="2001"/>
        </w:tabs>
        <w:spacing w:before="0" w:after="0" w:line="378" w:lineRule="exact"/>
        <w:ind w:left="2000" w:right="0" w:hanging="1167"/>
        <w:jc w:val="left"/>
        <w:rPr>
          <w:sz w:val="24"/>
        </w:rPr>
      </w:pPr>
      <w:r>
        <w:rPr>
          <w:sz w:val="24"/>
        </w:rPr>
        <w:t>注意事项</w:t>
      </w:r>
    </w:p>
    <w:p>
      <w:pPr>
        <w:pStyle w:val="3"/>
        <w:spacing w:before="58"/>
        <w:ind w:left="834"/>
      </w:pPr>
      <w:r>
        <w:t>（1）待灭菌的物品于烤前应洗净，以防附着在表面的污物碳化；</w:t>
      </w:r>
    </w:p>
    <w:p>
      <w:pPr>
        <w:pStyle w:val="3"/>
        <w:spacing w:before="59" w:line="278" w:lineRule="auto"/>
        <w:ind w:right="619" w:firstLine="540"/>
      </w:pPr>
      <w:r>
        <w:t>（2）玻璃器皿干烤前应洗净并完全干燥，灭菌时勿与烤箱底、壁直接接触，灭菌后温度降到 40℃以下再开箱，以防止炸裂；</w:t>
      </w:r>
    </w:p>
    <w:p>
      <w:pPr>
        <w:pStyle w:val="7"/>
        <w:numPr>
          <w:ilvl w:val="0"/>
          <w:numId w:val="16"/>
        </w:numPr>
        <w:tabs>
          <w:tab w:val="left" w:pos="1464"/>
        </w:tabs>
        <w:spacing w:before="0" w:after="0" w:line="278" w:lineRule="auto"/>
        <w:ind w:left="294" w:right="431" w:firstLine="540"/>
        <w:jc w:val="left"/>
        <w:rPr>
          <w:sz w:val="24"/>
        </w:rPr>
      </w:pPr>
      <w:r>
        <w:rPr>
          <w:spacing w:val="-8"/>
          <w:sz w:val="24"/>
        </w:rPr>
        <w:t xml:space="preserve">物品包装不能过大，安放的物品不能超过烤箱的高度的 </w:t>
      </w:r>
      <w:r>
        <w:rPr>
          <w:spacing w:val="-15"/>
          <w:sz w:val="24"/>
        </w:rPr>
        <w:t>2／3</w:t>
      </w:r>
      <w:r>
        <w:rPr>
          <w:spacing w:val="-4"/>
          <w:sz w:val="24"/>
        </w:rPr>
        <w:t>，物品间应留有空隙</w:t>
      </w:r>
      <w:r>
        <w:rPr>
          <w:spacing w:val="-5"/>
          <w:sz w:val="24"/>
        </w:rPr>
        <w:t xml:space="preserve">，粉剂和油脂的厚度不得超过 </w:t>
      </w:r>
      <w:r>
        <w:rPr>
          <w:sz w:val="24"/>
        </w:rPr>
        <w:t>1．3cm。</w:t>
      </w:r>
    </w:p>
    <w:p>
      <w:pPr>
        <w:pStyle w:val="7"/>
        <w:numPr>
          <w:ilvl w:val="0"/>
          <w:numId w:val="16"/>
        </w:numPr>
        <w:tabs>
          <w:tab w:val="left" w:pos="1464"/>
        </w:tabs>
        <w:spacing w:before="0" w:after="0" w:line="378" w:lineRule="exact"/>
        <w:ind w:left="1463" w:right="0" w:hanging="630"/>
        <w:jc w:val="left"/>
        <w:rPr>
          <w:sz w:val="24"/>
        </w:rPr>
      </w:pPr>
      <w:r>
        <w:rPr>
          <w:spacing w:val="-4"/>
          <w:sz w:val="24"/>
        </w:rPr>
        <w:t xml:space="preserve">温度高于 </w:t>
      </w:r>
      <w:r>
        <w:rPr>
          <w:sz w:val="24"/>
        </w:rPr>
        <w:t>170℃时，有机物会碳化。故有机物品灭菌时，温度不可过高。</w:t>
      </w:r>
    </w:p>
    <w:p>
      <w:pPr>
        <w:pStyle w:val="7"/>
        <w:numPr>
          <w:ilvl w:val="1"/>
          <w:numId w:val="15"/>
        </w:numPr>
        <w:tabs>
          <w:tab w:val="left" w:pos="1611"/>
          <w:tab w:val="left" w:pos="1612"/>
        </w:tabs>
        <w:spacing w:before="55" w:after="0" w:line="240" w:lineRule="auto"/>
        <w:ind w:left="1611" w:right="0" w:hanging="778"/>
        <w:jc w:val="left"/>
        <w:rPr>
          <w:sz w:val="24"/>
        </w:rPr>
      </w:pPr>
      <w:r>
        <w:rPr>
          <w:sz w:val="24"/>
        </w:rPr>
        <w:t>紫外线消毒</w:t>
      </w:r>
    </w:p>
    <w:p>
      <w:pPr>
        <w:pStyle w:val="7"/>
        <w:numPr>
          <w:ilvl w:val="2"/>
          <w:numId w:val="15"/>
        </w:numPr>
        <w:tabs>
          <w:tab w:val="left" w:pos="2000"/>
          <w:tab w:val="left" w:pos="2001"/>
        </w:tabs>
        <w:spacing w:before="59" w:after="0" w:line="240" w:lineRule="auto"/>
        <w:ind w:left="2000" w:right="0" w:hanging="1167"/>
        <w:jc w:val="left"/>
        <w:rPr>
          <w:sz w:val="24"/>
        </w:rPr>
      </w:pPr>
      <w:r>
        <w:rPr>
          <w:sz w:val="24"/>
        </w:rPr>
        <w:t>适用范围：用于室内空气、物体表面和水及其它液体的消毒。</w:t>
      </w:r>
    </w:p>
    <w:p>
      <w:pPr>
        <w:pStyle w:val="7"/>
        <w:numPr>
          <w:ilvl w:val="2"/>
          <w:numId w:val="15"/>
        </w:numPr>
        <w:tabs>
          <w:tab w:val="left" w:pos="2000"/>
          <w:tab w:val="left" w:pos="2001"/>
        </w:tabs>
        <w:spacing w:before="60" w:after="0" w:line="240" w:lineRule="auto"/>
        <w:ind w:left="2000" w:right="0" w:hanging="1167"/>
        <w:jc w:val="left"/>
        <w:rPr>
          <w:sz w:val="24"/>
        </w:rPr>
      </w:pPr>
      <w:r>
        <w:rPr>
          <w:sz w:val="24"/>
        </w:rPr>
        <w:t>紫外线消毒灯和紫外线消毒器</w:t>
      </w:r>
    </w:p>
    <w:p>
      <w:pPr>
        <w:pStyle w:val="7"/>
        <w:numPr>
          <w:ilvl w:val="3"/>
          <w:numId w:val="15"/>
        </w:numPr>
        <w:tabs>
          <w:tab w:val="left" w:pos="2389"/>
        </w:tabs>
        <w:spacing w:before="58" w:after="0" w:line="278" w:lineRule="auto"/>
        <w:ind w:left="294" w:right="653" w:firstLine="540"/>
        <w:jc w:val="both"/>
        <w:rPr>
          <w:sz w:val="24"/>
        </w:rPr>
      </w:pPr>
      <w:r>
        <w:rPr>
          <w:spacing w:val="-2"/>
          <w:sz w:val="24"/>
        </w:rPr>
        <w:t xml:space="preserve">消毒使用的紫外线是 </w:t>
      </w:r>
      <w:r>
        <w:rPr>
          <w:sz w:val="24"/>
        </w:rPr>
        <w:t>C</w:t>
      </w:r>
      <w:r>
        <w:rPr>
          <w:spacing w:val="-5"/>
          <w:sz w:val="24"/>
        </w:rPr>
        <w:t xml:space="preserve"> 波紫外线，其波长范围是 </w:t>
      </w:r>
      <w:r>
        <w:rPr>
          <w:sz w:val="24"/>
        </w:rPr>
        <w:t>200－275nrn，杀菌</w:t>
      </w:r>
      <w:r>
        <w:rPr>
          <w:spacing w:val="-2"/>
          <w:sz w:val="24"/>
        </w:rPr>
        <w:t xml:space="preserve">作用最强的波段是 </w:t>
      </w:r>
      <w:r>
        <w:rPr>
          <w:sz w:val="24"/>
        </w:rPr>
        <w:t>250－270nrn，</w:t>
      </w:r>
      <w:r>
        <w:rPr>
          <w:spacing w:val="-1"/>
          <w:sz w:val="24"/>
        </w:rPr>
        <w:t>消毒用的紫外线光源必须能够产生辐照值达到国家标准</w:t>
      </w:r>
      <w:r>
        <w:rPr>
          <w:sz w:val="24"/>
        </w:rPr>
        <w:t>的杀菌紫外线灯。</w:t>
      </w:r>
    </w:p>
    <w:p>
      <w:pPr>
        <w:pStyle w:val="7"/>
        <w:numPr>
          <w:ilvl w:val="3"/>
          <w:numId w:val="15"/>
        </w:numPr>
        <w:tabs>
          <w:tab w:val="left" w:pos="2389"/>
        </w:tabs>
        <w:spacing w:before="0" w:after="0" w:line="278" w:lineRule="auto"/>
        <w:ind w:left="294" w:right="653" w:firstLine="540"/>
        <w:jc w:val="both"/>
        <w:rPr>
          <w:sz w:val="24"/>
        </w:rPr>
      </w:pPr>
      <w:r>
        <w:rPr>
          <w:spacing w:val="-1"/>
          <w:sz w:val="24"/>
        </w:rPr>
        <w:t>制备紫外线消毒灯，应采用等级品的石英玻璃管，以期得到满意的紫外</w:t>
      </w:r>
      <w:r>
        <w:rPr>
          <w:sz w:val="24"/>
        </w:rPr>
        <w:t>线辐照强度。</w:t>
      </w:r>
    </w:p>
    <w:p>
      <w:pPr>
        <w:pStyle w:val="7"/>
        <w:numPr>
          <w:ilvl w:val="3"/>
          <w:numId w:val="15"/>
        </w:numPr>
        <w:tabs>
          <w:tab w:val="left" w:pos="2389"/>
        </w:tabs>
        <w:spacing w:before="0" w:after="0" w:line="276" w:lineRule="auto"/>
        <w:ind w:left="294" w:right="653" w:firstLine="540"/>
        <w:jc w:val="both"/>
        <w:rPr>
          <w:sz w:val="24"/>
        </w:rPr>
      </w:pPr>
      <w:r>
        <w:rPr>
          <w:sz w:val="24"/>
        </w:rPr>
        <w:t>紫外线消毒灯可以配用对紫外线反射系数高的材料（如抛光铝板）</w:t>
      </w:r>
      <w:r>
        <w:rPr>
          <w:spacing w:val="-9"/>
          <w:sz w:val="24"/>
        </w:rPr>
        <w:t>制成</w:t>
      </w:r>
      <w:r>
        <w:rPr>
          <w:sz w:val="24"/>
        </w:rPr>
        <w:t>的反射罩。</w:t>
      </w:r>
    </w:p>
    <w:p>
      <w:pPr>
        <w:pStyle w:val="7"/>
        <w:numPr>
          <w:ilvl w:val="3"/>
          <w:numId w:val="15"/>
        </w:numPr>
        <w:tabs>
          <w:tab w:val="left" w:pos="2389"/>
        </w:tabs>
        <w:spacing w:before="0" w:after="0" w:line="276" w:lineRule="auto"/>
        <w:ind w:left="294" w:right="428" w:firstLine="540"/>
        <w:jc w:val="both"/>
        <w:rPr>
          <w:sz w:val="24"/>
        </w:rPr>
      </w:pPr>
      <w:r>
        <w:rPr>
          <w:spacing w:val="-2"/>
          <w:sz w:val="24"/>
        </w:rPr>
        <w:t xml:space="preserve">要求用于消毒的紫外线灯在电压为 </w:t>
      </w:r>
      <w:r>
        <w:rPr>
          <w:sz w:val="24"/>
        </w:rPr>
        <w:t>220V</w:t>
      </w:r>
      <w:r>
        <w:rPr>
          <w:spacing w:val="-2"/>
          <w:sz w:val="24"/>
        </w:rPr>
        <w:t xml:space="preserve">、环境相对湿度为 </w:t>
      </w:r>
      <w:r>
        <w:rPr>
          <w:sz w:val="24"/>
        </w:rPr>
        <w:t>60％、温度</w:t>
      </w:r>
      <w:r>
        <w:rPr>
          <w:spacing w:val="-9"/>
          <w:sz w:val="24"/>
        </w:rPr>
        <w:t xml:space="preserve">为 </w:t>
      </w:r>
      <w:r>
        <w:rPr>
          <w:sz w:val="24"/>
        </w:rPr>
        <w:t>20℃</w:t>
      </w:r>
      <w:r>
        <w:rPr>
          <w:spacing w:val="-3"/>
          <w:sz w:val="24"/>
        </w:rPr>
        <w:t xml:space="preserve">时，辐射的 </w:t>
      </w:r>
      <w:r>
        <w:rPr>
          <w:sz w:val="24"/>
        </w:rPr>
        <w:t>253．7nm</w:t>
      </w:r>
      <w:r>
        <w:rPr>
          <w:spacing w:val="-2"/>
          <w:sz w:val="24"/>
        </w:rPr>
        <w:t xml:space="preserve">紫外线强度不得低于 </w:t>
      </w:r>
      <w:r>
        <w:rPr>
          <w:sz w:val="24"/>
        </w:rPr>
        <w:t>7ouW／cm</w:t>
      </w:r>
      <w:r>
        <w:rPr>
          <w:position w:val="10"/>
          <w:sz w:val="14"/>
        </w:rPr>
        <w:t>2</w:t>
      </w:r>
      <w:r>
        <w:rPr>
          <w:sz w:val="24"/>
        </w:rPr>
        <w:t>（</w:t>
      </w:r>
      <w:r>
        <w:rPr>
          <w:spacing w:val="-6"/>
          <w:sz w:val="24"/>
        </w:rPr>
        <w:t xml:space="preserve">普通 </w:t>
      </w:r>
      <w:r>
        <w:rPr>
          <w:sz w:val="24"/>
        </w:rPr>
        <w:t>30W直管紫外线灯</w:t>
      </w:r>
      <w:r>
        <w:rPr>
          <w:spacing w:val="-4"/>
          <w:sz w:val="24"/>
        </w:rPr>
        <w:t xml:space="preserve">在距灯管 </w:t>
      </w:r>
      <w:r>
        <w:rPr>
          <w:sz w:val="24"/>
        </w:rPr>
        <w:t>1</w:t>
      </w:r>
      <w:r>
        <w:rPr>
          <w:spacing w:val="-20"/>
          <w:sz w:val="24"/>
        </w:rPr>
        <w:t xml:space="preserve"> 米处测定，特殊紫外线灯在使用距离处测定，使用的紫外线测强仪必须经过标定。</w:t>
      </w:r>
      <w:r>
        <w:rPr>
          <w:spacing w:val="-15"/>
          <w:sz w:val="24"/>
        </w:rPr>
        <w:t>）</w:t>
      </w:r>
    </w:p>
    <w:p>
      <w:pPr>
        <w:pStyle w:val="7"/>
        <w:numPr>
          <w:ilvl w:val="3"/>
          <w:numId w:val="15"/>
        </w:numPr>
        <w:tabs>
          <w:tab w:val="left" w:pos="2389"/>
        </w:tabs>
        <w:spacing w:before="1" w:after="0" w:line="278" w:lineRule="auto"/>
        <w:ind w:left="294" w:right="653" w:firstLine="540"/>
        <w:jc w:val="both"/>
        <w:rPr>
          <w:sz w:val="24"/>
        </w:rPr>
      </w:pPr>
      <w:r>
        <w:rPr>
          <w:spacing w:val="-1"/>
          <w:sz w:val="24"/>
        </w:rPr>
        <w:t>紫外线灯使用过程中其辐照强度逐渐降低，故应经常测定消毒紫外线的</w:t>
      </w:r>
      <w:r>
        <w:rPr>
          <w:sz w:val="24"/>
        </w:rPr>
        <w:t>强度，一旦降到要求的强度以下时；应及时更换。</w:t>
      </w:r>
    </w:p>
    <w:p>
      <w:pPr>
        <w:pStyle w:val="7"/>
        <w:numPr>
          <w:ilvl w:val="3"/>
          <w:numId w:val="15"/>
        </w:numPr>
        <w:tabs>
          <w:tab w:val="left" w:pos="2181"/>
        </w:tabs>
        <w:spacing w:before="0" w:after="0" w:line="278" w:lineRule="auto"/>
        <w:ind w:left="293" w:right="551" w:firstLine="540"/>
        <w:jc w:val="both"/>
        <w:rPr>
          <w:sz w:val="24"/>
        </w:rPr>
      </w:pPr>
      <w:r>
        <w:rPr>
          <w:spacing w:val="-7"/>
          <w:sz w:val="24"/>
        </w:rPr>
        <w:t xml:space="preserve">紫外线消毒灯的使用寿命，即由新灯的强度降低到 </w:t>
      </w:r>
      <w:r>
        <w:rPr>
          <w:sz w:val="24"/>
        </w:rPr>
        <w:t>70Uw／cm</w:t>
      </w:r>
      <w:r>
        <w:rPr>
          <w:position w:val="10"/>
          <w:sz w:val="14"/>
        </w:rPr>
        <w:t>2</w:t>
      </w:r>
      <w:r>
        <w:rPr>
          <w:spacing w:val="-24"/>
          <w:sz w:val="24"/>
        </w:rPr>
        <w:t>的时间</w:t>
      </w:r>
      <w:r>
        <w:rPr>
          <w:sz w:val="24"/>
        </w:rPr>
        <w:t>（</w:t>
      </w:r>
      <w:r>
        <w:rPr>
          <w:spacing w:val="-12"/>
          <w:sz w:val="24"/>
        </w:rPr>
        <w:t>功</w:t>
      </w:r>
      <w:r>
        <w:rPr>
          <w:sz w:val="24"/>
        </w:rPr>
        <w:t>率≥30w）</w:t>
      </w:r>
      <w:r>
        <w:rPr>
          <w:spacing w:val="-2"/>
          <w:sz w:val="24"/>
        </w:rPr>
        <w:t xml:space="preserve">的灯，或降低到原来新灯强度的 </w:t>
      </w:r>
      <w:r>
        <w:rPr>
          <w:sz w:val="24"/>
        </w:rPr>
        <w:t>70％（功率＜30w</w:t>
      </w:r>
      <w:r>
        <w:rPr>
          <w:spacing w:val="-2"/>
          <w:sz w:val="24"/>
        </w:rPr>
        <w:t xml:space="preserve">的时间，应不低于 </w:t>
      </w:r>
      <w:r>
        <w:rPr>
          <w:sz w:val="24"/>
        </w:rPr>
        <w:t>1000h。</w:t>
      </w:r>
    </w:p>
    <w:p>
      <w:pPr>
        <w:spacing w:after="0" w:line="278" w:lineRule="auto"/>
        <w:jc w:val="both"/>
        <w:rPr>
          <w:sz w:val="24"/>
        </w:rPr>
        <w:sectPr>
          <w:pgSz w:w="11910" w:h="16840"/>
          <w:pgMar w:top="1160" w:right="580" w:bottom="1180" w:left="840" w:header="0" w:footer="998" w:gutter="0"/>
        </w:sectPr>
      </w:pPr>
    </w:p>
    <w:p>
      <w:pPr>
        <w:pStyle w:val="7"/>
        <w:numPr>
          <w:ilvl w:val="3"/>
          <w:numId w:val="15"/>
        </w:numPr>
        <w:tabs>
          <w:tab w:val="left" w:pos="2361"/>
          <w:tab w:val="left" w:pos="2362"/>
        </w:tabs>
        <w:spacing w:before="52" w:after="0" w:line="278" w:lineRule="auto"/>
        <w:ind w:left="294" w:right="431" w:firstLine="540"/>
        <w:jc w:val="left"/>
        <w:rPr>
          <w:sz w:val="24"/>
        </w:rPr>
      </w:pPr>
      <w:r>
        <w:rPr>
          <w:spacing w:val="-1"/>
          <w:sz w:val="24"/>
        </w:rPr>
        <w:t>目前我国使用的紫外线消毒灯有下述几种</w:t>
      </w:r>
      <w:r>
        <w:rPr>
          <w:spacing w:val="-4"/>
          <w:sz w:val="24"/>
        </w:rPr>
        <w:t>（1）</w:t>
      </w:r>
      <w:r>
        <w:rPr>
          <w:sz w:val="24"/>
        </w:rPr>
        <w:t>普通直管热阴极低压汞紫</w:t>
      </w:r>
      <w:r>
        <w:rPr>
          <w:spacing w:val="-1"/>
          <w:sz w:val="24"/>
        </w:rPr>
        <w:t xml:space="preserve">外线消毒灯：灯管采用石英玻璃或其它对紫外线透过率高的玻璃制成，功率为 </w:t>
      </w:r>
      <w:r>
        <w:rPr>
          <w:sz w:val="24"/>
        </w:rPr>
        <w:t>40W、30W</w:t>
      </w:r>
      <w:r>
        <w:rPr>
          <w:spacing w:val="-17"/>
          <w:sz w:val="24"/>
        </w:rPr>
        <w:t>、</w:t>
      </w:r>
      <w:r>
        <w:rPr>
          <w:sz w:val="24"/>
        </w:rPr>
        <w:t>20W、15w</w:t>
      </w:r>
      <w:r>
        <w:rPr>
          <w:spacing w:val="-2"/>
          <w:sz w:val="24"/>
        </w:rPr>
        <w:t xml:space="preserve">等。要求出厂新灯辐射 </w:t>
      </w:r>
      <w:r>
        <w:rPr>
          <w:sz w:val="24"/>
        </w:rPr>
        <w:t>253．7nrn紫外线的强度（</w:t>
      </w:r>
      <w:r>
        <w:rPr>
          <w:spacing w:val="-5"/>
          <w:sz w:val="24"/>
        </w:rPr>
        <w:t xml:space="preserve">在距离 </w:t>
      </w:r>
      <w:r>
        <w:rPr>
          <w:sz w:val="24"/>
        </w:rPr>
        <w:t>1</w:t>
      </w:r>
      <w:r>
        <w:rPr>
          <w:spacing w:val="-4"/>
          <w:sz w:val="24"/>
        </w:rPr>
        <w:t xml:space="preserve"> 米处测定，不加反光罩</w:t>
      </w:r>
      <w:r>
        <w:rPr>
          <w:spacing w:val="-7"/>
          <w:sz w:val="24"/>
        </w:rPr>
        <w:t>）</w:t>
      </w:r>
      <w:r>
        <w:rPr>
          <w:spacing w:val="-3"/>
          <w:sz w:val="24"/>
        </w:rPr>
        <w:t>为：功率</w:t>
      </w:r>
      <w:r>
        <w:rPr>
          <w:sz w:val="24"/>
        </w:rPr>
        <w:t>＞30W灯，≥90Uw／cm</w:t>
      </w:r>
      <w:r>
        <w:rPr>
          <w:position w:val="10"/>
          <w:sz w:val="14"/>
        </w:rPr>
        <w:t>2</w:t>
      </w:r>
      <w:r>
        <w:rPr>
          <w:sz w:val="24"/>
        </w:rPr>
        <w:t>；功率＞20w灯，≥60Uw／cm</w:t>
      </w:r>
      <w:r>
        <w:rPr>
          <w:position w:val="10"/>
          <w:sz w:val="14"/>
        </w:rPr>
        <w:t>2</w:t>
      </w:r>
      <w:r>
        <w:rPr>
          <w:spacing w:val="-10"/>
          <w:sz w:val="24"/>
        </w:rPr>
        <w:t xml:space="preserve">；功率 </w:t>
      </w:r>
      <w:r>
        <w:rPr>
          <w:sz w:val="24"/>
        </w:rPr>
        <w:t>150</w:t>
      </w:r>
      <w:r>
        <w:rPr>
          <w:spacing w:val="-13"/>
          <w:sz w:val="24"/>
        </w:rPr>
        <w:t xml:space="preserve"> 灯，</w:t>
      </w:r>
    </w:p>
    <w:p>
      <w:pPr>
        <w:pStyle w:val="3"/>
        <w:spacing w:line="276" w:lineRule="auto"/>
        <w:ind w:left="293" w:right="551"/>
      </w:pPr>
      <w:r>
        <w:t>≥20Uw／cm</w:t>
      </w:r>
      <w:r>
        <w:rPr>
          <w:position w:val="10"/>
          <w:sz w:val="14"/>
        </w:rPr>
        <w:t>2</w:t>
      </w:r>
      <w:r>
        <w:rPr>
          <w:spacing w:val="-5"/>
        </w:rPr>
        <w:t xml:space="preserve">。由于这种灯在辐射 </w:t>
      </w:r>
      <w:r>
        <w:rPr>
          <w:spacing w:val="-3"/>
        </w:rPr>
        <w:t>253．7nrn</w:t>
      </w:r>
      <w:r>
        <w:rPr>
          <w:spacing w:val="-4"/>
        </w:rPr>
        <w:t xml:space="preserve">紫外线的同时，也辐射一部分 </w:t>
      </w:r>
      <w:r>
        <w:rPr>
          <w:spacing w:val="-3"/>
        </w:rPr>
        <w:t>184．9nm</w:t>
      </w:r>
      <w:r>
        <w:rPr>
          <w:spacing w:val="-17"/>
        </w:rPr>
        <w:t>紫</w:t>
      </w:r>
      <w:r>
        <w:t>外线。故可产生臭氧。</w:t>
      </w:r>
    </w:p>
    <w:p>
      <w:pPr>
        <w:pStyle w:val="7"/>
        <w:numPr>
          <w:ilvl w:val="0"/>
          <w:numId w:val="17"/>
        </w:numPr>
        <w:tabs>
          <w:tab w:val="left" w:pos="1464"/>
        </w:tabs>
        <w:spacing w:before="0" w:after="0" w:line="278" w:lineRule="auto"/>
        <w:ind w:left="294" w:right="473" w:firstLine="540"/>
        <w:jc w:val="left"/>
        <w:rPr>
          <w:sz w:val="24"/>
        </w:rPr>
      </w:pPr>
      <w:r>
        <w:rPr>
          <w:spacing w:val="-2"/>
          <w:sz w:val="24"/>
        </w:rPr>
        <w:t xml:space="preserve">高强度紫外线消毒灯：要求辐射 </w:t>
      </w:r>
      <w:r>
        <w:rPr>
          <w:sz w:val="24"/>
        </w:rPr>
        <w:t>253．7nrn紫外线的强度（</w:t>
      </w:r>
      <w:r>
        <w:rPr>
          <w:spacing w:val="-5"/>
          <w:sz w:val="24"/>
        </w:rPr>
        <w:t xml:space="preserve">在距离 </w:t>
      </w:r>
      <w:r>
        <w:rPr>
          <w:sz w:val="24"/>
        </w:rPr>
        <w:t>1</w:t>
      </w:r>
      <w:r>
        <w:rPr>
          <w:spacing w:val="-4"/>
          <w:sz w:val="24"/>
        </w:rPr>
        <w:t xml:space="preserve"> 米处测定</w:t>
      </w:r>
      <w:r>
        <w:rPr>
          <w:spacing w:val="-18"/>
          <w:sz w:val="24"/>
        </w:rPr>
        <w:t xml:space="preserve">） </w:t>
      </w:r>
      <w:r>
        <w:rPr>
          <w:spacing w:val="-4"/>
          <w:sz w:val="24"/>
        </w:rPr>
        <w:t xml:space="preserve">为：功率 </w:t>
      </w:r>
      <w:r>
        <w:rPr>
          <w:sz w:val="24"/>
        </w:rPr>
        <w:t>30W灯，＞180uW／cm</w:t>
      </w:r>
      <w:r>
        <w:rPr>
          <w:position w:val="10"/>
          <w:sz w:val="14"/>
        </w:rPr>
        <w:t>2</w:t>
      </w:r>
      <w:r>
        <w:rPr>
          <w:sz w:val="24"/>
        </w:rPr>
        <w:t>；11w灯，＞30uW／cm</w:t>
      </w:r>
      <w:r>
        <w:rPr>
          <w:position w:val="10"/>
          <w:sz w:val="14"/>
        </w:rPr>
        <w:t>2</w:t>
      </w:r>
      <w:r>
        <w:rPr>
          <w:sz w:val="24"/>
        </w:rPr>
        <w:t>。</w:t>
      </w:r>
    </w:p>
    <w:p>
      <w:pPr>
        <w:pStyle w:val="7"/>
        <w:numPr>
          <w:ilvl w:val="0"/>
          <w:numId w:val="17"/>
        </w:numPr>
        <w:tabs>
          <w:tab w:val="left" w:pos="1464"/>
        </w:tabs>
        <w:spacing w:before="0" w:after="0" w:line="278" w:lineRule="auto"/>
        <w:ind w:left="294" w:right="551" w:firstLine="540"/>
        <w:jc w:val="left"/>
        <w:rPr>
          <w:sz w:val="24"/>
        </w:rPr>
      </w:pPr>
      <w:r>
        <w:rPr>
          <w:spacing w:val="-2"/>
          <w:sz w:val="24"/>
        </w:rPr>
        <w:t xml:space="preserve">低臭氧紫外线消毒灯：也是热阴极低压汞灯，可为直管型或 </w:t>
      </w:r>
      <w:r>
        <w:rPr>
          <w:sz w:val="24"/>
        </w:rPr>
        <w:t>H</w:t>
      </w:r>
      <w:r>
        <w:rPr>
          <w:spacing w:val="-6"/>
          <w:sz w:val="24"/>
        </w:rPr>
        <w:t xml:space="preserve"> 型；由于采用了特殊工艺和灯管材料，故臭氧产量很低，要求臭氧产量＜1mg／h。</w:t>
      </w:r>
    </w:p>
    <w:p>
      <w:pPr>
        <w:pStyle w:val="7"/>
        <w:numPr>
          <w:ilvl w:val="0"/>
          <w:numId w:val="17"/>
        </w:numPr>
        <w:tabs>
          <w:tab w:val="left" w:pos="1464"/>
        </w:tabs>
        <w:spacing w:before="0" w:after="0" w:line="276" w:lineRule="auto"/>
        <w:ind w:left="294" w:right="551" w:firstLine="540"/>
        <w:jc w:val="left"/>
        <w:rPr>
          <w:sz w:val="24"/>
        </w:rPr>
      </w:pPr>
      <w:r>
        <w:rPr>
          <w:spacing w:val="-15"/>
          <w:sz w:val="24"/>
        </w:rPr>
        <w:t>高臭氧紫外线消毒灯：由于采取了特殊工艺，这种灯产生较大比例的波长</w:t>
      </w:r>
      <w:r>
        <w:rPr>
          <w:spacing w:val="-17"/>
          <w:sz w:val="24"/>
        </w:rPr>
        <w:t>84．9nrn</w:t>
      </w:r>
      <w:r>
        <w:rPr>
          <w:sz w:val="24"/>
        </w:rPr>
        <w:t>的紫外线，故臭氧产量较大。</w:t>
      </w:r>
    </w:p>
    <w:p>
      <w:pPr>
        <w:pStyle w:val="7"/>
        <w:numPr>
          <w:ilvl w:val="3"/>
          <w:numId w:val="15"/>
        </w:numPr>
        <w:tabs>
          <w:tab w:val="left" w:pos="2388"/>
          <w:tab w:val="left" w:pos="2389"/>
        </w:tabs>
        <w:spacing w:before="0" w:after="0" w:line="240" w:lineRule="auto"/>
        <w:ind w:left="2388" w:right="0" w:hanging="1555"/>
        <w:jc w:val="left"/>
        <w:rPr>
          <w:sz w:val="24"/>
        </w:rPr>
      </w:pPr>
      <w:r>
        <w:rPr>
          <w:sz w:val="24"/>
        </w:rPr>
        <w:t>紫外线消毒器</w:t>
      </w:r>
    </w:p>
    <w:p>
      <w:pPr>
        <w:pStyle w:val="3"/>
        <w:spacing w:before="53" w:line="276" w:lineRule="auto"/>
        <w:ind w:right="619" w:firstLine="540"/>
      </w:pPr>
      <w:r>
        <w:t>（1）紫外线空气消毒器：采用低臭氧紫外线杀菌灯制造，可用于有人条件下的室内空气消毒。</w:t>
      </w:r>
    </w:p>
    <w:p>
      <w:pPr>
        <w:pStyle w:val="3"/>
        <w:spacing w:before="4" w:line="278" w:lineRule="auto"/>
        <w:ind w:right="619" w:firstLine="540"/>
      </w:pPr>
      <w:r>
        <w:t>（2）紫外线表面消毒器：采用低臭氧高强度紫外线杀菌灯制造，以使其能在瞬间达到满意的消毒效果。</w:t>
      </w:r>
    </w:p>
    <w:p>
      <w:pPr>
        <w:pStyle w:val="3"/>
        <w:spacing w:line="278" w:lineRule="auto"/>
        <w:ind w:right="619" w:firstLine="540"/>
      </w:pPr>
      <w:r>
        <w:t>（3）紫外线消毒箱：采用高臭氧高强度紫外线杀菌灯制造，一方面利用紫外线和臭氧的协同杀菌作用，另一方面利用臭氧对紫外线照射不到的部位进行消毒。</w:t>
      </w:r>
    </w:p>
    <w:p>
      <w:pPr>
        <w:pStyle w:val="7"/>
        <w:numPr>
          <w:ilvl w:val="2"/>
          <w:numId w:val="15"/>
        </w:numPr>
        <w:tabs>
          <w:tab w:val="left" w:pos="2000"/>
          <w:tab w:val="left" w:pos="2001"/>
        </w:tabs>
        <w:spacing w:before="0" w:after="0" w:line="378" w:lineRule="exact"/>
        <w:ind w:left="2000" w:right="0" w:hanging="1167"/>
        <w:jc w:val="left"/>
        <w:rPr>
          <w:sz w:val="24"/>
        </w:rPr>
      </w:pPr>
      <w:r>
        <w:rPr>
          <w:sz w:val="24"/>
        </w:rPr>
        <w:t>适用范围及条件</w:t>
      </w:r>
    </w:p>
    <w:p>
      <w:pPr>
        <w:pStyle w:val="7"/>
        <w:numPr>
          <w:ilvl w:val="3"/>
          <w:numId w:val="15"/>
        </w:numPr>
        <w:tabs>
          <w:tab w:val="left" w:pos="2381"/>
          <w:tab w:val="left" w:pos="2382"/>
        </w:tabs>
        <w:spacing w:before="54" w:after="0" w:line="278" w:lineRule="auto"/>
        <w:ind w:left="294" w:right="430" w:firstLine="540"/>
        <w:jc w:val="left"/>
        <w:rPr>
          <w:sz w:val="24"/>
        </w:rPr>
      </w:pPr>
      <w:r>
        <w:rPr>
          <w:spacing w:val="-4"/>
          <w:sz w:val="24"/>
        </w:rPr>
        <w:t>紫外线可以杀灭各种微生物，包括细菌繁殖体、芽胞、分支杆菌、病毒、</w:t>
      </w:r>
      <w:r>
        <w:rPr>
          <w:sz w:val="24"/>
        </w:rPr>
        <w:t>真菌、立克次体和支原体等，凡被上述微生物污染的表面，水和空气均可采用紫外线消毒。</w:t>
      </w:r>
    </w:p>
    <w:p>
      <w:pPr>
        <w:pStyle w:val="7"/>
        <w:numPr>
          <w:ilvl w:val="3"/>
          <w:numId w:val="15"/>
        </w:numPr>
        <w:tabs>
          <w:tab w:val="left" w:pos="2388"/>
          <w:tab w:val="left" w:pos="2389"/>
        </w:tabs>
        <w:spacing w:before="0" w:after="0" w:line="276" w:lineRule="auto"/>
        <w:ind w:left="294" w:right="653" w:firstLine="540"/>
        <w:jc w:val="left"/>
        <w:rPr>
          <w:sz w:val="24"/>
        </w:rPr>
      </w:pPr>
      <w:r>
        <w:rPr>
          <w:spacing w:val="-1"/>
          <w:sz w:val="24"/>
        </w:rPr>
        <w:t>紫外线辐照能量低，穿透力弱，仅能杀灭直接照射到的微生物，因此消</w:t>
      </w:r>
      <w:r>
        <w:rPr>
          <w:sz w:val="24"/>
        </w:rPr>
        <w:t>毒时必须使消毒部位充分暴露于紫外线下。</w:t>
      </w:r>
    </w:p>
    <w:p>
      <w:pPr>
        <w:pStyle w:val="7"/>
        <w:numPr>
          <w:ilvl w:val="3"/>
          <w:numId w:val="15"/>
        </w:numPr>
        <w:tabs>
          <w:tab w:val="left" w:pos="2388"/>
          <w:tab w:val="left" w:pos="2389"/>
        </w:tabs>
        <w:spacing w:before="1" w:after="0" w:line="278" w:lineRule="auto"/>
        <w:ind w:left="294" w:right="653" w:firstLine="540"/>
        <w:jc w:val="left"/>
        <w:rPr>
          <w:sz w:val="24"/>
        </w:rPr>
      </w:pPr>
      <w:r>
        <w:rPr>
          <w:spacing w:val="-1"/>
          <w:sz w:val="24"/>
        </w:rPr>
        <w:t>用紫外线消毒纸张、织物等粗糙表面时，要适当延长照射时间，且两面</w:t>
      </w:r>
      <w:r>
        <w:rPr>
          <w:sz w:val="24"/>
        </w:rPr>
        <w:t>均应受到照射。</w:t>
      </w:r>
    </w:p>
    <w:p>
      <w:pPr>
        <w:pStyle w:val="7"/>
        <w:numPr>
          <w:ilvl w:val="3"/>
          <w:numId w:val="15"/>
        </w:numPr>
        <w:tabs>
          <w:tab w:val="left" w:pos="2335"/>
        </w:tabs>
        <w:spacing w:before="0" w:after="0" w:line="278" w:lineRule="auto"/>
        <w:ind w:left="294" w:right="550" w:firstLine="540"/>
        <w:jc w:val="both"/>
        <w:rPr>
          <w:sz w:val="24"/>
        </w:rPr>
      </w:pPr>
      <w:r>
        <w:rPr>
          <w:spacing w:val="-1"/>
          <w:sz w:val="24"/>
        </w:rPr>
        <w:t xml:space="preserve">紫外线消毒的最适宜温度范围是 </w:t>
      </w:r>
      <w:r>
        <w:rPr>
          <w:spacing w:val="-3"/>
          <w:sz w:val="24"/>
        </w:rPr>
        <w:t>20－40℃</w:t>
      </w:r>
      <w:r>
        <w:rPr>
          <w:spacing w:val="-4"/>
          <w:sz w:val="24"/>
        </w:rPr>
        <w:t>，温度过高过低均会影响消毒</w:t>
      </w:r>
      <w:r>
        <w:rPr>
          <w:spacing w:val="-9"/>
          <w:sz w:val="24"/>
        </w:rPr>
        <w:t xml:space="preserve">效果，可适当延长消毒时间，用于空气消毒时，消毒环境的相对湿度低于 </w:t>
      </w:r>
      <w:r>
        <w:rPr>
          <w:sz w:val="24"/>
        </w:rPr>
        <w:t>80％</w:t>
      </w:r>
      <w:r>
        <w:rPr>
          <w:spacing w:val="-7"/>
          <w:sz w:val="24"/>
        </w:rPr>
        <w:t>为好，否则应</w:t>
      </w:r>
      <w:r>
        <w:rPr>
          <w:sz w:val="24"/>
        </w:rPr>
        <w:t>适当延长照射时间。</w:t>
      </w:r>
    </w:p>
    <w:p>
      <w:pPr>
        <w:pStyle w:val="7"/>
        <w:numPr>
          <w:ilvl w:val="3"/>
          <w:numId w:val="15"/>
        </w:numPr>
        <w:tabs>
          <w:tab w:val="left" w:pos="2389"/>
        </w:tabs>
        <w:spacing w:before="0" w:after="0" w:line="278" w:lineRule="auto"/>
        <w:ind w:left="294" w:right="653" w:firstLine="540"/>
        <w:jc w:val="both"/>
        <w:rPr>
          <w:sz w:val="24"/>
        </w:rPr>
      </w:pPr>
      <w:r>
        <w:rPr>
          <w:spacing w:val="-1"/>
          <w:sz w:val="24"/>
        </w:rPr>
        <w:t>用紫外线杀灭被有机物保护的微生物时，应加大照射剂量。空气和水中</w:t>
      </w:r>
      <w:r>
        <w:rPr>
          <w:sz w:val="24"/>
        </w:rPr>
        <w:t>的悬浮粒子也可影响消毒效果。</w:t>
      </w:r>
    </w:p>
    <w:p>
      <w:pPr>
        <w:pStyle w:val="7"/>
        <w:numPr>
          <w:ilvl w:val="2"/>
          <w:numId w:val="15"/>
        </w:numPr>
        <w:tabs>
          <w:tab w:val="left" w:pos="2001"/>
        </w:tabs>
        <w:spacing w:before="0" w:after="0" w:line="378" w:lineRule="exact"/>
        <w:ind w:left="2000" w:right="0" w:hanging="1167"/>
        <w:jc w:val="both"/>
        <w:rPr>
          <w:sz w:val="24"/>
        </w:rPr>
      </w:pPr>
      <w:r>
        <w:rPr>
          <w:sz w:val="24"/>
        </w:rPr>
        <w:t>使用方法</w:t>
      </w:r>
    </w:p>
    <w:p>
      <w:pPr>
        <w:spacing w:after="0" w:line="378" w:lineRule="exact"/>
        <w:jc w:val="both"/>
        <w:rPr>
          <w:sz w:val="24"/>
        </w:rPr>
        <w:sectPr>
          <w:pgSz w:w="11910" w:h="16840"/>
          <w:pgMar w:top="1160" w:right="580" w:bottom="1180" w:left="840" w:header="0" w:footer="998" w:gutter="0"/>
        </w:sectPr>
      </w:pPr>
    </w:p>
    <w:p>
      <w:pPr>
        <w:pStyle w:val="7"/>
        <w:numPr>
          <w:ilvl w:val="3"/>
          <w:numId w:val="15"/>
        </w:numPr>
        <w:tabs>
          <w:tab w:val="left" w:pos="2388"/>
          <w:tab w:val="left" w:pos="2389"/>
        </w:tabs>
        <w:spacing w:before="52" w:after="0" w:line="240" w:lineRule="auto"/>
        <w:ind w:left="2388" w:right="0" w:hanging="1555"/>
        <w:jc w:val="left"/>
        <w:rPr>
          <w:sz w:val="24"/>
        </w:rPr>
      </w:pPr>
      <w:r>
        <w:rPr>
          <w:sz w:val="24"/>
        </w:rPr>
        <w:t>对物品表面的消毒</w:t>
      </w:r>
    </w:p>
    <w:p>
      <w:pPr>
        <w:pStyle w:val="3"/>
        <w:spacing w:before="60" w:line="276" w:lineRule="auto"/>
        <w:ind w:right="619" w:firstLine="540"/>
      </w:pPr>
      <w:r>
        <w:t>（1）照射方式：最好使用便携式紫外线消毒器近距离移动照射，也可采取紫外灯悬吊式照射。对小件物品可放紫外线消毒箱内照射。</w:t>
      </w:r>
    </w:p>
    <w:p>
      <w:pPr>
        <w:pStyle w:val="3"/>
        <w:spacing w:before="4" w:line="278" w:lineRule="auto"/>
        <w:ind w:right="551" w:firstLine="540"/>
        <w:jc w:val="both"/>
      </w:pPr>
      <w:r>
        <w:t>（2）照射剂量和时间：不同种类的微生物对紫外线的敏感性不同，用紫外线消毒时必须使用照射剂量达到杀灭目标微生物所需的照射剂量。杀灭一般细菌繁殖体时，应使照射剂</w:t>
      </w:r>
      <w:r>
        <w:rPr>
          <w:spacing w:val="-9"/>
        </w:rPr>
        <w:t xml:space="preserve">量达到 </w:t>
      </w:r>
      <w:r>
        <w:t>10000uW．s／cm</w:t>
      </w:r>
      <w:r>
        <w:rPr>
          <w:position w:val="10"/>
          <w:sz w:val="14"/>
        </w:rPr>
        <w:t>2</w:t>
      </w:r>
      <w:r>
        <w:rPr>
          <w:spacing w:val="-3"/>
        </w:rPr>
        <w:t xml:space="preserve">；杀灭细菌芽胞时应达到 </w:t>
      </w:r>
      <w:r>
        <w:t>100000uW．s／cm</w:t>
      </w:r>
      <w:r>
        <w:rPr>
          <w:position w:val="10"/>
          <w:sz w:val="14"/>
        </w:rPr>
        <w:t>2</w:t>
      </w:r>
      <w:r>
        <w:t>；病毒对紫外线的抵抗力介于细菌繁殖体和芽胞之间；真菌抱子的抵抗力比细菌芽胞更强，有时需要照射到</w:t>
      </w:r>
      <w:r>
        <w:rPr>
          <w:spacing w:val="-7"/>
        </w:rPr>
        <w:t xml:space="preserve">以对 </w:t>
      </w:r>
      <w:r>
        <w:t>600000uW．s／cm</w:t>
      </w:r>
      <w:r>
        <w:rPr>
          <w:position w:val="10"/>
          <w:sz w:val="14"/>
        </w:rPr>
        <w:t>2</w:t>
      </w:r>
      <w:r>
        <w:t>；在消毒的目标微生物不详时，照射剂量不应</w:t>
      </w:r>
    </w:p>
    <w:p>
      <w:pPr>
        <w:pStyle w:val="3"/>
        <w:spacing w:line="278" w:lineRule="auto"/>
        <w:ind w:left="293" w:right="501" w:firstLine="540"/>
      </w:pPr>
      <w:r>
        <w:t>低于 100000uW．s／cm</w:t>
      </w:r>
      <w:r>
        <w:rPr>
          <w:position w:val="10"/>
          <w:sz w:val="14"/>
        </w:rPr>
        <w:t>2</w:t>
      </w:r>
      <w:r>
        <w:t>。辐照剂量是所用紫外线灯在照射物品表面处的辐照强度和照射时间的乘积。因此，根据紫外线光源的辐照强度，可以计算出需要照射的时间。例如， 用辐照强度为 70uW／cm</w:t>
      </w:r>
      <w:r>
        <w:rPr>
          <w:position w:val="10"/>
          <w:sz w:val="14"/>
        </w:rPr>
        <w:t>2</w:t>
      </w:r>
      <w:r>
        <w:t>的紫外线表面消毒器近距离照射物品表面；选择的辐照剂量是100000uW．s／cm</w:t>
      </w:r>
      <w:r>
        <w:rPr>
          <w:position w:val="10"/>
          <w:sz w:val="14"/>
        </w:rPr>
        <w:t>2</w:t>
      </w:r>
      <w:r>
        <w:t>；则需照射的时间是：100000uW．s／cm2÷70uW／cm</w:t>
      </w:r>
      <w:r>
        <w:rPr>
          <w:position w:val="10"/>
          <w:sz w:val="14"/>
        </w:rPr>
        <w:t>2</w:t>
      </w:r>
      <w:r>
        <w:t>＝24 分钟。</w:t>
      </w:r>
    </w:p>
    <w:p>
      <w:pPr>
        <w:pStyle w:val="7"/>
        <w:numPr>
          <w:ilvl w:val="3"/>
          <w:numId w:val="15"/>
        </w:numPr>
        <w:tabs>
          <w:tab w:val="left" w:pos="2388"/>
          <w:tab w:val="left" w:pos="2389"/>
        </w:tabs>
        <w:spacing w:before="0" w:after="0" w:line="363" w:lineRule="exact"/>
        <w:ind w:left="2388" w:right="0" w:hanging="1555"/>
        <w:jc w:val="left"/>
        <w:rPr>
          <w:sz w:val="24"/>
        </w:rPr>
      </w:pPr>
      <w:r>
        <w:rPr>
          <w:sz w:val="24"/>
        </w:rPr>
        <w:t>对室内空气的消毒</w:t>
      </w:r>
    </w:p>
    <w:p>
      <w:pPr>
        <w:pStyle w:val="3"/>
        <w:spacing w:before="58" w:line="278" w:lineRule="auto"/>
        <w:ind w:right="619" w:firstLine="540"/>
      </w:pPr>
      <w:r>
        <w:t>（1）间接照射法：首选高强度紫外线空气消毒器，不仅消毒效果可靠，而且可在室内有人活动时使用，一般开机消毒 30min 即可达到消毒合格。</w:t>
      </w:r>
    </w:p>
    <w:p>
      <w:pPr>
        <w:pStyle w:val="3"/>
        <w:spacing w:line="276" w:lineRule="auto"/>
        <w:ind w:left="834" w:right="549"/>
      </w:pPr>
      <w:r>
        <w:t xml:space="preserve">（2）直接照射法：在室内无人条件下，可采取紫外线灯悬吊式或移动式直接照射。  </w:t>
      </w:r>
      <w:r>
        <w:rPr>
          <w:spacing w:val="-2"/>
        </w:rPr>
        <w:t>采用室内悬吊式紫外线消毒时，室内安装紫外线消毒灯</w:t>
      </w:r>
      <w:r>
        <w:t>（30W</w:t>
      </w:r>
      <w:r>
        <w:rPr>
          <w:spacing w:val="-4"/>
        </w:rPr>
        <w:t xml:space="preserve">紫外线灯，在 </w:t>
      </w:r>
      <w:r>
        <w:t>1．0</w:t>
      </w:r>
      <w:r>
        <w:rPr>
          <w:spacing w:val="-10"/>
        </w:rPr>
        <w:t xml:space="preserve"> 米处</w:t>
      </w:r>
    </w:p>
    <w:p>
      <w:pPr>
        <w:pStyle w:val="3"/>
        <w:spacing w:before="1"/>
      </w:pPr>
      <w:r>
        <w:t>的强度＞70uW／cm</w:t>
      </w:r>
      <w:r>
        <w:rPr>
          <w:position w:val="10"/>
          <w:sz w:val="14"/>
        </w:rPr>
        <w:t>2</w:t>
      </w:r>
      <w:r>
        <w:t>）的数量为平均每立方米不少于 1．5W照射时间不少于 30min。</w:t>
      </w:r>
    </w:p>
    <w:p>
      <w:pPr>
        <w:pStyle w:val="7"/>
        <w:numPr>
          <w:ilvl w:val="3"/>
          <w:numId w:val="15"/>
        </w:numPr>
        <w:tabs>
          <w:tab w:val="left" w:pos="2388"/>
          <w:tab w:val="left" w:pos="2389"/>
        </w:tabs>
        <w:spacing w:before="59" w:after="0" w:line="276" w:lineRule="auto"/>
        <w:ind w:left="294" w:right="551" w:firstLine="540"/>
        <w:jc w:val="left"/>
        <w:rPr>
          <w:sz w:val="24"/>
        </w:rPr>
      </w:pPr>
      <w:r>
        <w:rPr>
          <w:sz w:val="24"/>
        </w:rPr>
        <w:t>对水和其他液体的消毒，可采用水内照射或水外照射，采用水内照射法</w:t>
      </w:r>
      <w:r>
        <w:rPr>
          <w:spacing w:val="-6"/>
          <w:sz w:val="24"/>
        </w:rPr>
        <w:t xml:space="preserve">时，紫外光源应装有石英玻璃保护罩，无论采取何种方法，水层厚度均应小于 </w:t>
      </w:r>
      <w:r>
        <w:rPr>
          <w:spacing w:val="-3"/>
          <w:sz w:val="24"/>
        </w:rPr>
        <w:t>2cm</w:t>
      </w:r>
      <w:r>
        <w:rPr>
          <w:spacing w:val="-6"/>
          <w:sz w:val="24"/>
        </w:rPr>
        <w:t>，根据紫</w:t>
      </w:r>
      <w:r>
        <w:rPr>
          <w:sz w:val="24"/>
        </w:rPr>
        <w:t>外光源的强度确定水流速度。消毒后水必须达到国家规定标准。</w:t>
      </w:r>
    </w:p>
    <w:p>
      <w:pPr>
        <w:pStyle w:val="7"/>
        <w:numPr>
          <w:ilvl w:val="2"/>
          <w:numId w:val="15"/>
        </w:numPr>
        <w:tabs>
          <w:tab w:val="left" w:pos="2000"/>
          <w:tab w:val="left" w:pos="2001"/>
        </w:tabs>
        <w:spacing w:before="6" w:after="0" w:line="240" w:lineRule="auto"/>
        <w:ind w:left="2000" w:right="0" w:hanging="1167"/>
        <w:jc w:val="left"/>
        <w:rPr>
          <w:sz w:val="24"/>
        </w:rPr>
      </w:pPr>
      <w:r>
        <w:rPr>
          <w:sz w:val="24"/>
        </w:rPr>
        <w:t>注意事项</w:t>
      </w:r>
    </w:p>
    <w:p>
      <w:pPr>
        <w:pStyle w:val="3"/>
        <w:spacing w:before="59" w:line="278" w:lineRule="auto"/>
        <w:ind w:right="619" w:firstLine="540"/>
      </w:pPr>
      <w:r>
        <w:t>（1）在使用过程中，应保持紫外线灯表面的清洁，一般每两周用酒精棉球擦拭一次， 发现灯管表面有灰尘、油污时，应随时擦拭。</w:t>
      </w:r>
    </w:p>
    <w:p>
      <w:pPr>
        <w:pStyle w:val="3"/>
        <w:spacing w:line="276" w:lineRule="auto"/>
        <w:ind w:right="619" w:firstLine="540"/>
      </w:pPr>
      <w:r>
        <w:t>（2）用紫外线灯消毒室内空气时。房间内应保持清洁于燥，减少尘埃和水雾，温度低于 20℃或高于 40℃，相对湿度大于 60％时应适当延长照射时间。</w:t>
      </w:r>
    </w:p>
    <w:p>
      <w:pPr>
        <w:pStyle w:val="3"/>
        <w:spacing w:line="278" w:lineRule="auto"/>
        <w:ind w:right="619" w:firstLine="540"/>
      </w:pPr>
      <w:r>
        <w:t>（3）用紫外线消毒物品表面时，应使照射表面受到紫外线的直接照射，且应达到足够的照射剂量。</w:t>
      </w:r>
    </w:p>
    <w:p>
      <w:pPr>
        <w:pStyle w:val="3"/>
        <w:spacing w:line="377" w:lineRule="exact"/>
        <w:ind w:left="834"/>
      </w:pPr>
      <w:r>
        <w:t>（4）不得使紫外线光源照射到人，以免引起损伤。</w:t>
      </w:r>
    </w:p>
    <w:p>
      <w:pPr>
        <w:pStyle w:val="7"/>
        <w:numPr>
          <w:ilvl w:val="1"/>
          <w:numId w:val="18"/>
        </w:numPr>
        <w:tabs>
          <w:tab w:val="left" w:pos="1611"/>
          <w:tab w:val="left" w:pos="1612"/>
        </w:tabs>
        <w:spacing w:before="60" w:after="0" w:line="240" w:lineRule="auto"/>
        <w:ind w:left="1611" w:right="0" w:hanging="778"/>
        <w:jc w:val="left"/>
        <w:rPr>
          <w:sz w:val="24"/>
        </w:rPr>
      </w:pPr>
      <w:r>
        <w:rPr>
          <w:sz w:val="24"/>
        </w:rPr>
        <w:t>微波消毒</w:t>
      </w:r>
    </w:p>
    <w:p>
      <w:pPr>
        <w:spacing w:after="0" w:line="240" w:lineRule="auto"/>
        <w:jc w:val="left"/>
        <w:rPr>
          <w:sz w:val="24"/>
        </w:rPr>
        <w:sectPr>
          <w:pgSz w:w="11910" w:h="16840"/>
          <w:pgMar w:top="1160" w:right="580" w:bottom="1180" w:left="840" w:header="0" w:footer="998" w:gutter="0"/>
        </w:sectPr>
      </w:pPr>
    </w:p>
    <w:p>
      <w:pPr>
        <w:pStyle w:val="3"/>
        <w:tabs>
          <w:tab w:val="left" w:pos="1925"/>
        </w:tabs>
        <w:spacing w:before="52" w:line="278" w:lineRule="auto"/>
        <w:ind w:right="431" w:firstLine="540"/>
      </w:pPr>
      <w:r>
        <w:rPr>
          <w:spacing w:val="-16"/>
        </w:rPr>
        <w:t>2．4．1</w:t>
      </w:r>
      <w:r>
        <w:rPr>
          <w:spacing w:val="-16"/>
        </w:rPr>
        <w:tab/>
      </w:r>
      <w:r>
        <w:rPr>
          <w:spacing w:val="-9"/>
        </w:rPr>
        <w:t>概述：微波是一种频率高</w:t>
      </w:r>
      <w:r>
        <w:rPr>
          <w:spacing w:val="-5"/>
        </w:rPr>
        <w:t>（300－300，000MHz）</w:t>
      </w:r>
      <w:r>
        <w:rPr>
          <w:spacing w:val="-13"/>
        </w:rPr>
        <w:t>波长短</w:t>
      </w:r>
      <w:r>
        <w:rPr>
          <w:spacing w:val="-5"/>
        </w:rPr>
        <w:t xml:space="preserve">（0．001－1min） </w:t>
      </w:r>
      <w:r>
        <w:t>的电磁波。按其波长一般可分为三个波段：分米波、厘米波与毫米波。目前，消毒中常用的915±25MHz</w:t>
      </w:r>
      <w:r>
        <w:rPr>
          <w:spacing w:val="-12"/>
        </w:rPr>
        <w:t xml:space="preserve"> 与 </w:t>
      </w:r>
      <w:r>
        <w:t>2450±50MHz</w:t>
      </w:r>
      <w:r>
        <w:rPr>
          <w:spacing w:val="-4"/>
        </w:rPr>
        <w:t xml:space="preserve"> 微波，其波长均属分米波波段。它以类似于光的速度直线传播，当遇到物品阻挡时；就会产生反射、穿透或吸收。医院用品用微波消毒和灭菌必须采用医用微波灭菌器。</w:t>
      </w:r>
    </w:p>
    <w:p>
      <w:pPr>
        <w:pStyle w:val="7"/>
        <w:numPr>
          <w:ilvl w:val="2"/>
          <w:numId w:val="19"/>
        </w:numPr>
        <w:tabs>
          <w:tab w:val="left" w:pos="2000"/>
          <w:tab w:val="left" w:pos="2001"/>
        </w:tabs>
        <w:spacing w:before="0" w:after="0" w:line="371" w:lineRule="exact"/>
        <w:ind w:left="2000" w:right="0" w:hanging="1167"/>
        <w:jc w:val="left"/>
        <w:rPr>
          <w:sz w:val="24"/>
        </w:rPr>
      </w:pPr>
      <w:r>
        <w:rPr>
          <w:sz w:val="24"/>
        </w:rPr>
        <w:t>适用范围和使用条件</w:t>
      </w:r>
    </w:p>
    <w:p>
      <w:pPr>
        <w:pStyle w:val="3"/>
        <w:spacing w:before="60" w:line="278" w:lineRule="auto"/>
        <w:ind w:right="511" w:firstLine="540"/>
      </w:pPr>
      <w:r>
        <w:t>微波可以杀灭各种微生物，包括细菌繁殖体、真菌、病毒和细菌芽胞、真菌抱子等。影响微波消毒效果的因素很多，只有掌握好使用条件才能取得满意的消毒效果。</w:t>
      </w:r>
    </w:p>
    <w:p>
      <w:pPr>
        <w:pStyle w:val="3"/>
        <w:spacing w:line="278" w:lineRule="auto"/>
        <w:ind w:right="588" w:firstLine="540"/>
        <w:jc w:val="both"/>
      </w:pPr>
      <w:r>
        <w:t>（1）微波的频率和波长：微波的频率愈低，波长愈长，穿透物品愈深，因此可以用来处理大件物品。但微波的频率低，加热速度减慢，因而消毒时间延长。微波的频率民物品升温快，杀菌作用强，但其穿透力差，因此只适用于消毒小件或者厚度不大的物品。</w:t>
      </w:r>
    </w:p>
    <w:p>
      <w:pPr>
        <w:pStyle w:val="3"/>
        <w:spacing w:line="278" w:lineRule="auto"/>
        <w:ind w:right="431" w:firstLine="540"/>
      </w:pPr>
      <w:r>
        <w:t>（2）微波消毒器的功率和暴露时间：微波消毒的效果与磁控管输出功率的大小和消毒物品暴露时间长短有关，微波消毒器的输出功率越大，作用于介质的电场越强，物品升温速</w:t>
      </w:r>
      <w:r>
        <w:rPr>
          <w:spacing w:val="-10"/>
        </w:rPr>
        <w:t xml:space="preserve">度越快，杀菌作用越强。消毒物品接受的能量与功率和时间呈正相关关系。也就是说功率大， </w:t>
      </w:r>
      <w:r>
        <w:t>频率高，时间长，能量就大，效果就好。但使用时频率、功率、时间要综合考虑，做到既达到效果，又不损坏消毒物品。</w:t>
      </w:r>
    </w:p>
    <w:p>
      <w:pPr>
        <w:pStyle w:val="3"/>
        <w:spacing w:line="276" w:lineRule="auto"/>
        <w:ind w:right="588" w:firstLine="540"/>
        <w:jc w:val="both"/>
      </w:pPr>
      <w:r>
        <w:t>（3）消毒物品的种类：各种物质对微波的吸收不同，消毒效果也不同。一般来说，吸收微波越多的物品，消毒效果越好，例如水、肉类和含水份高的物品，均是强吸收介质。很少吸收微波的物质，称为微波的良介质，例如：玻璃、石英、陶器、凡上林、聚四氟乙烯等塑料制品，微波大部分能透过，小部分反射，吸收很少。适于用作物品消毒时的包装。而金属制品不吸收微波，不易达到消毒。故需用温布包裹后再用微波处理。</w:t>
      </w:r>
    </w:p>
    <w:p>
      <w:pPr>
        <w:pStyle w:val="3"/>
        <w:ind w:left="834"/>
      </w:pPr>
      <w:r>
        <w:t>（4）消毒物品放置的位置：应将物品放入电转动盘上，使其受到微波的充分照射。</w:t>
      </w:r>
    </w:p>
    <w:p>
      <w:pPr>
        <w:pStyle w:val="3"/>
        <w:spacing w:before="51" w:line="276" w:lineRule="auto"/>
        <w:ind w:right="619" w:firstLine="540"/>
      </w:pPr>
      <w:r>
        <w:t>（5）消毒物品的含水量：微波的热效应需要有一定的水分，消毒物品的含水量适当， 可提高消毒效果。</w:t>
      </w:r>
    </w:p>
    <w:p>
      <w:pPr>
        <w:pStyle w:val="7"/>
        <w:numPr>
          <w:ilvl w:val="2"/>
          <w:numId w:val="19"/>
        </w:numPr>
        <w:tabs>
          <w:tab w:val="left" w:pos="2000"/>
          <w:tab w:val="left" w:pos="2001"/>
        </w:tabs>
        <w:spacing w:before="4" w:after="0" w:line="240" w:lineRule="auto"/>
        <w:ind w:left="2000" w:right="0" w:hanging="1167"/>
        <w:jc w:val="left"/>
        <w:rPr>
          <w:sz w:val="24"/>
        </w:rPr>
      </w:pPr>
      <w:r>
        <w:rPr>
          <w:sz w:val="24"/>
        </w:rPr>
        <w:t>微波消毒的方法</w:t>
      </w:r>
    </w:p>
    <w:p>
      <w:pPr>
        <w:pStyle w:val="3"/>
        <w:spacing w:before="59"/>
        <w:ind w:left="834"/>
      </w:pPr>
      <w:r>
        <w:t>（1）按产品说明书介绍的方法操作。</w:t>
      </w:r>
    </w:p>
    <w:p>
      <w:pPr>
        <w:pStyle w:val="3"/>
        <w:spacing w:before="59" w:line="278" w:lineRule="auto"/>
        <w:ind w:right="480" w:firstLine="540"/>
      </w:pPr>
      <w:r>
        <w:t>（2）将消毒物品包装后放入电动盘上。物品装放高度不应超过柜室高度的 2／3，宽度不应超过转盘周边；不得接触装置四壁。</w:t>
      </w:r>
    </w:p>
    <w:p>
      <w:pPr>
        <w:pStyle w:val="3"/>
        <w:spacing w:line="378" w:lineRule="exact"/>
        <w:ind w:left="834"/>
      </w:pPr>
      <w:r>
        <w:t>（3）作用时间也按说明书。</w:t>
      </w:r>
    </w:p>
    <w:p>
      <w:pPr>
        <w:pStyle w:val="3"/>
        <w:spacing w:before="58"/>
        <w:ind w:left="834"/>
      </w:pPr>
      <w:r>
        <w:t>（4）消毒后，待物品冷却，取出，操作时应防止再污染。</w:t>
      </w:r>
    </w:p>
    <w:p>
      <w:pPr>
        <w:pStyle w:val="7"/>
        <w:numPr>
          <w:ilvl w:val="2"/>
          <w:numId w:val="19"/>
        </w:numPr>
        <w:tabs>
          <w:tab w:val="left" w:pos="2000"/>
          <w:tab w:val="left" w:pos="2001"/>
        </w:tabs>
        <w:spacing w:before="59" w:after="0" w:line="240" w:lineRule="auto"/>
        <w:ind w:left="2000" w:right="0" w:hanging="1167"/>
        <w:jc w:val="left"/>
        <w:rPr>
          <w:sz w:val="24"/>
        </w:rPr>
      </w:pPr>
      <w:r>
        <w:rPr>
          <w:sz w:val="24"/>
        </w:rPr>
        <w:t>注意事项</w:t>
      </w:r>
    </w:p>
    <w:p>
      <w:pPr>
        <w:pStyle w:val="3"/>
        <w:spacing w:before="60"/>
        <w:ind w:left="834"/>
      </w:pPr>
      <w:r>
        <w:t>（1）严格掌握适用范围和使用条件。</w:t>
      </w:r>
    </w:p>
    <w:p>
      <w:pPr>
        <w:spacing w:after="0"/>
        <w:sectPr>
          <w:pgSz w:w="11910" w:h="16840"/>
          <w:pgMar w:top="1160" w:right="580" w:bottom="1180" w:left="840" w:header="0" w:footer="998" w:gutter="0"/>
        </w:sectPr>
      </w:pPr>
    </w:p>
    <w:p>
      <w:pPr>
        <w:pStyle w:val="3"/>
        <w:spacing w:before="52"/>
        <w:ind w:left="834"/>
      </w:pPr>
      <w:r>
        <w:t>（2）加强防护，防止微波对人体的伤害。</w:t>
      </w:r>
    </w:p>
    <w:p>
      <w:pPr>
        <w:pStyle w:val="3"/>
        <w:spacing w:before="60"/>
        <w:ind w:left="834"/>
      </w:pPr>
      <w:r>
        <w:t>（3）消毒或灭菌过程中，不得打开炉门或重新放入物品。</w:t>
      </w:r>
    </w:p>
    <w:p>
      <w:pPr>
        <w:pStyle w:val="3"/>
        <w:spacing w:before="58"/>
        <w:ind w:left="834"/>
      </w:pPr>
      <w:r>
        <w:t>（4）操作过程中，工作人员不得离开现场，以便发生意外时作紧急处理。</w:t>
      </w:r>
    </w:p>
    <w:p>
      <w:pPr>
        <w:pStyle w:val="7"/>
        <w:numPr>
          <w:ilvl w:val="1"/>
          <w:numId w:val="18"/>
        </w:numPr>
        <w:tabs>
          <w:tab w:val="left" w:pos="1611"/>
          <w:tab w:val="left" w:pos="1612"/>
        </w:tabs>
        <w:spacing w:before="60" w:after="0" w:line="240" w:lineRule="auto"/>
        <w:ind w:left="1611" w:right="0" w:hanging="778"/>
        <w:jc w:val="left"/>
        <w:rPr>
          <w:sz w:val="24"/>
        </w:rPr>
      </w:pPr>
      <w:r>
        <w:rPr>
          <w:sz w:val="24"/>
        </w:rPr>
        <w:t>甲醛气体消毒剂</w:t>
      </w:r>
    </w:p>
    <w:p>
      <w:pPr>
        <w:pStyle w:val="7"/>
        <w:numPr>
          <w:ilvl w:val="2"/>
          <w:numId w:val="18"/>
        </w:numPr>
        <w:tabs>
          <w:tab w:val="left" w:pos="1956"/>
          <w:tab w:val="left" w:pos="1957"/>
        </w:tabs>
        <w:spacing w:before="59" w:after="0" w:line="276" w:lineRule="auto"/>
        <w:ind w:left="294" w:right="430" w:firstLine="540"/>
        <w:jc w:val="left"/>
        <w:rPr>
          <w:sz w:val="24"/>
        </w:rPr>
      </w:pPr>
      <w:r>
        <w:rPr>
          <w:spacing w:val="-9"/>
          <w:sz w:val="24"/>
        </w:rPr>
        <w:t>概述：甲醛是一种灭菌剂，对所有的微生物都有杀灭作用，包括细茵繁殖体、</w:t>
      </w:r>
      <w:r>
        <w:rPr>
          <w:sz w:val="24"/>
        </w:rPr>
        <w:t>芽胞。真菌和病毒。甲醛气体灭菌效果可靠，使用方便，对消毒、灭菌物品无损害。</w:t>
      </w:r>
    </w:p>
    <w:p>
      <w:pPr>
        <w:pStyle w:val="7"/>
        <w:numPr>
          <w:ilvl w:val="2"/>
          <w:numId w:val="18"/>
        </w:numPr>
        <w:tabs>
          <w:tab w:val="left" w:pos="2000"/>
          <w:tab w:val="left" w:pos="2001"/>
        </w:tabs>
        <w:spacing w:before="4" w:after="0" w:line="240" w:lineRule="auto"/>
        <w:ind w:left="2000" w:right="0" w:hanging="1167"/>
        <w:jc w:val="left"/>
        <w:rPr>
          <w:sz w:val="24"/>
        </w:rPr>
      </w:pPr>
      <w:r>
        <w:rPr>
          <w:sz w:val="24"/>
        </w:rPr>
        <w:t>适用范围：可用于对湿、热敏感、易腐蚀的医疗用品的灭菌。</w:t>
      </w:r>
    </w:p>
    <w:p>
      <w:pPr>
        <w:pStyle w:val="7"/>
        <w:numPr>
          <w:ilvl w:val="2"/>
          <w:numId w:val="18"/>
        </w:numPr>
        <w:tabs>
          <w:tab w:val="left" w:pos="2000"/>
          <w:tab w:val="left" w:pos="2001"/>
        </w:tabs>
        <w:spacing w:before="59" w:after="0" w:line="240" w:lineRule="auto"/>
        <w:ind w:left="2000" w:right="0" w:hanging="1167"/>
        <w:jc w:val="left"/>
        <w:rPr>
          <w:sz w:val="24"/>
        </w:rPr>
      </w:pPr>
      <w:r>
        <w:rPr>
          <w:sz w:val="24"/>
        </w:rPr>
        <w:t>使用方法</w:t>
      </w:r>
    </w:p>
    <w:p>
      <w:pPr>
        <w:pStyle w:val="3"/>
        <w:spacing w:before="59" w:line="278" w:lineRule="auto"/>
        <w:ind w:right="503" w:firstLine="540"/>
      </w:pPr>
      <w:r>
        <w:t>医院中常用的甲醛消毒剂有福尔马林和多聚甲醛两种。甲醛气体可通过加热福尔马林或多聚甲醛获得，也可采用甲醛消毒液雾化法得到。使用甲醛消毒、灭菌，必须在甲醛消毒、灭菌箱中进行，消毒、灭菌箱必须有良好的甲醛定量加入和气化装置。使用方法是，将被消毒物品分开摊放或挂起，调节消毒箱内的温、湿度，使温度达 54±2℃，相对湿度为 70－ 90％，消毒按 100mg／L，灭菌按 500mg／L 计算甲醛用量，加热使其产生甲醛气体；密闭消毒箱，作用 3h 以上，消毒完毕，可蒸发 25％氨水去除甲醛气味。</w:t>
      </w:r>
    </w:p>
    <w:p>
      <w:pPr>
        <w:pStyle w:val="7"/>
        <w:numPr>
          <w:ilvl w:val="2"/>
          <w:numId w:val="18"/>
        </w:numPr>
        <w:tabs>
          <w:tab w:val="left" w:pos="2000"/>
          <w:tab w:val="left" w:pos="2001"/>
        </w:tabs>
        <w:spacing w:before="0" w:after="0" w:line="370" w:lineRule="exact"/>
        <w:ind w:left="2000" w:right="0" w:hanging="1167"/>
        <w:jc w:val="left"/>
        <w:rPr>
          <w:sz w:val="24"/>
        </w:rPr>
      </w:pPr>
      <w:r>
        <w:rPr>
          <w:sz w:val="24"/>
        </w:rPr>
        <w:t>注意事项</w:t>
      </w:r>
    </w:p>
    <w:p>
      <w:pPr>
        <w:pStyle w:val="7"/>
        <w:numPr>
          <w:ilvl w:val="3"/>
          <w:numId w:val="18"/>
        </w:numPr>
        <w:tabs>
          <w:tab w:val="left" w:pos="2388"/>
          <w:tab w:val="left" w:pos="2389"/>
        </w:tabs>
        <w:spacing w:before="59" w:after="0" w:line="240" w:lineRule="auto"/>
        <w:ind w:left="2388" w:right="0" w:hanging="1555"/>
        <w:jc w:val="left"/>
        <w:rPr>
          <w:sz w:val="24"/>
        </w:rPr>
      </w:pPr>
      <w:r>
        <w:rPr>
          <w:sz w:val="24"/>
        </w:rPr>
        <w:t>用甲醛消毒箱消毒物品时，不可用自然挥发法。</w:t>
      </w:r>
    </w:p>
    <w:p>
      <w:pPr>
        <w:pStyle w:val="7"/>
        <w:numPr>
          <w:ilvl w:val="3"/>
          <w:numId w:val="18"/>
        </w:numPr>
        <w:tabs>
          <w:tab w:val="left" w:pos="2388"/>
          <w:tab w:val="left" w:pos="2389"/>
        </w:tabs>
        <w:spacing w:before="60" w:after="0" w:line="240" w:lineRule="auto"/>
        <w:ind w:left="2388" w:right="0" w:hanging="1555"/>
        <w:jc w:val="left"/>
        <w:rPr>
          <w:sz w:val="24"/>
        </w:rPr>
      </w:pPr>
      <w:r>
        <w:rPr>
          <w:sz w:val="24"/>
        </w:rPr>
        <w:t>环境温度和湿度对消毒效果影响较大，消毒时应严格控制在规定范围。</w:t>
      </w:r>
    </w:p>
    <w:p>
      <w:pPr>
        <w:pStyle w:val="7"/>
        <w:numPr>
          <w:ilvl w:val="3"/>
          <w:numId w:val="18"/>
        </w:numPr>
        <w:tabs>
          <w:tab w:val="left" w:pos="2389"/>
        </w:tabs>
        <w:spacing w:before="58" w:after="0" w:line="278" w:lineRule="auto"/>
        <w:ind w:left="294" w:right="653" w:firstLine="540"/>
        <w:jc w:val="both"/>
        <w:rPr>
          <w:sz w:val="24"/>
        </w:rPr>
      </w:pPr>
      <w:r>
        <w:rPr>
          <w:spacing w:val="-1"/>
          <w:sz w:val="24"/>
        </w:rPr>
        <w:t xml:space="preserve">被消毒物品应摊开放置，中间应留有一定空隙；污染表面应尽量暴露， </w:t>
      </w:r>
      <w:r>
        <w:rPr>
          <w:sz w:val="24"/>
        </w:rPr>
        <w:t>以便甲醛气体有效地与之接触。</w:t>
      </w:r>
    </w:p>
    <w:p>
      <w:pPr>
        <w:pStyle w:val="7"/>
        <w:numPr>
          <w:ilvl w:val="3"/>
          <w:numId w:val="18"/>
        </w:numPr>
        <w:tabs>
          <w:tab w:val="left" w:pos="2389"/>
        </w:tabs>
        <w:spacing w:before="0" w:after="0" w:line="378" w:lineRule="exact"/>
        <w:ind w:left="2388" w:right="0" w:hanging="1555"/>
        <w:jc w:val="both"/>
        <w:rPr>
          <w:sz w:val="24"/>
        </w:rPr>
      </w:pPr>
      <w:r>
        <w:rPr>
          <w:sz w:val="24"/>
        </w:rPr>
        <w:t>消毒后，一定要除残留甲酸气体，也可用抽气通风或用氟水中和法。</w:t>
      </w:r>
    </w:p>
    <w:p>
      <w:pPr>
        <w:pStyle w:val="7"/>
        <w:numPr>
          <w:ilvl w:val="3"/>
          <w:numId w:val="18"/>
        </w:numPr>
        <w:tabs>
          <w:tab w:val="left" w:pos="2389"/>
        </w:tabs>
        <w:spacing w:before="58" w:after="0" w:line="240" w:lineRule="auto"/>
        <w:ind w:left="2388" w:right="0" w:hanging="1555"/>
        <w:jc w:val="both"/>
        <w:rPr>
          <w:sz w:val="24"/>
        </w:rPr>
      </w:pPr>
      <w:r>
        <w:rPr>
          <w:sz w:val="24"/>
        </w:rPr>
        <w:t>甲醛有致癌作用，不宜用于室内空气消毒。</w:t>
      </w:r>
    </w:p>
    <w:p>
      <w:pPr>
        <w:pStyle w:val="7"/>
        <w:numPr>
          <w:ilvl w:val="1"/>
          <w:numId w:val="18"/>
        </w:numPr>
        <w:tabs>
          <w:tab w:val="left" w:pos="1612"/>
        </w:tabs>
        <w:spacing w:before="60" w:after="0" w:line="240" w:lineRule="auto"/>
        <w:ind w:left="1611" w:right="0" w:hanging="778"/>
        <w:jc w:val="both"/>
        <w:rPr>
          <w:sz w:val="24"/>
        </w:rPr>
      </w:pPr>
      <w:r>
        <w:rPr>
          <w:sz w:val="24"/>
        </w:rPr>
        <w:t>环氧乙烷气体灭菌</w:t>
      </w:r>
    </w:p>
    <w:p>
      <w:pPr>
        <w:pStyle w:val="7"/>
        <w:numPr>
          <w:ilvl w:val="2"/>
          <w:numId w:val="18"/>
        </w:numPr>
        <w:tabs>
          <w:tab w:val="left" w:pos="1994"/>
        </w:tabs>
        <w:spacing w:before="59" w:after="0" w:line="276" w:lineRule="auto"/>
        <w:ind w:left="294" w:right="551" w:firstLine="540"/>
        <w:jc w:val="both"/>
        <w:rPr>
          <w:sz w:val="24"/>
        </w:rPr>
      </w:pPr>
      <w:r>
        <w:rPr>
          <w:spacing w:val="-4"/>
          <w:sz w:val="24"/>
        </w:rPr>
        <w:t xml:space="preserve">概述：环氧已烷在低温下为无色液体，沸点 </w:t>
      </w:r>
      <w:r>
        <w:rPr>
          <w:sz w:val="24"/>
        </w:rPr>
        <w:t>108℃</w:t>
      </w:r>
      <w:r>
        <w:rPr>
          <w:spacing w:val="-1"/>
          <w:sz w:val="24"/>
        </w:rPr>
        <w:t>常压下为无色气体，易燃</w:t>
      </w:r>
      <w:r>
        <w:rPr>
          <w:spacing w:val="-3"/>
          <w:sz w:val="24"/>
        </w:rPr>
        <w:t xml:space="preserve">易爆，空气中浓度达 </w:t>
      </w:r>
      <w:r>
        <w:rPr>
          <w:sz w:val="24"/>
        </w:rPr>
        <w:t>3％以上即有爆炸危险。气体穿透力强，可穿透玻璃纸、聚乙烯或聚氯乙烯薄膜。</w:t>
      </w:r>
    </w:p>
    <w:p>
      <w:pPr>
        <w:pStyle w:val="3"/>
        <w:spacing w:before="6"/>
        <w:ind w:left="834"/>
      </w:pPr>
      <w:r>
        <w:t>环氧乙烷气体杀菌力强、杀菌谱广，可杀灭各种微生物，属灭菌剂。</w:t>
      </w:r>
    </w:p>
    <w:p>
      <w:pPr>
        <w:pStyle w:val="7"/>
        <w:numPr>
          <w:ilvl w:val="2"/>
          <w:numId w:val="18"/>
        </w:numPr>
        <w:tabs>
          <w:tab w:val="left" w:pos="2000"/>
          <w:tab w:val="left" w:pos="2001"/>
        </w:tabs>
        <w:spacing w:before="59" w:after="0" w:line="240" w:lineRule="auto"/>
        <w:ind w:left="2000" w:right="0" w:hanging="1167"/>
        <w:jc w:val="left"/>
        <w:rPr>
          <w:sz w:val="24"/>
        </w:rPr>
      </w:pPr>
      <w:r>
        <w:rPr>
          <w:sz w:val="24"/>
        </w:rPr>
        <w:t>适用范围</w:t>
      </w:r>
    </w:p>
    <w:p>
      <w:pPr>
        <w:pStyle w:val="3"/>
        <w:spacing w:before="59" w:line="278" w:lineRule="auto"/>
        <w:ind w:right="551" w:firstLine="540"/>
        <w:jc w:val="both"/>
      </w:pPr>
      <w:r>
        <w:rPr>
          <w:spacing w:val="-3"/>
        </w:rPr>
        <w:t>环氧乙烷不损害消毒的物品且穿透力较强，故大多数不宜用一般方法消毒的物品均可用</w:t>
      </w:r>
      <w:r>
        <w:t>环氧乙烷消毒和灭菌。例如，电子仪器、光学仪器、医疗器械、书籍、文件、皮毛、棉、化纤、塑料制品、木制品、陶瓷及金属制品、橡胶制品、内窥镜、透析器和一次性使用的诊疗用品等。</w:t>
      </w:r>
    </w:p>
    <w:p>
      <w:pPr>
        <w:spacing w:after="0" w:line="278" w:lineRule="auto"/>
        <w:jc w:val="both"/>
        <w:sectPr>
          <w:pgSz w:w="11910" w:h="16840"/>
          <w:pgMar w:top="1160" w:right="580" w:bottom="1180" w:left="840" w:header="0" w:footer="998" w:gutter="0"/>
        </w:sectPr>
      </w:pPr>
    </w:p>
    <w:p>
      <w:pPr>
        <w:pStyle w:val="7"/>
        <w:numPr>
          <w:ilvl w:val="2"/>
          <w:numId w:val="18"/>
        </w:numPr>
        <w:tabs>
          <w:tab w:val="left" w:pos="2000"/>
          <w:tab w:val="left" w:pos="2001"/>
        </w:tabs>
        <w:spacing w:before="52" w:after="0" w:line="278" w:lineRule="auto"/>
        <w:ind w:left="294" w:right="562" w:firstLine="540"/>
        <w:jc w:val="left"/>
        <w:rPr>
          <w:sz w:val="24"/>
        </w:rPr>
      </w:pPr>
      <w:r>
        <w:rPr>
          <w:spacing w:val="-1"/>
          <w:sz w:val="24"/>
        </w:rPr>
        <w:t>条件：影响环氧乙烷气体灭菌的因素很多，只有严格控制有关因素，才能达</w:t>
      </w:r>
      <w:r>
        <w:rPr>
          <w:sz w:val="24"/>
        </w:rPr>
        <w:t>到消毒效果</w:t>
      </w:r>
    </w:p>
    <w:p>
      <w:pPr>
        <w:pStyle w:val="3"/>
        <w:spacing w:line="278" w:lineRule="auto"/>
        <w:ind w:right="619" w:firstLine="540"/>
      </w:pPr>
      <w:r>
        <w:t>（1）气体浓度、灭菌环境温度和灭菌时间的关系：在一定的范围内，温度升高、浓度增加，可使灭菌时间缩短。在用环氧乙烷灭菌时必须合理选择温度、浓度和时间参数。</w:t>
      </w:r>
    </w:p>
    <w:p>
      <w:pPr>
        <w:pStyle w:val="3"/>
        <w:spacing w:line="278" w:lineRule="auto"/>
        <w:ind w:right="588" w:firstLine="540"/>
        <w:jc w:val="both"/>
      </w:pPr>
      <w:r>
        <w:t>（2）控制灭菌环境的相对湿度和物品的含水量：细菌本身含水量和消毒物品含水量， 对环氧乙烷的消毒效果均有显著影响。一般情况下，以相对湿度在 60－80％为最好。含水太多，影响环氧乙烷的渗透。含水太少，可影响环氧乙烷的烷基化作用，降低其杀菌能力， 因此消毒前可适当预湿，使微生物恢复失去的水份。</w:t>
      </w:r>
    </w:p>
    <w:p>
      <w:pPr>
        <w:pStyle w:val="3"/>
        <w:spacing w:line="278" w:lineRule="auto"/>
        <w:ind w:right="431" w:firstLine="540"/>
      </w:pPr>
      <w:r>
        <w:t xml:space="preserve">（3）注意菌体外保护物对消毒效果的影响：菌体表面含有的有机物越多，越难杀灭， </w:t>
      </w:r>
      <w:r>
        <w:rPr>
          <w:spacing w:val="-5"/>
        </w:rPr>
        <w:t>有机物不仅可影响环氧乙烷的穿透，而且可消耗一部分环氧乙烷。因此，用环氧乙烷消毒脓、</w:t>
      </w:r>
      <w:r>
        <w:t>血、痰。大便和血浆污染物品上的微生物时，应适当加大用量或延长作用时间。在无机盐或有机物晶体中的微牛物，用环氧乙烷难以杀灭。</w:t>
      </w:r>
    </w:p>
    <w:p>
      <w:pPr>
        <w:pStyle w:val="3"/>
        <w:spacing w:line="278" w:lineRule="auto"/>
        <w:ind w:right="588" w:firstLine="540"/>
        <w:jc w:val="both"/>
      </w:pPr>
      <w:r>
        <w:t>（4）灭菌物品的质量、表面性质和厚度：环氧乙烷对多孔和能吸收环氧乙烷的物品表面灭菌效果较无孔表面为好。因此消毒时需要参考消毒物品的性质选择所用环氧乙烷浓度和作用时间。环氧乙烷气体的穿透力强，可穿透玻璃纸、硬纸盒、塑料薄膜、塑料管等。但是其穿透力也有一定的限度，所以消毒物品不能太厚。</w:t>
      </w:r>
    </w:p>
    <w:p>
      <w:pPr>
        <w:pStyle w:val="7"/>
        <w:numPr>
          <w:ilvl w:val="2"/>
          <w:numId w:val="18"/>
        </w:numPr>
        <w:tabs>
          <w:tab w:val="left" w:pos="2001"/>
        </w:tabs>
        <w:spacing w:before="0" w:after="0" w:line="374" w:lineRule="exact"/>
        <w:ind w:left="2000" w:right="0" w:hanging="1167"/>
        <w:jc w:val="both"/>
        <w:rPr>
          <w:sz w:val="24"/>
        </w:rPr>
      </w:pPr>
      <w:r>
        <w:rPr>
          <w:sz w:val="24"/>
        </w:rPr>
        <w:t>使用方法</w:t>
      </w:r>
    </w:p>
    <w:p>
      <w:pPr>
        <w:pStyle w:val="3"/>
        <w:spacing w:before="37"/>
        <w:ind w:left="834"/>
      </w:pPr>
      <w:r>
        <w:t>由于环氧乙烷易燃、易爆，且对人有毒，所以必须在密闭的环氧乙烷灭菌器内进行。</w:t>
      </w:r>
    </w:p>
    <w:p>
      <w:pPr>
        <w:pStyle w:val="7"/>
        <w:numPr>
          <w:ilvl w:val="3"/>
          <w:numId w:val="18"/>
        </w:numPr>
        <w:tabs>
          <w:tab w:val="left" w:pos="2388"/>
          <w:tab w:val="left" w:pos="2389"/>
        </w:tabs>
        <w:spacing w:before="59" w:after="0" w:line="240" w:lineRule="auto"/>
        <w:ind w:left="2388" w:right="0" w:hanging="1555"/>
        <w:jc w:val="left"/>
        <w:rPr>
          <w:sz w:val="24"/>
        </w:rPr>
      </w:pPr>
      <w:r>
        <w:rPr>
          <w:sz w:val="24"/>
        </w:rPr>
        <w:t>环氧乙烷灭菌器及其应用</w:t>
      </w:r>
    </w:p>
    <w:p>
      <w:pPr>
        <w:pStyle w:val="3"/>
        <w:spacing w:before="60" w:line="276" w:lineRule="auto"/>
        <w:ind w:right="551" w:firstLine="540"/>
        <w:jc w:val="both"/>
      </w:pPr>
      <w:r>
        <w:rPr>
          <w:spacing w:val="-7"/>
        </w:rPr>
        <w:t xml:space="preserve">目前使用的环氧乙烷灭菌器种类很多，大型的容器有数十立方米，中等的有 </w:t>
      </w:r>
      <w:r>
        <w:t>1－10</w:t>
      </w:r>
      <w:r>
        <w:rPr>
          <w:spacing w:val="-13"/>
        </w:rPr>
        <w:t xml:space="preserve"> 立方</w:t>
      </w:r>
      <w:r>
        <w:rPr>
          <w:spacing w:val="-2"/>
        </w:rPr>
        <w:t xml:space="preserve">米，小型的有零点几至 </w:t>
      </w:r>
      <w:r>
        <w:t>1</w:t>
      </w:r>
      <w:r>
        <w:rPr>
          <w:spacing w:val="-4"/>
        </w:rPr>
        <w:t xml:space="preserve"> 立方米。它们各有不同的用途。</w:t>
      </w:r>
    </w:p>
    <w:p>
      <w:pPr>
        <w:pStyle w:val="3"/>
        <w:spacing w:before="3" w:line="278" w:lineRule="auto"/>
        <w:ind w:right="554" w:firstLine="540"/>
        <w:jc w:val="both"/>
      </w:pPr>
      <w:r>
        <w:rPr>
          <w:spacing w:val="-1"/>
        </w:rPr>
        <w:t xml:space="preserve">大型环氧乙烷灭菌器，一般用于大量处理物品的灭菌，一般用药量为 </w:t>
      </w:r>
      <w:r>
        <w:t>0．8－1．2kg／ m</w:t>
      </w:r>
      <w:r>
        <w:rPr>
          <w:position w:val="10"/>
          <w:sz w:val="14"/>
        </w:rPr>
        <w:t>3</w:t>
      </w:r>
      <w:r>
        <w:rPr>
          <w:spacing w:val="-6"/>
        </w:rPr>
        <w:t xml:space="preserve">，在 </w:t>
      </w:r>
      <w:r>
        <w:t>55－60℃</w:t>
      </w:r>
      <w:r>
        <w:rPr>
          <w:spacing w:val="-5"/>
        </w:rPr>
        <w:t xml:space="preserve">下作用 </w:t>
      </w:r>
      <w:r>
        <w:t>6h。</w:t>
      </w:r>
    </w:p>
    <w:p>
      <w:pPr>
        <w:pStyle w:val="3"/>
        <w:spacing w:line="278" w:lineRule="auto"/>
        <w:ind w:right="551" w:firstLine="540"/>
        <w:jc w:val="both"/>
      </w:pPr>
      <w:r>
        <w:rPr>
          <w:spacing w:val="-4"/>
        </w:rPr>
        <w:t>中型环氧乙烷灭菌器，一般用于一次性使用诊疗用品的灭菌。这种灭菌器设备完善，自</w:t>
      </w:r>
      <w:r>
        <w:t>动化程度高；可用纯环氧乙烷或环氧乙烷和二氧化碳混合气体。一般要求灭菌条件为：浓度800－1000mg／l，温度，55－60℃，</w:t>
      </w:r>
      <w:r>
        <w:rPr>
          <w:spacing w:val="-4"/>
        </w:rPr>
        <w:t xml:space="preserve">相对湿度 </w:t>
      </w:r>
      <w:r>
        <w:t>60－80％，</w:t>
      </w:r>
      <w:r>
        <w:rPr>
          <w:spacing w:val="-4"/>
        </w:rPr>
        <w:t xml:space="preserve">作用时间 </w:t>
      </w:r>
      <w:r>
        <w:t>6h。灭菌物品常用可透过环氧乙烷的塑料薄膜密闭包装。如果在小包装上带有可过滤空气的滤膜，则灭菌效果更好。</w:t>
      </w:r>
    </w:p>
    <w:p>
      <w:pPr>
        <w:pStyle w:val="3"/>
        <w:spacing w:line="276" w:lineRule="auto"/>
        <w:ind w:right="431" w:firstLine="540"/>
      </w:pPr>
      <w:r>
        <w:rPr>
          <w:spacing w:val="-3"/>
        </w:rPr>
        <w:t>小型环氧乙烷灭菌器，多用于医疗卫生部门处理少量医疗器械和用品，为了安全，可采</w:t>
      </w:r>
      <w:r>
        <w:rPr>
          <w:spacing w:val="-8"/>
        </w:rPr>
        <w:t xml:space="preserve">用环氧乙烷和二氧化碳混合气体。这类灭菌器自动化程度比较高，可自动抽真空，自动加药， </w:t>
      </w:r>
      <w:r>
        <w:rPr>
          <w:spacing w:val="-1"/>
        </w:rPr>
        <w:t xml:space="preserve">自动调节温度和相对湿度，可自动控制灭菌时间。用于灭菌时要求环氧乙烷气体用 </w:t>
      </w:r>
      <w:r>
        <w:t>800mg</w:t>
      </w:r>
    </w:p>
    <w:p>
      <w:pPr>
        <w:pStyle w:val="3"/>
      </w:pPr>
      <w:r>
        <w:t>／l，用于消毒时 450mg／L，温度为 55－60℃，相对湿度 60－80％，作用时间 6h。</w:t>
      </w:r>
    </w:p>
    <w:p>
      <w:pPr>
        <w:spacing w:after="0"/>
        <w:sectPr>
          <w:pgSz w:w="11910" w:h="16840"/>
          <w:pgMar w:top="1160" w:right="580" w:bottom="1180" w:left="840" w:header="0" w:footer="998" w:gutter="0"/>
        </w:sectPr>
      </w:pPr>
    </w:p>
    <w:p>
      <w:pPr>
        <w:pStyle w:val="3"/>
        <w:spacing w:before="52" w:line="278" w:lineRule="auto"/>
        <w:ind w:right="430" w:firstLine="540"/>
        <w:jc w:val="both"/>
      </w:pPr>
      <w:r>
        <w:rPr>
          <w:spacing w:val="-10"/>
        </w:rPr>
        <w:t xml:space="preserve">对中型和小型环氧乙烷灭菌器的要求是：有较好的耐压性能和密闭性能，应能承受 </w:t>
      </w:r>
      <w:r>
        <w:rPr>
          <w:spacing w:val="-24"/>
        </w:rPr>
        <w:t xml:space="preserve">1．25 </w:t>
      </w:r>
      <w:r>
        <w:rPr>
          <w:spacing w:val="-1"/>
        </w:rPr>
        <w:t xml:space="preserve">倍工作压力的水压试验，无变形和渗漏，可以抽真空度至 </w:t>
      </w:r>
      <w:r>
        <w:t>53．3kPa以下；加药量准确，保温性能好，可以调节消毒器内的温度和相对湿度；消毒后用外环境空气冲洗时，输入的空气应经过高效滤器，可滤除≥0．3uM</w:t>
      </w:r>
      <w:r>
        <w:rPr>
          <w:spacing w:val="-5"/>
        </w:rPr>
        <w:t xml:space="preserve">粒子的 </w:t>
      </w:r>
      <w:r>
        <w:t>99．6％以上；排出的残余环氧乙烷应经无害化</w:t>
      </w:r>
      <w:r>
        <w:rPr>
          <w:spacing w:val="-12"/>
        </w:rPr>
        <w:t xml:space="preserve">处理，灭菌物品中残留环氧乙烷应低于 </w:t>
      </w:r>
      <w:r>
        <w:rPr>
          <w:spacing w:val="-16"/>
        </w:rPr>
        <w:t>10PPm</w:t>
      </w:r>
      <w:r>
        <w:rPr>
          <w:spacing w:val="-4"/>
        </w:rPr>
        <w:t>；灭菌环境中环氧乙烷的浓度应低于</w:t>
      </w:r>
      <w:r>
        <w:t>mg／m</w:t>
      </w:r>
      <w:r>
        <w:rPr>
          <w:position w:val="10"/>
          <w:sz w:val="14"/>
        </w:rPr>
        <w:t>3</w:t>
      </w:r>
      <w:r>
        <w:rPr>
          <w:spacing w:val="-17"/>
        </w:rPr>
        <w:t>。</w:t>
      </w:r>
    </w:p>
    <w:p>
      <w:pPr>
        <w:pStyle w:val="7"/>
        <w:numPr>
          <w:ilvl w:val="2"/>
          <w:numId w:val="18"/>
        </w:numPr>
        <w:tabs>
          <w:tab w:val="left" w:pos="2001"/>
        </w:tabs>
        <w:spacing w:before="0" w:after="0" w:line="371" w:lineRule="exact"/>
        <w:ind w:left="2000" w:right="0" w:hanging="1168"/>
        <w:jc w:val="both"/>
        <w:rPr>
          <w:sz w:val="24"/>
        </w:rPr>
      </w:pPr>
      <w:r>
        <w:rPr>
          <w:sz w:val="24"/>
        </w:rPr>
        <w:t>使用时注意事项</w:t>
      </w:r>
    </w:p>
    <w:p>
      <w:pPr>
        <w:pStyle w:val="3"/>
        <w:spacing w:before="60" w:line="278" w:lineRule="auto"/>
        <w:ind w:left="293" w:right="457" w:firstLine="540"/>
      </w:pPr>
      <w:r>
        <w:t>（1）环氧乙烷存放处，应无火源，无转动之马达，无日晒，通风好；温度低于 40℃， 但不能将其放冰箱内。</w:t>
      </w:r>
    </w:p>
    <w:p>
      <w:pPr>
        <w:pStyle w:val="3"/>
        <w:spacing w:line="278" w:lineRule="auto"/>
        <w:ind w:left="293" w:right="619" w:firstLine="540"/>
      </w:pPr>
      <w:r>
        <w:t>（2）吸取或分装液态环氧乙烷时，须先将容器用冰水冷却，操作人员应戴防毒口罩， 若不慎将液体落于皮肤粘膜上必须立即用水冲洗半分钟。</w:t>
      </w:r>
    </w:p>
    <w:p>
      <w:pPr>
        <w:pStyle w:val="3"/>
        <w:spacing w:line="276" w:lineRule="auto"/>
        <w:ind w:left="293" w:right="619" w:firstLine="540"/>
      </w:pPr>
      <w:r>
        <w:t>（3）投药及开钢瓶时不能用力太猛，以免药液喷出，玻璃安兑瓿应用两层布包好后， 才能打开，其液体不可直接溅落在塑料袋上。</w:t>
      </w:r>
    </w:p>
    <w:p>
      <w:pPr>
        <w:pStyle w:val="3"/>
        <w:spacing w:line="278" w:lineRule="auto"/>
        <w:ind w:left="293" w:right="457" w:firstLine="540"/>
      </w:pPr>
      <w:r>
        <w:t>（4）经常检查环氧乙烷泄漏情况，可用含 10％酚酞的饱和硫代硫酸钠溶液浸湿滤纸， 贴于可疑漏气处，如滤纸变红，即证明有环氧乙烷漏出，应立即进行处理。</w:t>
      </w:r>
    </w:p>
    <w:p>
      <w:pPr>
        <w:pStyle w:val="3"/>
        <w:spacing w:line="377" w:lineRule="exact"/>
        <w:ind w:left="833"/>
      </w:pPr>
      <w:r>
        <w:t>（5）热水加热环氧乙烷容器时必须先打开阀门；移出热水后，才能关闭阀门。</w:t>
      </w:r>
    </w:p>
    <w:p>
      <w:pPr>
        <w:pStyle w:val="3"/>
        <w:spacing w:before="56"/>
        <w:ind w:left="833"/>
      </w:pPr>
      <w:r>
        <w:t>（6）灭菌后的物品，放入解析器内清除残留环氧乙烷。</w:t>
      </w:r>
    </w:p>
    <w:p>
      <w:pPr>
        <w:pStyle w:val="3"/>
        <w:spacing w:before="60"/>
        <w:ind w:left="833"/>
      </w:pPr>
      <w:r>
        <w:t>（7）环氧乙烷遇水后可形成有毒的乙二醇，故不可用于食品的灭茵。</w:t>
      </w:r>
    </w:p>
    <w:p>
      <w:pPr>
        <w:pStyle w:val="7"/>
        <w:numPr>
          <w:ilvl w:val="1"/>
          <w:numId w:val="18"/>
        </w:numPr>
        <w:tabs>
          <w:tab w:val="left" w:pos="1611"/>
          <w:tab w:val="left" w:pos="1612"/>
        </w:tabs>
        <w:spacing w:before="58" w:after="0" w:line="240" w:lineRule="auto"/>
        <w:ind w:left="1611" w:right="0" w:hanging="779"/>
        <w:jc w:val="left"/>
        <w:rPr>
          <w:sz w:val="24"/>
        </w:rPr>
      </w:pPr>
      <w:r>
        <w:rPr>
          <w:sz w:val="24"/>
        </w:rPr>
        <w:t>臭氧消毒</w:t>
      </w:r>
    </w:p>
    <w:p>
      <w:pPr>
        <w:pStyle w:val="7"/>
        <w:numPr>
          <w:ilvl w:val="2"/>
          <w:numId w:val="18"/>
        </w:numPr>
        <w:tabs>
          <w:tab w:val="left" w:pos="2000"/>
          <w:tab w:val="left" w:pos="2001"/>
        </w:tabs>
        <w:spacing w:before="60" w:after="0" w:line="240" w:lineRule="auto"/>
        <w:ind w:left="2000" w:right="0" w:hanging="1168"/>
        <w:jc w:val="left"/>
        <w:rPr>
          <w:sz w:val="24"/>
        </w:rPr>
      </w:pPr>
      <w:r>
        <w:rPr>
          <w:sz w:val="24"/>
        </w:rPr>
        <w:t>概述</w:t>
      </w:r>
    </w:p>
    <w:p>
      <w:pPr>
        <w:pStyle w:val="3"/>
        <w:spacing w:before="59" w:line="276" w:lineRule="auto"/>
        <w:ind w:left="293" w:right="551" w:firstLine="540"/>
        <w:jc w:val="both"/>
      </w:pPr>
      <w:r>
        <w:rPr>
          <w:spacing w:val="-4"/>
        </w:rPr>
        <w:t>臭氧在常温下为爆炸性气体，是一种强氧化剂，其密度为 1.68（</w:t>
      </w:r>
      <w:r>
        <w:rPr>
          <w:spacing w:val="-5"/>
        </w:rPr>
        <w:t xml:space="preserve">空气为 </w:t>
      </w:r>
      <w:r>
        <w:rPr>
          <w:spacing w:val="-10"/>
        </w:rPr>
        <w:t>1）</w:t>
      </w:r>
      <w:r>
        <w:rPr>
          <w:spacing w:val="-8"/>
        </w:rPr>
        <w:t>。臭氧在水</w:t>
      </w:r>
      <w:r>
        <w:rPr>
          <w:spacing w:val="-4"/>
        </w:rPr>
        <w:t>中的溶解度较低</w:t>
      </w:r>
      <w:r>
        <w:rPr>
          <w:spacing w:val="-7"/>
        </w:rPr>
        <w:t>（3％）</w:t>
      </w:r>
      <w:r>
        <w:rPr>
          <w:spacing w:val="-8"/>
        </w:rPr>
        <w:t>。臭氧稳定性极差，在常温下可自行分解为氧。所以臭氧不能瓶装贮备。只能现场生产，立即使用。</w:t>
      </w:r>
    </w:p>
    <w:p>
      <w:pPr>
        <w:pStyle w:val="7"/>
        <w:numPr>
          <w:ilvl w:val="2"/>
          <w:numId w:val="18"/>
        </w:numPr>
        <w:tabs>
          <w:tab w:val="left" w:pos="2001"/>
        </w:tabs>
        <w:spacing w:before="6" w:after="0" w:line="240" w:lineRule="auto"/>
        <w:ind w:left="2000" w:right="0" w:hanging="1168"/>
        <w:jc w:val="both"/>
        <w:rPr>
          <w:sz w:val="24"/>
        </w:rPr>
      </w:pPr>
      <w:r>
        <w:rPr>
          <w:sz w:val="24"/>
        </w:rPr>
        <w:t>适用范围</w:t>
      </w:r>
    </w:p>
    <w:p>
      <w:pPr>
        <w:pStyle w:val="3"/>
        <w:spacing w:before="58" w:line="278" w:lineRule="auto"/>
        <w:ind w:left="293" w:right="512" w:firstLine="540"/>
      </w:pPr>
      <w:r>
        <w:t>臭氧是一种广谱杀菌剂，可杀灭细菌繁殖体和芽胞、病毒、真菌等，并可破坏肉毒杆菌毒素。在医院消毒方面，臭氧的用途主要有下列几种。</w:t>
      </w:r>
    </w:p>
    <w:p>
      <w:pPr>
        <w:pStyle w:val="3"/>
        <w:spacing w:line="378" w:lineRule="exact"/>
        <w:ind w:left="833"/>
      </w:pPr>
      <w:r>
        <w:t>（1）水的消毒：医院污水和诊疗用水的消毒。</w:t>
      </w:r>
    </w:p>
    <w:p>
      <w:pPr>
        <w:pStyle w:val="3"/>
        <w:spacing w:before="59"/>
        <w:ind w:left="833"/>
      </w:pPr>
      <w:r>
        <w:t>（2）物品表面消毒：饮食用具、理发工具、食品加工用具、衣物等放密闭箱内消毒。</w:t>
      </w:r>
    </w:p>
    <w:p>
      <w:pPr>
        <w:pStyle w:val="3"/>
        <w:spacing w:before="59"/>
        <w:ind w:left="833"/>
      </w:pPr>
      <w:r>
        <w:t>（3）空气消毒：用于无人的情况下，室内空气的消毒。</w:t>
      </w:r>
    </w:p>
    <w:p>
      <w:pPr>
        <w:pStyle w:val="7"/>
        <w:numPr>
          <w:ilvl w:val="2"/>
          <w:numId w:val="18"/>
        </w:numPr>
        <w:tabs>
          <w:tab w:val="left" w:pos="2000"/>
          <w:tab w:val="left" w:pos="2001"/>
        </w:tabs>
        <w:spacing w:before="60" w:after="0" w:line="240" w:lineRule="auto"/>
        <w:ind w:left="2000" w:right="0" w:hanging="1168"/>
        <w:jc w:val="left"/>
        <w:rPr>
          <w:sz w:val="24"/>
        </w:rPr>
      </w:pPr>
      <w:r>
        <w:rPr>
          <w:sz w:val="24"/>
        </w:rPr>
        <w:t>使用方法</w:t>
      </w:r>
    </w:p>
    <w:p>
      <w:pPr>
        <w:pStyle w:val="7"/>
        <w:numPr>
          <w:ilvl w:val="3"/>
          <w:numId w:val="18"/>
        </w:numPr>
        <w:tabs>
          <w:tab w:val="left" w:pos="2388"/>
          <w:tab w:val="left" w:pos="2389"/>
        </w:tabs>
        <w:spacing w:before="58" w:after="0" w:line="240" w:lineRule="auto"/>
        <w:ind w:left="2388" w:right="0" w:hanging="1556"/>
        <w:jc w:val="left"/>
        <w:rPr>
          <w:sz w:val="24"/>
        </w:rPr>
      </w:pPr>
      <w:r>
        <w:rPr>
          <w:sz w:val="24"/>
        </w:rPr>
        <w:t>诊疗用水消毒</w:t>
      </w:r>
    </w:p>
    <w:p>
      <w:pPr>
        <w:pStyle w:val="3"/>
        <w:spacing w:before="60" w:line="278" w:lineRule="auto"/>
        <w:ind w:left="293" w:right="431" w:firstLine="540"/>
      </w:pPr>
      <w:r>
        <w:rPr>
          <w:spacing w:val="-2"/>
        </w:rPr>
        <w:t xml:space="preserve">一般加臭氧量 </w:t>
      </w:r>
      <w:r>
        <w:rPr>
          <w:spacing w:val="-3"/>
        </w:rPr>
        <w:t xml:space="preserve">0．5mg／L－1．5mg／L，水中保持剩余臭氧浓度 </w:t>
      </w:r>
      <w:r>
        <w:rPr>
          <w:spacing w:val="-5"/>
        </w:rPr>
        <w:t xml:space="preserve">0．1－0．5mg／L， </w:t>
      </w:r>
      <w:r>
        <w:rPr>
          <w:spacing w:val="-6"/>
        </w:rPr>
        <w:t xml:space="preserve">维持 </w:t>
      </w:r>
      <w:r>
        <w:t>5－10min</w:t>
      </w:r>
      <w:r>
        <w:rPr>
          <w:spacing w:val="-1"/>
        </w:rPr>
        <w:t xml:space="preserve">。对于质量较差的水，加臭氧量应在 </w:t>
      </w:r>
      <w:r>
        <w:t>3－6mg／l。</w:t>
      </w:r>
    </w:p>
    <w:p>
      <w:pPr>
        <w:spacing w:after="0" w:line="278" w:lineRule="auto"/>
        <w:sectPr>
          <w:pgSz w:w="11910" w:h="16840"/>
          <w:pgMar w:top="1160" w:right="580" w:bottom="1180" w:left="840" w:header="0" w:footer="998" w:gutter="0"/>
        </w:sectPr>
      </w:pPr>
    </w:p>
    <w:p>
      <w:pPr>
        <w:pStyle w:val="7"/>
        <w:numPr>
          <w:ilvl w:val="3"/>
          <w:numId w:val="18"/>
        </w:numPr>
        <w:tabs>
          <w:tab w:val="left" w:pos="2389"/>
        </w:tabs>
        <w:spacing w:before="52" w:after="0" w:line="278" w:lineRule="auto"/>
        <w:ind w:left="294" w:right="588" w:firstLine="540"/>
        <w:jc w:val="both"/>
        <w:rPr>
          <w:sz w:val="24"/>
        </w:rPr>
      </w:pPr>
      <w:r>
        <w:rPr>
          <w:sz w:val="24"/>
        </w:rPr>
        <w:t xml:space="preserve">医院污水处理用臭氧处理污水的工艺流程是：污水先进入一级沉淀地， </w:t>
      </w:r>
      <w:r>
        <w:rPr>
          <w:spacing w:val="-1"/>
          <w:sz w:val="24"/>
        </w:rPr>
        <w:t>净化后进入二级净化池，处理后进入调节储水池，通过污水泵抽入接触塔，在塔内与臭氧充</w:t>
      </w:r>
      <w:r>
        <w:rPr>
          <w:spacing w:val="-5"/>
          <w:sz w:val="24"/>
        </w:rPr>
        <w:t xml:space="preserve">分接触 </w:t>
      </w:r>
      <w:r>
        <w:rPr>
          <w:sz w:val="24"/>
        </w:rPr>
        <w:t>10－15min</w:t>
      </w:r>
      <w:r>
        <w:rPr>
          <w:spacing w:val="-6"/>
          <w:sz w:val="24"/>
        </w:rPr>
        <w:t xml:space="preserve"> 后排放。一般 </w:t>
      </w:r>
      <w:r>
        <w:rPr>
          <w:sz w:val="24"/>
        </w:rPr>
        <w:t>300</w:t>
      </w:r>
      <w:r>
        <w:rPr>
          <w:spacing w:val="-5"/>
          <w:sz w:val="24"/>
        </w:rPr>
        <w:t xml:space="preserve"> 张床位的医院，建一个污水处理能力 </w:t>
      </w:r>
      <w:r>
        <w:rPr>
          <w:sz w:val="24"/>
        </w:rPr>
        <w:t>18－20</w:t>
      </w:r>
      <w:r>
        <w:rPr>
          <w:spacing w:val="-9"/>
          <w:sz w:val="24"/>
        </w:rPr>
        <w:t xml:space="preserve"> 吨</w:t>
      </w:r>
      <w:r>
        <w:rPr>
          <w:sz w:val="24"/>
        </w:rPr>
        <w:t xml:space="preserve">／h </w:t>
      </w:r>
      <w:r>
        <w:rPr>
          <w:spacing w:val="-2"/>
          <w:sz w:val="24"/>
        </w:rPr>
        <w:t xml:space="preserve">的臭氧处理系统，采用 </w:t>
      </w:r>
      <w:r>
        <w:rPr>
          <w:sz w:val="24"/>
        </w:rPr>
        <w:t>15－20mg／L</w:t>
      </w:r>
      <w:r>
        <w:rPr>
          <w:spacing w:val="-6"/>
          <w:sz w:val="24"/>
        </w:rPr>
        <w:t xml:space="preserve"> 臭氧投入量，作用 </w:t>
      </w:r>
      <w:r>
        <w:rPr>
          <w:sz w:val="24"/>
        </w:rPr>
        <w:t>10－15min，处理后的污水清亮透明，无臭味，细菌总数和大肠菌数均可符合国家污水排放标准。</w:t>
      </w:r>
    </w:p>
    <w:p>
      <w:pPr>
        <w:pStyle w:val="7"/>
        <w:numPr>
          <w:ilvl w:val="3"/>
          <w:numId w:val="18"/>
        </w:numPr>
        <w:tabs>
          <w:tab w:val="left" w:pos="2389"/>
        </w:tabs>
        <w:spacing w:before="0" w:after="0" w:line="371" w:lineRule="exact"/>
        <w:ind w:left="2388" w:right="0" w:hanging="1555"/>
        <w:jc w:val="both"/>
        <w:rPr>
          <w:sz w:val="24"/>
        </w:rPr>
      </w:pPr>
      <w:r>
        <w:rPr>
          <w:sz w:val="24"/>
        </w:rPr>
        <w:t>医院游泳池水的处理</w:t>
      </w:r>
    </w:p>
    <w:p>
      <w:pPr>
        <w:pStyle w:val="3"/>
        <w:spacing w:before="60" w:line="276" w:lineRule="auto"/>
        <w:ind w:right="549" w:firstLine="540"/>
        <w:jc w:val="both"/>
      </w:pPr>
      <w:r>
        <w:rPr>
          <w:spacing w:val="-5"/>
        </w:rPr>
        <w:t>臭氧消毒游泳池水的优点是：杀菌力强，速度快，对肠道菌和病毒均有杀灭作用；对游</w:t>
      </w:r>
      <w:r>
        <w:t>泳他设施不造成腐蚀和毁坏；能改善水质，脱色、除臭，处理后的水晶莹清澈；对游泳者无刺激性。缺点是：臭氧在水中分解快，消毒作用持续时间短，不能清除持续污染。</w:t>
      </w:r>
    </w:p>
    <w:p>
      <w:pPr>
        <w:pStyle w:val="3"/>
        <w:spacing w:before="6" w:line="278" w:lineRule="auto"/>
        <w:ind w:right="629" w:firstLine="540"/>
        <w:jc w:val="both"/>
      </w:pPr>
      <w:r>
        <w:rPr>
          <w:spacing w:val="-2"/>
        </w:rPr>
        <w:t xml:space="preserve">一般来说，臭氧的投入量为 </w:t>
      </w:r>
      <w:r>
        <w:t>1－1．7mg／L，</w:t>
      </w:r>
      <w:r>
        <w:rPr>
          <w:spacing w:val="-4"/>
        </w:rPr>
        <w:t xml:space="preserve">接触时间 </w:t>
      </w:r>
      <w:r>
        <w:t>1－2min，</w:t>
      </w:r>
      <w:r>
        <w:rPr>
          <w:spacing w:val="-3"/>
        </w:rPr>
        <w:t>即可获得理想的消</w:t>
      </w:r>
      <w:r>
        <w:rPr>
          <w:spacing w:val="-1"/>
        </w:rPr>
        <w:t xml:space="preserve">毒效果，水质也会有明显的改善，用于游泳池循环水处理，投入臭氧量为 </w:t>
      </w:r>
      <w:r>
        <w:t>2mg／l。</w:t>
      </w:r>
    </w:p>
    <w:p>
      <w:pPr>
        <w:pStyle w:val="7"/>
        <w:numPr>
          <w:ilvl w:val="3"/>
          <w:numId w:val="18"/>
        </w:numPr>
        <w:tabs>
          <w:tab w:val="left" w:pos="2389"/>
        </w:tabs>
        <w:spacing w:before="0" w:after="0" w:line="377" w:lineRule="exact"/>
        <w:ind w:left="2388" w:right="0" w:hanging="1555"/>
        <w:jc w:val="both"/>
        <w:rPr>
          <w:sz w:val="24"/>
        </w:rPr>
      </w:pPr>
      <w:r>
        <w:rPr>
          <w:sz w:val="24"/>
        </w:rPr>
        <w:t>空气消毒</w:t>
      </w:r>
    </w:p>
    <w:p>
      <w:pPr>
        <w:pStyle w:val="3"/>
        <w:spacing w:before="59" w:line="276" w:lineRule="auto"/>
        <w:ind w:left="293" w:right="428" w:firstLine="540"/>
        <w:jc w:val="both"/>
      </w:pPr>
      <w:r>
        <w:rPr>
          <w:spacing w:val="-3"/>
        </w:rPr>
        <w:t xml:space="preserve">臭氧对空气中的微生物有明显的杀灭作用，采用 </w:t>
      </w:r>
      <w:r>
        <w:t>30mg／m</w:t>
      </w:r>
      <w:r>
        <w:rPr>
          <w:position w:val="10"/>
          <w:sz w:val="14"/>
        </w:rPr>
        <w:t>3</w:t>
      </w:r>
      <w:r>
        <w:rPr>
          <w:spacing w:val="-7"/>
        </w:rPr>
        <w:t xml:space="preserve">浓度的臭氧，作用 </w:t>
      </w:r>
      <w:r>
        <w:rPr>
          <w:spacing w:val="-3"/>
        </w:rPr>
        <w:t xml:space="preserve">15min， </w:t>
      </w:r>
      <w:r>
        <w:rPr>
          <w:spacing w:val="-2"/>
        </w:rPr>
        <w:t xml:space="preserve">对自然菌的杀灭率达到 </w:t>
      </w:r>
      <w:r>
        <w:t>90％</w:t>
      </w:r>
      <w:r>
        <w:rPr>
          <w:spacing w:val="-16"/>
        </w:rPr>
        <w:t xml:space="preserve">以上。用臭氧消毒空气，必须是在封闭空间，人不在条件下进行， </w:t>
      </w:r>
      <w:r>
        <w:rPr>
          <w:spacing w:val="-3"/>
        </w:rPr>
        <w:t xml:space="preserve">消毒后至少过 </w:t>
      </w:r>
      <w:r>
        <w:t>30min才能进入。可用于手术室，病房，工厂无菌车间等场所的空气消毒。</w:t>
      </w:r>
    </w:p>
    <w:p>
      <w:pPr>
        <w:pStyle w:val="7"/>
        <w:numPr>
          <w:ilvl w:val="3"/>
          <w:numId w:val="18"/>
        </w:numPr>
        <w:tabs>
          <w:tab w:val="left" w:pos="2389"/>
        </w:tabs>
        <w:spacing w:before="6" w:after="0" w:line="240" w:lineRule="auto"/>
        <w:ind w:left="2388" w:right="0" w:hanging="1555"/>
        <w:jc w:val="both"/>
        <w:rPr>
          <w:sz w:val="24"/>
        </w:rPr>
      </w:pPr>
      <w:r>
        <w:rPr>
          <w:sz w:val="24"/>
        </w:rPr>
        <w:t>表面消毒</w:t>
      </w:r>
    </w:p>
    <w:p>
      <w:pPr>
        <w:pStyle w:val="3"/>
        <w:spacing w:before="60" w:line="276" w:lineRule="auto"/>
        <w:ind w:left="293" w:right="550" w:firstLine="540"/>
        <w:jc w:val="both"/>
      </w:pPr>
      <w:r>
        <w:rPr>
          <w:spacing w:val="-5"/>
        </w:rPr>
        <w:t xml:space="preserve">臭氧对物品表面上污染的微生物有杀灭作用，但作用缓慢，一般要求 </w:t>
      </w:r>
      <w:r>
        <w:rPr>
          <w:spacing w:val="-4"/>
        </w:rPr>
        <w:t>60mg／m</w:t>
      </w:r>
      <w:r>
        <w:rPr>
          <w:spacing w:val="-4"/>
          <w:position w:val="10"/>
          <w:sz w:val="14"/>
        </w:rPr>
        <w:t>3</w:t>
      </w:r>
      <w:r>
        <w:rPr>
          <w:spacing w:val="-7"/>
        </w:rPr>
        <w:t>，相对</w:t>
      </w:r>
      <w:r>
        <w:t>湿度≥70％，</w:t>
      </w:r>
      <w:r>
        <w:rPr>
          <w:spacing w:val="-6"/>
        </w:rPr>
        <w:t xml:space="preserve">作用 </w:t>
      </w:r>
      <w:r>
        <w:t>60－120min才能达到消毒效果。</w:t>
      </w:r>
    </w:p>
    <w:p>
      <w:pPr>
        <w:pStyle w:val="7"/>
        <w:numPr>
          <w:ilvl w:val="2"/>
          <w:numId w:val="18"/>
        </w:numPr>
        <w:tabs>
          <w:tab w:val="left" w:pos="2001"/>
        </w:tabs>
        <w:spacing w:before="3" w:after="0" w:line="240" w:lineRule="auto"/>
        <w:ind w:left="2000" w:right="0" w:hanging="1168"/>
        <w:jc w:val="both"/>
        <w:rPr>
          <w:sz w:val="24"/>
        </w:rPr>
      </w:pPr>
      <w:r>
        <w:rPr>
          <w:sz w:val="24"/>
        </w:rPr>
        <w:t>注意事项：</w:t>
      </w:r>
    </w:p>
    <w:p>
      <w:pPr>
        <w:pStyle w:val="3"/>
        <w:spacing w:before="60"/>
        <w:ind w:left="833"/>
        <w:jc w:val="both"/>
      </w:pPr>
      <w:r>
        <w:t>（1）臭氧对人有毒，国家规定大气中允许浓度为 0．2mg／m</w:t>
      </w:r>
      <w:r>
        <w:rPr>
          <w:position w:val="10"/>
          <w:sz w:val="14"/>
        </w:rPr>
        <w:t>3</w:t>
      </w:r>
      <w:r>
        <w:t>。</w:t>
      </w:r>
    </w:p>
    <w:p>
      <w:pPr>
        <w:pStyle w:val="3"/>
        <w:spacing w:before="58" w:line="278" w:lineRule="auto"/>
        <w:ind w:right="588" w:firstLine="540"/>
        <w:jc w:val="both"/>
      </w:pPr>
      <w:r>
        <w:t>（2）臭氧为强氧化剂，对多种物品有损坏，浓度越高对物品损害越重，可使铜片出现绿色锈斑、橡胶老化，变色，弹性降低，以致变脆、断裂，使织物漂白褪色等。使用时应注意。</w:t>
      </w:r>
    </w:p>
    <w:p>
      <w:pPr>
        <w:pStyle w:val="3"/>
        <w:spacing w:line="278" w:lineRule="auto"/>
        <w:ind w:right="497" w:firstLine="540"/>
      </w:pPr>
      <w:r>
        <w:t>（3）多种因素可影响臭氧的杀菌作用，包括温度、相对湿度、有机物、pH、水的浑浊度、水的色度等。使用时应加以控制。</w:t>
      </w:r>
    </w:p>
    <w:p>
      <w:pPr>
        <w:pStyle w:val="7"/>
        <w:numPr>
          <w:ilvl w:val="1"/>
          <w:numId w:val="18"/>
        </w:numPr>
        <w:tabs>
          <w:tab w:val="left" w:pos="1611"/>
          <w:tab w:val="left" w:pos="1612"/>
        </w:tabs>
        <w:spacing w:before="0" w:after="0" w:line="378" w:lineRule="exact"/>
        <w:ind w:left="1611" w:right="0" w:hanging="778"/>
        <w:jc w:val="left"/>
        <w:rPr>
          <w:sz w:val="24"/>
        </w:rPr>
      </w:pPr>
      <w:r>
        <w:rPr>
          <w:sz w:val="24"/>
        </w:rPr>
        <w:t>液体化学消毒剂使用规范</w:t>
      </w:r>
    </w:p>
    <w:p>
      <w:pPr>
        <w:pStyle w:val="7"/>
        <w:numPr>
          <w:ilvl w:val="2"/>
          <w:numId w:val="18"/>
        </w:numPr>
        <w:tabs>
          <w:tab w:val="left" w:pos="2000"/>
          <w:tab w:val="left" w:pos="2001"/>
        </w:tabs>
        <w:spacing w:before="53" w:after="0" w:line="240" w:lineRule="auto"/>
        <w:ind w:left="2000" w:right="0" w:hanging="1167"/>
        <w:jc w:val="left"/>
        <w:rPr>
          <w:sz w:val="24"/>
        </w:rPr>
      </w:pPr>
      <w:r>
        <w:rPr>
          <w:sz w:val="24"/>
        </w:rPr>
        <w:t>戊二醛</w:t>
      </w:r>
    </w:p>
    <w:p>
      <w:pPr>
        <w:pStyle w:val="7"/>
        <w:numPr>
          <w:ilvl w:val="3"/>
          <w:numId w:val="18"/>
        </w:numPr>
        <w:tabs>
          <w:tab w:val="left" w:pos="2389"/>
        </w:tabs>
        <w:spacing w:before="60" w:after="0" w:line="276" w:lineRule="auto"/>
        <w:ind w:left="294" w:right="563" w:firstLine="540"/>
        <w:jc w:val="both"/>
        <w:rPr>
          <w:sz w:val="24"/>
        </w:rPr>
      </w:pPr>
      <w:r>
        <w:rPr>
          <w:sz w:val="24"/>
        </w:rPr>
        <w:t xml:space="preserve">概述：戊二醛属灭菌剂，具有广谱、高效杀菌作用。对金属腐蚀性小， </w:t>
      </w:r>
      <w:r>
        <w:rPr>
          <w:spacing w:val="-1"/>
          <w:sz w:val="24"/>
        </w:rPr>
        <w:t xml:space="preserve">受有机物影响小等特点。其灭菌浓度为 </w:t>
      </w:r>
      <w:r>
        <w:rPr>
          <w:sz w:val="24"/>
        </w:rPr>
        <w:t>2％以上。常用剂型有：2％碱性戊二醛，2％</w:t>
      </w:r>
      <w:r>
        <w:rPr>
          <w:spacing w:val="-7"/>
          <w:sz w:val="24"/>
        </w:rPr>
        <w:t>强化酸</w:t>
      </w:r>
      <w:r>
        <w:rPr>
          <w:spacing w:val="-3"/>
          <w:sz w:val="24"/>
        </w:rPr>
        <w:t xml:space="preserve">性戊二醛和 </w:t>
      </w:r>
      <w:r>
        <w:rPr>
          <w:sz w:val="24"/>
        </w:rPr>
        <w:t>2％中性戊二醛。</w:t>
      </w:r>
    </w:p>
    <w:p>
      <w:pPr>
        <w:pStyle w:val="7"/>
        <w:numPr>
          <w:ilvl w:val="3"/>
          <w:numId w:val="18"/>
        </w:numPr>
        <w:tabs>
          <w:tab w:val="left" w:pos="2389"/>
        </w:tabs>
        <w:spacing w:before="6" w:after="0" w:line="240" w:lineRule="auto"/>
        <w:ind w:left="2388" w:right="0" w:hanging="1555"/>
        <w:jc w:val="both"/>
        <w:rPr>
          <w:sz w:val="24"/>
        </w:rPr>
      </w:pPr>
      <w:r>
        <w:rPr>
          <w:sz w:val="24"/>
        </w:rPr>
        <w:t>适用范围：适用于不耐热的医疗器械和精密仪器等消毒与灭菌。</w:t>
      </w:r>
    </w:p>
    <w:p>
      <w:pPr>
        <w:pStyle w:val="7"/>
        <w:numPr>
          <w:ilvl w:val="3"/>
          <w:numId w:val="18"/>
        </w:numPr>
        <w:tabs>
          <w:tab w:val="left" w:pos="2389"/>
        </w:tabs>
        <w:spacing w:before="59" w:after="0" w:line="240" w:lineRule="auto"/>
        <w:ind w:left="2388" w:right="0" w:hanging="1555"/>
        <w:jc w:val="both"/>
        <w:rPr>
          <w:sz w:val="24"/>
        </w:rPr>
      </w:pPr>
      <w:r>
        <w:rPr>
          <w:sz w:val="24"/>
        </w:rPr>
        <w:t>使用方法</w:t>
      </w:r>
    </w:p>
    <w:p>
      <w:pPr>
        <w:spacing w:after="0" w:line="240" w:lineRule="auto"/>
        <w:jc w:val="both"/>
        <w:rPr>
          <w:sz w:val="24"/>
        </w:rPr>
        <w:sectPr>
          <w:pgSz w:w="11910" w:h="16840"/>
          <w:pgMar w:top="1160" w:right="580" w:bottom="1180" w:left="840" w:header="0" w:footer="998" w:gutter="0"/>
        </w:sectPr>
      </w:pPr>
    </w:p>
    <w:p>
      <w:pPr>
        <w:pStyle w:val="3"/>
        <w:spacing w:before="52"/>
        <w:ind w:left="834"/>
      </w:pPr>
      <w:r>
        <w:t>（1）灭菌处理：常用浸泡法。</w:t>
      </w:r>
    </w:p>
    <w:p>
      <w:pPr>
        <w:pStyle w:val="3"/>
        <w:spacing w:before="60" w:line="276" w:lineRule="auto"/>
        <w:ind w:right="514" w:firstLine="540"/>
      </w:pPr>
      <w:r>
        <w:t>将清洗、晾干待灭菌处理的医疗器械及物品浸没于装有 2％戊二酸的容器中，加盖，浸泡 10h 后，无菌操作取出，用无菌水冲洗干净，并无菌擦干后使用。</w:t>
      </w:r>
    </w:p>
    <w:p>
      <w:pPr>
        <w:pStyle w:val="3"/>
        <w:spacing w:before="4"/>
        <w:ind w:left="834"/>
      </w:pPr>
      <w:r>
        <w:t>（2）消毒</w:t>
      </w:r>
    </w:p>
    <w:p>
      <w:pPr>
        <w:pStyle w:val="3"/>
        <w:spacing w:before="59" w:line="276" w:lineRule="auto"/>
        <w:ind w:right="431" w:firstLine="540"/>
      </w:pPr>
      <w:r>
        <w:rPr>
          <w:spacing w:val="-12"/>
        </w:rPr>
        <w:t xml:space="preserve">①浸泡沫：将清洗、晾干的待消毒处理医疗器械及物品浸没于装有 </w:t>
      </w:r>
      <w:r>
        <w:t>2％</w:t>
      </w:r>
      <w:r>
        <w:rPr>
          <w:spacing w:val="-3"/>
        </w:rPr>
        <w:t xml:space="preserve">戊二醛的容器中， </w:t>
      </w:r>
      <w:r>
        <w:rPr>
          <w:spacing w:val="-2"/>
        </w:rPr>
        <w:t xml:space="preserve">加盖，一般细菌繁殖体消毒浸泡 </w:t>
      </w:r>
      <w:r>
        <w:t>10min，</w:t>
      </w:r>
      <w:r>
        <w:rPr>
          <w:spacing w:val="-2"/>
        </w:rPr>
        <w:t xml:space="preserve">肝炎病毒消毒浸泡 </w:t>
      </w:r>
      <w:r>
        <w:t>30min，取出后用灭菌水冲洗干净并擦干。</w:t>
      </w:r>
    </w:p>
    <w:p>
      <w:pPr>
        <w:pStyle w:val="3"/>
        <w:spacing w:before="6" w:line="276" w:lineRule="auto"/>
        <w:ind w:right="548" w:firstLine="540"/>
      </w:pPr>
      <w:r>
        <w:rPr>
          <w:spacing w:val="-7"/>
        </w:rPr>
        <w:t xml:space="preserve">②擦拭法：用 </w:t>
      </w:r>
      <w:r>
        <w:t>2％</w:t>
      </w:r>
      <w:r>
        <w:rPr>
          <w:spacing w:val="-3"/>
        </w:rPr>
        <w:t xml:space="preserve">戊二醛溶液擦拭细菌繁殖体污染的表面，消毒作用 </w:t>
      </w:r>
      <w:r>
        <w:rPr>
          <w:spacing w:val="-5"/>
        </w:rPr>
        <w:t>10min；肝炎病毒</w:t>
      </w:r>
      <w:r>
        <w:rPr>
          <w:spacing w:val="-2"/>
        </w:rPr>
        <w:t xml:space="preserve">污染表面的消毒作用 </w:t>
      </w:r>
      <w:r>
        <w:t>30min。</w:t>
      </w:r>
    </w:p>
    <w:p>
      <w:pPr>
        <w:pStyle w:val="7"/>
        <w:numPr>
          <w:ilvl w:val="3"/>
          <w:numId w:val="18"/>
        </w:numPr>
        <w:tabs>
          <w:tab w:val="left" w:pos="2388"/>
          <w:tab w:val="left" w:pos="2389"/>
        </w:tabs>
        <w:spacing w:before="4" w:after="0" w:line="240" w:lineRule="auto"/>
        <w:ind w:left="2388" w:right="0" w:hanging="1555"/>
        <w:jc w:val="left"/>
        <w:rPr>
          <w:sz w:val="24"/>
        </w:rPr>
      </w:pPr>
      <w:r>
        <w:rPr>
          <w:sz w:val="24"/>
        </w:rPr>
        <w:t>注意事项</w:t>
      </w:r>
    </w:p>
    <w:p>
      <w:pPr>
        <w:pStyle w:val="7"/>
        <w:numPr>
          <w:ilvl w:val="0"/>
          <w:numId w:val="20"/>
        </w:numPr>
        <w:tabs>
          <w:tab w:val="left" w:pos="1464"/>
        </w:tabs>
        <w:spacing w:before="59" w:after="0" w:line="240" w:lineRule="auto"/>
        <w:ind w:left="1463" w:right="0" w:hanging="630"/>
        <w:jc w:val="left"/>
        <w:rPr>
          <w:sz w:val="24"/>
        </w:rPr>
      </w:pPr>
      <w:r>
        <w:rPr>
          <w:spacing w:val="-1"/>
          <w:sz w:val="24"/>
        </w:rPr>
        <w:t xml:space="preserve">戊二醛对手术刀片等碳钢制品有腐蚀性，使用前应先加入 </w:t>
      </w:r>
      <w:r>
        <w:rPr>
          <w:sz w:val="24"/>
        </w:rPr>
        <w:t>0．5％亚硝酸钠防锈。</w:t>
      </w:r>
    </w:p>
    <w:p>
      <w:pPr>
        <w:pStyle w:val="7"/>
        <w:numPr>
          <w:ilvl w:val="0"/>
          <w:numId w:val="20"/>
        </w:numPr>
        <w:tabs>
          <w:tab w:val="left" w:pos="1464"/>
        </w:tabs>
        <w:spacing w:before="58" w:after="0" w:line="278" w:lineRule="auto"/>
        <w:ind w:left="294" w:right="638" w:firstLine="540"/>
        <w:jc w:val="left"/>
        <w:rPr>
          <w:sz w:val="24"/>
        </w:rPr>
      </w:pPr>
      <w:r>
        <w:rPr>
          <w:spacing w:val="-2"/>
          <w:sz w:val="24"/>
        </w:rPr>
        <w:t xml:space="preserve">戊二醛杀菌效果受 </w:t>
      </w:r>
      <w:r>
        <w:rPr>
          <w:sz w:val="24"/>
        </w:rPr>
        <w:t>PH</w:t>
      </w:r>
      <w:r>
        <w:rPr>
          <w:spacing w:val="-5"/>
          <w:sz w:val="24"/>
        </w:rPr>
        <w:t xml:space="preserve"> 影响大，用强化酸性戊二醛浸泡医疗器材时，应先用碳酸</w:t>
      </w:r>
      <w:r>
        <w:rPr>
          <w:spacing w:val="-4"/>
          <w:sz w:val="24"/>
        </w:rPr>
        <w:t xml:space="preserve">氢钠调节 </w:t>
      </w:r>
      <w:r>
        <w:rPr>
          <w:sz w:val="24"/>
        </w:rPr>
        <w:t>pH</w:t>
      </w:r>
      <w:r>
        <w:rPr>
          <w:spacing w:val="-12"/>
          <w:sz w:val="24"/>
        </w:rPr>
        <w:t xml:space="preserve"> 至 </w:t>
      </w:r>
      <w:r>
        <w:rPr>
          <w:sz w:val="24"/>
        </w:rPr>
        <w:t>7．5－8．3。</w:t>
      </w:r>
    </w:p>
    <w:p>
      <w:pPr>
        <w:pStyle w:val="3"/>
        <w:spacing w:line="276" w:lineRule="auto"/>
        <w:ind w:right="619" w:firstLine="540"/>
      </w:pPr>
      <w:r>
        <w:t>（3）戊二醛对皮肤粘膜有刺激性，接触浓溶液时应戴橡胶手套，防止溅入眼内或吸入体内。</w:t>
      </w:r>
    </w:p>
    <w:p>
      <w:pPr>
        <w:pStyle w:val="7"/>
        <w:numPr>
          <w:ilvl w:val="2"/>
          <w:numId w:val="18"/>
        </w:numPr>
        <w:tabs>
          <w:tab w:val="left" w:pos="2000"/>
          <w:tab w:val="left" w:pos="2001"/>
        </w:tabs>
        <w:spacing w:before="1" w:after="0" w:line="240" w:lineRule="auto"/>
        <w:ind w:left="2000" w:right="0" w:hanging="1167"/>
        <w:jc w:val="left"/>
        <w:rPr>
          <w:sz w:val="24"/>
        </w:rPr>
      </w:pPr>
      <w:r>
        <w:rPr>
          <w:sz w:val="24"/>
        </w:rPr>
        <w:t>过氧乙酸</w:t>
      </w:r>
    </w:p>
    <w:p>
      <w:pPr>
        <w:pStyle w:val="7"/>
        <w:numPr>
          <w:ilvl w:val="3"/>
          <w:numId w:val="18"/>
        </w:numPr>
        <w:tabs>
          <w:tab w:val="left" w:pos="2388"/>
          <w:tab w:val="left" w:pos="2389"/>
        </w:tabs>
        <w:spacing w:before="60" w:after="0" w:line="276" w:lineRule="auto"/>
        <w:ind w:left="294" w:right="653" w:firstLine="540"/>
        <w:jc w:val="left"/>
        <w:rPr>
          <w:sz w:val="24"/>
        </w:rPr>
      </w:pPr>
      <w:r>
        <w:rPr>
          <w:spacing w:val="-1"/>
          <w:sz w:val="24"/>
        </w:rPr>
        <w:t xml:space="preserve">概述：过氧乙酸属灭菌剂，具有广谱、高效、低毒、对金属及织物有腐蚀性，受有机物影响大，稳定性差等特点。其浓度为 </w:t>
      </w:r>
      <w:r>
        <w:rPr>
          <w:sz w:val="24"/>
        </w:rPr>
        <w:t>16－20％（w／v）。</w:t>
      </w:r>
    </w:p>
    <w:p>
      <w:pPr>
        <w:pStyle w:val="7"/>
        <w:numPr>
          <w:ilvl w:val="3"/>
          <w:numId w:val="18"/>
        </w:numPr>
        <w:tabs>
          <w:tab w:val="left" w:pos="2388"/>
          <w:tab w:val="left" w:pos="2389"/>
        </w:tabs>
        <w:spacing w:before="3" w:after="0" w:line="240" w:lineRule="auto"/>
        <w:ind w:left="2388" w:right="0" w:hanging="1555"/>
        <w:jc w:val="left"/>
        <w:rPr>
          <w:sz w:val="24"/>
        </w:rPr>
      </w:pPr>
      <w:r>
        <w:rPr>
          <w:sz w:val="24"/>
        </w:rPr>
        <w:t>适用范围：适用于耐腐蚀物品、环境及皮肤等的消毒与灭菌。</w:t>
      </w:r>
    </w:p>
    <w:p>
      <w:pPr>
        <w:pStyle w:val="7"/>
        <w:numPr>
          <w:ilvl w:val="3"/>
          <w:numId w:val="18"/>
        </w:numPr>
        <w:tabs>
          <w:tab w:val="left" w:pos="2388"/>
          <w:tab w:val="left" w:pos="2389"/>
        </w:tabs>
        <w:spacing w:before="60" w:after="0" w:line="240" w:lineRule="auto"/>
        <w:ind w:left="2388" w:right="0" w:hanging="1555"/>
        <w:jc w:val="left"/>
        <w:rPr>
          <w:sz w:val="24"/>
        </w:rPr>
      </w:pPr>
      <w:r>
        <w:rPr>
          <w:sz w:val="24"/>
        </w:rPr>
        <w:t>使用方法</w:t>
      </w:r>
    </w:p>
    <w:p>
      <w:pPr>
        <w:pStyle w:val="3"/>
        <w:spacing w:before="58" w:line="278" w:lineRule="auto"/>
        <w:ind w:right="588" w:firstLine="540"/>
        <w:jc w:val="both"/>
      </w:pPr>
      <w:r>
        <w:t>（1）</w:t>
      </w:r>
      <w:r>
        <w:rPr>
          <w:spacing w:val="-1"/>
        </w:rPr>
        <w:t xml:space="preserve">消毒液配制：对二元包装的过氧乙酸，使用前按产品使用说明书要求将 </w:t>
      </w:r>
      <w:r>
        <w:t>A、B</w:t>
      </w:r>
      <w:r>
        <w:rPr>
          <w:spacing w:val="-9"/>
        </w:rPr>
        <w:t xml:space="preserve"> 两</w:t>
      </w:r>
      <w:r>
        <w:rPr>
          <w:spacing w:val="-10"/>
        </w:rPr>
        <w:t>液混合．根据有效成份含量按稀释定律用灭菌蒸馏水将过氧乙酸稀释成所需浓度。具体步骤</w:t>
      </w:r>
      <w:r>
        <w:t>是：</w:t>
      </w:r>
    </w:p>
    <w:p>
      <w:pPr>
        <w:pStyle w:val="3"/>
        <w:spacing w:line="376" w:lineRule="exact"/>
        <w:ind w:left="834"/>
      </w:pPr>
      <w:r>
        <w:t>①测定过氧乙酸原液的有效含量（C）；</w:t>
      </w:r>
    </w:p>
    <w:p>
      <w:pPr>
        <w:pStyle w:val="3"/>
        <w:spacing w:before="59"/>
        <w:ind w:left="834"/>
      </w:pPr>
      <w:r>
        <w:t>②确定欲配制过氧乙酸使用液的浓度（C）和毫升数（V），</w:t>
      </w:r>
    </w:p>
    <w:p>
      <w:pPr>
        <w:pStyle w:val="3"/>
        <w:spacing w:before="60"/>
        <w:ind w:left="834"/>
      </w:pPr>
      <w:r>
        <w:t>③计算所需过氧乙酸原技的毫升数（V），V＝（V’XC）／C，</w:t>
      </w:r>
    </w:p>
    <w:p>
      <w:pPr>
        <w:pStyle w:val="3"/>
        <w:spacing w:before="58"/>
        <w:ind w:left="834"/>
      </w:pPr>
      <w:r>
        <w:t>④计算所需灭菌蒸馏水的毫升数（X），X＝V’－V，</w:t>
      </w:r>
    </w:p>
    <w:p>
      <w:pPr>
        <w:pStyle w:val="3"/>
        <w:spacing w:before="60"/>
        <w:ind w:left="834"/>
      </w:pPr>
      <w:r>
        <w:rPr>
          <w:spacing w:val="-3"/>
        </w:rPr>
        <w:t xml:space="preserve">⑤取过氧乙酸原液 </w:t>
      </w:r>
      <w:r>
        <w:t>Vml，</w:t>
      </w:r>
      <w:r>
        <w:rPr>
          <w:spacing w:val="-3"/>
        </w:rPr>
        <w:t xml:space="preserve">加入灭菌蒸馏水 </w:t>
      </w:r>
      <w:r>
        <w:t>Xml</w:t>
      </w:r>
      <w:r>
        <w:rPr>
          <w:spacing w:val="-5"/>
        </w:rPr>
        <w:t xml:space="preserve"> 后混匀。</w:t>
      </w:r>
    </w:p>
    <w:p>
      <w:pPr>
        <w:pStyle w:val="3"/>
        <w:spacing w:before="59"/>
        <w:ind w:left="834"/>
      </w:pPr>
      <w:r>
        <w:t>（2）消毒处理：常用消毒方法有浸泡、擦拭、喷洒等。</w:t>
      </w:r>
    </w:p>
    <w:p>
      <w:pPr>
        <w:pStyle w:val="3"/>
        <w:spacing w:before="58" w:line="278" w:lineRule="auto"/>
        <w:ind w:right="551" w:firstLine="540"/>
        <w:jc w:val="both"/>
      </w:pPr>
      <w:r>
        <w:rPr>
          <w:spacing w:val="-5"/>
        </w:rPr>
        <w:t>①浸泡法：凡能够浸泡的物品均可用过氧乙酸浸泡消毒。消毒时，将待消毒的物品放入</w:t>
      </w:r>
      <w:r>
        <w:rPr>
          <w:spacing w:val="-1"/>
        </w:rPr>
        <w:t xml:space="preserve">装有过氧乙酸的容器中，加盖。对细菌繁殖体污染物品的消毒，用 </w:t>
      </w:r>
      <w:r>
        <w:t xml:space="preserve">0．5％（1000mg／L） </w:t>
      </w:r>
      <w:r>
        <w:rPr>
          <w:spacing w:val="-2"/>
        </w:rPr>
        <w:t xml:space="preserve">过氧乙酸溶液浸泡 </w:t>
      </w:r>
      <w:r>
        <w:t>30min</w:t>
      </w:r>
      <w:r>
        <w:rPr>
          <w:spacing w:val="-1"/>
        </w:rPr>
        <w:t xml:space="preserve">。对肝炎病毒和结核杆菌污染物品的消毒用 </w:t>
      </w:r>
      <w:r>
        <w:t>05％（soping／L）</w:t>
      </w:r>
    </w:p>
    <w:p>
      <w:pPr>
        <w:spacing w:after="0" w:line="278" w:lineRule="auto"/>
        <w:jc w:val="both"/>
        <w:sectPr>
          <w:pgSz w:w="11910" w:h="16840"/>
          <w:pgMar w:top="1160" w:right="580" w:bottom="1180" w:left="840" w:header="0" w:footer="998" w:gutter="0"/>
        </w:sectPr>
      </w:pPr>
    </w:p>
    <w:p>
      <w:pPr>
        <w:pStyle w:val="3"/>
        <w:spacing w:before="52" w:line="278" w:lineRule="auto"/>
        <w:ind w:right="430"/>
      </w:pPr>
      <w:r>
        <w:rPr>
          <w:spacing w:val="-4"/>
        </w:rPr>
        <w:t xml:space="preserve">过氧乙酸浸泡 </w:t>
      </w:r>
      <w:r>
        <w:t>30min</w:t>
      </w:r>
      <w:r>
        <w:rPr>
          <w:spacing w:val="-14"/>
        </w:rPr>
        <w:t xml:space="preserve">；对细菌芽胞污染物品的消毒用 </w:t>
      </w:r>
      <w:r>
        <w:t>1</w:t>
      </w:r>
      <w:r>
        <w:rPr>
          <w:spacing w:val="-120"/>
        </w:rPr>
        <w:t>％</w:t>
      </w:r>
      <w:r>
        <w:t>（1000mg／l</w:t>
      </w:r>
      <w:r>
        <w:rPr>
          <w:spacing w:val="-120"/>
        </w:rPr>
        <w:t>）</w:t>
      </w:r>
      <w:r>
        <w:rPr>
          <w:spacing w:val="-4"/>
        </w:rPr>
        <w:t>过氧乙酸浸泡 5min；</w:t>
      </w:r>
      <w:r>
        <w:rPr>
          <w:spacing w:val="-3"/>
        </w:rPr>
        <w:t xml:space="preserve">灭菌时，浸泡 </w:t>
      </w:r>
      <w:r>
        <w:t>30min。然后，诊疗器材用无菌蒸馏水冲洗干净并擦干后使用。</w:t>
      </w:r>
    </w:p>
    <w:p>
      <w:pPr>
        <w:pStyle w:val="3"/>
        <w:spacing w:line="278" w:lineRule="auto"/>
        <w:ind w:right="511" w:firstLine="540"/>
      </w:pPr>
      <w:r>
        <w:t>②擦拭法：对大件物品或其它不能用浸泡法消毒的物品用擦拭法消毒。消毒所有药物浓度和作用时间参见浸泡沫。</w:t>
      </w:r>
    </w:p>
    <w:p>
      <w:pPr>
        <w:pStyle w:val="3"/>
        <w:spacing w:line="276" w:lineRule="auto"/>
        <w:ind w:right="393" w:firstLine="540"/>
      </w:pPr>
      <w:r>
        <w:t>③喷洒法：对一般污染表面的消毒用 0．2－0．4％（2000—40000mg／l）过氧乙酸喷洒作用 30－60min；对肝炎病毒和结核杆菌污染表面的消毒，用 0．5％（5000mg／L） 过氧乙酸喷洒作用 30－60min。</w:t>
      </w:r>
    </w:p>
    <w:p>
      <w:pPr>
        <w:pStyle w:val="7"/>
        <w:numPr>
          <w:ilvl w:val="3"/>
          <w:numId w:val="18"/>
        </w:numPr>
        <w:tabs>
          <w:tab w:val="left" w:pos="2388"/>
          <w:tab w:val="left" w:pos="2389"/>
        </w:tabs>
        <w:spacing w:before="0" w:after="0" w:line="240" w:lineRule="auto"/>
        <w:ind w:left="2388" w:right="0" w:hanging="1555"/>
        <w:jc w:val="left"/>
        <w:rPr>
          <w:sz w:val="24"/>
        </w:rPr>
      </w:pPr>
      <w:r>
        <w:rPr>
          <w:sz w:val="24"/>
        </w:rPr>
        <w:t>注意事项</w:t>
      </w:r>
    </w:p>
    <w:p>
      <w:pPr>
        <w:pStyle w:val="3"/>
        <w:spacing w:before="58" w:line="278" w:lineRule="auto"/>
        <w:ind w:right="480" w:firstLine="540"/>
      </w:pPr>
      <w:r>
        <w:t>（1）过氧乙酸不稳定血贮存于通风阴凉处，用前应测定有效含量，原液浓度低于 12％ 时禁止使用。</w:t>
      </w:r>
    </w:p>
    <w:p>
      <w:pPr>
        <w:pStyle w:val="3"/>
        <w:spacing w:line="378" w:lineRule="exact"/>
        <w:ind w:left="834"/>
      </w:pPr>
      <w:r>
        <w:t>（2）稀释液临用前配制。</w:t>
      </w:r>
    </w:p>
    <w:p>
      <w:pPr>
        <w:pStyle w:val="3"/>
        <w:spacing w:before="58"/>
        <w:ind w:left="834"/>
      </w:pPr>
      <w:r>
        <w:t>（3）配制溶液时，忌与碱或有机物相混合。</w:t>
      </w:r>
    </w:p>
    <w:p>
      <w:pPr>
        <w:pStyle w:val="3"/>
        <w:spacing w:before="60" w:line="278" w:lineRule="auto"/>
        <w:ind w:right="619" w:firstLine="540"/>
      </w:pPr>
      <w:r>
        <w:t>（4）过氧乙酸对金属有腐蚀性，对织物有漂白作用。金属制品与织物经浸泡消毒后， 及时用清水冲洗干净。</w:t>
      </w:r>
    </w:p>
    <w:p>
      <w:pPr>
        <w:pStyle w:val="3"/>
        <w:spacing w:line="377" w:lineRule="exact"/>
        <w:ind w:left="834"/>
      </w:pPr>
      <w:r>
        <w:t>（5）使用浓溶液时，谨防溅入眼内或皮肤粘膜上，一旦溅上，及时用清水冲洗。</w:t>
      </w:r>
    </w:p>
    <w:p>
      <w:pPr>
        <w:pStyle w:val="3"/>
        <w:spacing w:before="59"/>
        <w:ind w:left="834"/>
      </w:pPr>
      <w:r>
        <w:t>（6）消毒被血液、脓液等污染的物品时，需适当延长作用时间。</w:t>
      </w:r>
    </w:p>
    <w:p>
      <w:pPr>
        <w:pStyle w:val="7"/>
        <w:numPr>
          <w:ilvl w:val="2"/>
          <w:numId w:val="18"/>
        </w:numPr>
        <w:tabs>
          <w:tab w:val="left" w:pos="2000"/>
          <w:tab w:val="left" w:pos="2001"/>
        </w:tabs>
        <w:spacing w:before="60" w:after="0" w:line="240" w:lineRule="auto"/>
        <w:ind w:left="2000" w:right="0" w:hanging="1167"/>
        <w:jc w:val="left"/>
        <w:rPr>
          <w:sz w:val="24"/>
        </w:rPr>
      </w:pPr>
      <w:r>
        <w:rPr>
          <w:sz w:val="24"/>
        </w:rPr>
        <w:t>过氧化氢</w:t>
      </w:r>
    </w:p>
    <w:p>
      <w:pPr>
        <w:pStyle w:val="7"/>
        <w:numPr>
          <w:ilvl w:val="3"/>
          <w:numId w:val="18"/>
        </w:numPr>
        <w:tabs>
          <w:tab w:val="left" w:pos="2388"/>
          <w:tab w:val="left" w:pos="2389"/>
        </w:tabs>
        <w:spacing w:before="58" w:after="0" w:line="278" w:lineRule="auto"/>
        <w:ind w:left="294" w:right="653" w:firstLine="540"/>
        <w:jc w:val="left"/>
        <w:rPr>
          <w:sz w:val="24"/>
        </w:rPr>
      </w:pPr>
      <w:r>
        <w:rPr>
          <w:spacing w:val="-1"/>
          <w:sz w:val="24"/>
        </w:rPr>
        <w:t>概述：过氧化氢属高效消毒剂，具有广谱、高效、速效、无毒、对金属</w:t>
      </w:r>
      <w:r>
        <w:rPr>
          <w:sz w:val="24"/>
        </w:rPr>
        <w:t>及织物有腐蚀性，受有机物影响很大，纯品稳定性好，稀释液不稳定等特点。</w:t>
      </w:r>
    </w:p>
    <w:p>
      <w:pPr>
        <w:pStyle w:val="7"/>
        <w:numPr>
          <w:ilvl w:val="3"/>
          <w:numId w:val="18"/>
        </w:numPr>
        <w:tabs>
          <w:tab w:val="left" w:pos="2388"/>
          <w:tab w:val="left" w:pos="2389"/>
        </w:tabs>
        <w:spacing w:before="0" w:after="0" w:line="276" w:lineRule="auto"/>
        <w:ind w:left="294" w:right="653" w:firstLine="540"/>
        <w:jc w:val="left"/>
        <w:rPr>
          <w:sz w:val="24"/>
        </w:rPr>
      </w:pPr>
      <w:r>
        <w:rPr>
          <w:spacing w:val="-1"/>
          <w:sz w:val="24"/>
        </w:rPr>
        <w:t>适用范围：适用于丙烯酸树脂制成的外科理植物，隐形眼镜、不耐热的</w:t>
      </w:r>
      <w:r>
        <w:rPr>
          <w:sz w:val="24"/>
        </w:rPr>
        <w:t>塑料制品、餐具、服装、饮水等消毒和口腔含漱、外科伤口清洗。</w:t>
      </w:r>
    </w:p>
    <w:p>
      <w:pPr>
        <w:pStyle w:val="7"/>
        <w:numPr>
          <w:ilvl w:val="3"/>
          <w:numId w:val="18"/>
        </w:numPr>
        <w:tabs>
          <w:tab w:val="left" w:pos="2388"/>
          <w:tab w:val="left" w:pos="2389"/>
        </w:tabs>
        <w:spacing w:before="1" w:after="0" w:line="240" w:lineRule="auto"/>
        <w:ind w:left="2388" w:right="0" w:hanging="1555"/>
        <w:jc w:val="left"/>
        <w:rPr>
          <w:sz w:val="24"/>
        </w:rPr>
      </w:pPr>
      <w:r>
        <w:rPr>
          <w:sz w:val="24"/>
        </w:rPr>
        <w:t>使用方法</w:t>
      </w:r>
    </w:p>
    <w:p>
      <w:pPr>
        <w:pStyle w:val="3"/>
        <w:spacing w:before="59" w:line="276" w:lineRule="auto"/>
        <w:ind w:right="431" w:firstLine="540"/>
      </w:pPr>
      <w:r>
        <w:rPr>
          <w:spacing w:val="-9"/>
        </w:rPr>
        <w:t>（1）</w:t>
      </w:r>
      <w:r>
        <w:rPr>
          <w:spacing w:val="-6"/>
        </w:rPr>
        <w:t>消毒液配制：根据有效含量按稀释定律用灭菌蒸馏水将过氧化氢稀释成所需浓度。</w:t>
      </w:r>
      <w:r>
        <w:rPr>
          <w:spacing w:val="-3"/>
        </w:rPr>
        <w:t xml:space="preserve">具体步骤按 </w:t>
      </w:r>
      <w:r>
        <w:t>2．8．2．3（1）进行。</w:t>
      </w:r>
    </w:p>
    <w:p>
      <w:pPr>
        <w:pStyle w:val="3"/>
        <w:spacing w:before="4"/>
        <w:ind w:left="834"/>
      </w:pPr>
      <w:r>
        <w:t>（2）消毒处理：常用消毒方法有浸泡、擦拭等。</w:t>
      </w:r>
    </w:p>
    <w:p>
      <w:pPr>
        <w:pStyle w:val="3"/>
        <w:spacing w:before="59" w:line="276" w:lineRule="auto"/>
        <w:ind w:right="514" w:firstLine="540"/>
      </w:pPr>
      <w:r>
        <w:t>①浸泡法：将清洗、晾干的待消毒物品浸没于装有 3％过氧化氢的容器中，加盖，浸泡30min．</w:t>
      </w:r>
    </w:p>
    <w:p>
      <w:pPr>
        <w:pStyle w:val="3"/>
        <w:spacing w:before="4" w:line="278" w:lineRule="auto"/>
        <w:ind w:right="511" w:firstLine="540"/>
      </w:pPr>
      <w:r>
        <w:t>②擦拭法：对大件物品或其它不能用浸泡法消毒的物品用擦拭法消毒。所有药物浓度和作用时间参见浸泡法。</w:t>
      </w:r>
    </w:p>
    <w:p>
      <w:pPr>
        <w:pStyle w:val="3"/>
        <w:spacing w:line="377" w:lineRule="exact"/>
        <w:ind w:left="834"/>
      </w:pPr>
      <w:r>
        <w:t>③其它方法：用 1－1．5％过氧化氢嗽口；用 3％过氧化氢冲洗伤口。</w:t>
      </w:r>
    </w:p>
    <w:p>
      <w:pPr>
        <w:pStyle w:val="7"/>
        <w:numPr>
          <w:ilvl w:val="3"/>
          <w:numId w:val="18"/>
        </w:numPr>
        <w:tabs>
          <w:tab w:val="left" w:pos="2388"/>
          <w:tab w:val="left" w:pos="2389"/>
        </w:tabs>
        <w:spacing w:before="59" w:after="0" w:line="240" w:lineRule="auto"/>
        <w:ind w:left="2388" w:right="0" w:hanging="1555"/>
        <w:jc w:val="left"/>
        <w:rPr>
          <w:sz w:val="24"/>
        </w:rPr>
      </w:pPr>
      <w:r>
        <w:rPr>
          <w:sz w:val="24"/>
        </w:rPr>
        <w:t>注意事项</w:t>
      </w:r>
    </w:p>
    <w:p>
      <w:pPr>
        <w:pStyle w:val="3"/>
        <w:spacing w:before="60"/>
        <w:ind w:left="834"/>
      </w:pPr>
      <w:r>
        <w:t>（1）过氧化氢应贮存于通风阴凉处，用前应测定有效含量。</w:t>
      </w:r>
    </w:p>
    <w:p>
      <w:pPr>
        <w:spacing w:after="0"/>
        <w:sectPr>
          <w:pgSz w:w="11910" w:h="16840"/>
          <w:pgMar w:top="1160" w:right="580" w:bottom="1180" w:left="840" w:header="0" w:footer="998" w:gutter="0"/>
        </w:sectPr>
      </w:pPr>
    </w:p>
    <w:p>
      <w:pPr>
        <w:pStyle w:val="3"/>
        <w:spacing w:before="52"/>
        <w:ind w:left="834"/>
      </w:pPr>
      <w:r>
        <w:t>（2）稀释液不稳定，临用前配制。</w:t>
      </w:r>
    </w:p>
    <w:p>
      <w:pPr>
        <w:pStyle w:val="3"/>
        <w:spacing w:before="60"/>
        <w:ind w:left="834"/>
      </w:pPr>
      <w:r>
        <w:t>（3）配制溶液时；忌与还原剂、碱、碘化物。高锰酸钾等强氧化剂相混合。</w:t>
      </w:r>
    </w:p>
    <w:p>
      <w:pPr>
        <w:pStyle w:val="3"/>
        <w:spacing w:before="58"/>
        <w:ind w:left="834"/>
      </w:pPr>
      <w:r>
        <w:t>（4）过氧化氢对金属有腐蚀性，对织物有漂白作用。</w:t>
      </w:r>
    </w:p>
    <w:p>
      <w:pPr>
        <w:pStyle w:val="3"/>
        <w:spacing w:before="60"/>
        <w:ind w:left="834"/>
      </w:pPr>
      <w:r>
        <w:t>（5）使用浓溶液时，谨防溅入眼内或皮肤粘膜上，一旦溅上，即时用清水冲洗。</w:t>
      </w:r>
    </w:p>
    <w:p>
      <w:pPr>
        <w:pStyle w:val="3"/>
        <w:spacing w:before="59"/>
        <w:ind w:left="834"/>
      </w:pPr>
      <w:r>
        <w:t>（6）消毒被血液、脓液等污染的物品时，需适当延长作用时间。</w:t>
      </w:r>
    </w:p>
    <w:p>
      <w:pPr>
        <w:pStyle w:val="7"/>
        <w:numPr>
          <w:ilvl w:val="2"/>
          <w:numId w:val="18"/>
        </w:numPr>
        <w:tabs>
          <w:tab w:val="left" w:pos="2001"/>
        </w:tabs>
        <w:spacing w:before="59" w:after="0" w:line="240" w:lineRule="auto"/>
        <w:ind w:left="2000" w:right="0" w:hanging="1167"/>
        <w:jc w:val="both"/>
        <w:rPr>
          <w:sz w:val="24"/>
        </w:rPr>
      </w:pPr>
      <w:r>
        <w:rPr>
          <w:sz w:val="24"/>
        </w:rPr>
        <w:t>二氧化氯</w:t>
      </w:r>
    </w:p>
    <w:p>
      <w:pPr>
        <w:pStyle w:val="7"/>
        <w:numPr>
          <w:ilvl w:val="3"/>
          <w:numId w:val="18"/>
        </w:numPr>
        <w:tabs>
          <w:tab w:val="left" w:pos="2389"/>
        </w:tabs>
        <w:spacing w:before="59" w:after="0" w:line="276" w:lineRule="auto"/>
        <w:ind w:left="294" w:right="588" w:firstLine="540"/>
        <w:jc w:val="both"/>
        <w:rPr>
          <w:sz w:val="24"/>
        </w:rPr>
      </w:pPr>
      <w:r>
        <w:rPr>
          <w:sz w:val="24"/>
        </w:rPr>
        <w:t>概述：二氧化氯属高效消毒剂，具有广谱、高效、速效杀菌作用。对金</w:t>
      </w:r>
      <w:r>
        <w:rPr>
          <w:spacing w:val="-1"/>
          <w:sz w:val="24"/>
        </w:rPr>
        <w:t>属有腐蚀性，对织物有漂白作用，消毒效果受有机物影响很大的特点，二氧化氯活化液和稀</w:t>
      </w:r>
      <w:r>
        <w:rPr>
          <w:sz w:val="24"/>
        </w:rPr>
        <w:t>释液不稳定。</w:t>
      </w:r>
    </w:p>
    <w:p>
      <w:pPr>
        <w:pStyle w:val="7"/>
        <w:numPr>
          <w:ilvl w:val="3"/>
          <w:numId w:val="18"/>
        </w:numPr>
        <w:tabs>
          <w:tab w:val="left" w:pos="2389"/>
        </w:tabs>
        <w:spacing w:before="6" w:after="0" w:line="278" w:lineRule="auto"/>
        <w:ind w:left="294" w:right="653" w:firstLine="540"/>
        <w:jc w:val="both"/>
        <w:rPr>
          <w:sz w:val="24"/>
        </w:rPr>
      </w:pPr>
      <w:r>
        <w:rPr>
          <w:sz w:val="24"/>
        </w:rPr>
        <w:t>适用范围：适用于医疗卫生、食品加工、餐（茶）</w:t>
      </w:r>
      <w:r>
        <w:rPr>
          <w:spacing w:val="-2"/>
          <w:sz w:val="24"/>
        </w:rPr>
        <w:t>具、饮水及环境表面</w:t>
      </w:r>
      <w:r>
        <w:rPr>
          <w:sz w:val="24"/>
        </w:rPr>
        <w:t>等消毒。</w:t>
      </w:r>
    </w:p>
    <w:p>
      <w:pPr>
        <w:pStyle w:val="7"/>
        <w:numPr>
          <w:ilvl w:val="3"/>
          <w:numId w:val="18"/>
        </w:numPr>
        <w:tabs>
          <w:tab w:val="left" w:pos="2389"/>
        </w:tabs>
        <w:spacing w:before="0" w:after="0" w:line="377" w:lineRule="exact"/>
        <w:ind w:left="2388" w:right="0" w:hanging="1555"/>
        <w:jc w:val="both"/>
        <w:rPr>
          <w:sz w:val="24"/>
        </w:rPr>
      </w:pPr>
      <w:r>
        <w:rPr>
          <w:sz w:val="24"/>
        </w:rPr>
        <w:t>使用方法</w:t>
      </w:r>
    </w:p>
    <w:p>
      <w:pPr>
        <w:pStyle w:val="3"/>
        <w:spacing w:before="60" w:line="278" w:lineRule="auto"/>
        <w:ind w:right="619" w:firstLine="540"/>
      </w:pPr>
      <w:r>
        <w:t>（1）消毒液配制：使用前，在二氧化氯稳定液中先加活化剂。根据有效含量按稀释定律，用灭菌蒸馏水将二氧化氯稀释成所需浓度。具体步骤按 2．8．2．3．（1）进行。</w:t>
      </w:r>
    </w:p>
    <w:p>
      <w:pPr>
        <w:pStyle w:val="3"/>
        <w:spacing w:line="377" w:lineRule="exact"/>
        <w:ind w:left="834"/>
      </w:pPr>
      <w:r>
        <w:t>（2）消毒处理：常用消毒方法有浸泡、擦拭、喷洒等方法。</w:t>
      </w:r>
    </w:p>
    <w:p>
      <w:pPr>
        <w:pStyle w:val="3"/>
        <w:spacing w:before="59" w:line="278" w:lineRule="auto"/>
        <w:ind w:right="428" w:firstLine="540"/>
      </w:pPr>
      <w:r>
        <w:rPr>
          <w:spacing w:val="-13"/>
        </w:rPr>
        <w:t>①浸泡法：将清洗、晾于的待消毒或灭菌物品浸没于装有二氧化氯溶液的容器中，加盖。</w:t>
      </w:r>
      <w:r>
        <w:rPr>
          <w:spacing w:val="-2"/>
        </w:rPr>
        <w:t xml:space="preserve">对细菌繁殖体污染物品的消毒，用 </w:t>
      </w:r>
      <w:r>
        <w:t>100mg／L</w:t>
      </w:r>
      <w:r>
        <w:rPr>
          <w:spacing w:val="-6"/>
        </w:rPr>
        <w:t xml:space="preserve"> 二氧化氯溶液浸泡 </w:t>
      </w:r>
      <w:r>
        <w:t>30min；对肝炎病毒和结</w:t>
      </w:r>
      <w:r>
        <w:rPr>
          <w:spacing w:val="-2"/>
        </w:rPr>
        <w:t xml:space="preserve">核杆菌污染物品的消毒，用 </w:t>
      </w:r>
      <w:r>
        <w:t>500mg／L</w:t>
      </w:r>
      <w:r>
        <w:rPr>
          <w:spacing w:val="-6"/>
        </w:rPr>
        <w:t xml:space="preserve"> 二氧化氯浸泡 </w:t>
      </w:r>
      <w:r>
        <w:t>30；对细菌芽胞污染物品的消毒，用1000mg／L</w:t>
      </w:r>
      <w:r>
        <w:rPr>
          <w:spacing w:val="-6"/>
        </w:rPr>
        <w:t xml:space="preserve"> 二氧化氯浸泡 </w:t>
      </w:r>
      <w:r>
        <w:t>30min。</w:t>
      </w:r>
    </w:p>
    <w:p>
      <w:pPr>
        <w:pStyle w:val="3"/>
        <w:spacing w:line="276" w:lineRule="auto"/>
        <w:ind w:right="511" w:firstLine="540"/>
      </w:pPr>
      <w:r>
        <w:t>②擦拭法：对大件物品或其它不能用浸泡法消毒的物品用擦拭法消毒。消毒所有药物浓度和作用时间参见浸泡法。</w:t>
      </w:r>
    </w:p>
    <w:p>
      <w:pPr>
        <w:pStyle w:val="3"/>
        <w:spacing w:line="278" w:lineRule="auto"/>
        <w:ind w:right="552" w:firstLine="540"/>
      </w:pPr>
      <w:r>
        <w:rPr>
          <w:spacing w:val="-9"/>
        </w:rPr>
        <w:t xml:space="preserve">③喷洒法：对一般污染的表面，用 </w:t>
      </w:r>
      <w:r>
        <w:t>500mg／I</w:t>
      </w:r>
      <w:r>
        <w:rPr>
          <w:spacing w:val="-9"/>
        </w:rPr>
        <w:t xml:space="preserve">。二氧化氯均匀喷洒，作用 </w:t>
      </w:r>
      <w:r>
        <w:rPr>
          <w:spacing w:val="-5"/>
        </w:rPr>
        <w:t>30min</w:t>
      </w:r>
      <w:r>
        <w:rPr>
          <w:spacing w:val="-2"/>
        </w:rPr>
        <w:t>；对肝</w:t>
      </w:r>
      <w:r>
        <w:rPr>
          <w:spacing w:val="-3"/>
        </w:rPr>
        <w:t xml:space="preserve">炎病毒和结核杆菌污染的表面，用 </w:t>
      </w:r>
      <w:r>
        <w:t>1000mg／L</w:t>
      </w:r>
      <w:r>
        <w:rPr>
          <w:spacing w:val="-5"/>
        </w:rPr>
        <w:t xml:space="preserve"> 二氧化氯均匀喷洒，作用 </w:t>
      </w:r>
      <w:r>
        <w:t>60min。</w:t>
      </w:r>
    </w:p>
    <w:p>
      <w:pPr>
        <w:pStyle w:val="3"/>
        <w:spacing w:line="278" w:lineRule="auto"/>
        <w:ind w:right="545" w:firstLine="540"/>
      </w:pPr>
      <w:r>
        <w:t>④饮水消毒法：在饮用水源水中加入 5mg／l 的二氧化氯，作用 5min，使大肠杆菌数达到饮用水卫生标准。</w:t>
      </w:r>
    </w:p>
    <w:p>
      <w:pPr>
        <w:pStyle w:val="3"/>
        <w:tabs>
          <w:tab w:val="left" w:pos="2388"/>
        </w:tabs>
        <w:spacing w:line="378" w:lineRule="exact"/>
        <w:ind w:left="834"/>
      </w:pPr>
      <w:r>
        <w:t>2．8．4．3</w:t>
      </w:r>
      <w:r>
        <w:tab/>
      </w:r>
      <w:r>
        <w:t>注意事项</w:t>
      </w:r>
    </w:p>
    <w:p>
      <w:pPr>
        <w:pStyle w:val="3"/>
        <w:spacing w:before="51"/>
        <w:ind w:left="834"/>
      </w:pPr>
      <w:r>
        <w:t>（1）二氧化氯活化液不稳定，应现配现用。</w:t>
      </w:r>
    </w:p>
    <w:p>
      <w:pPr>
        <w:pStyle w:val="3"/>
        <w:spacing w:before="60"/>
        <w:ind w:left="834"/>
      </w:pPr>
      <w:r>
        <w:t>（2）配制溶液时，忌与碱或有机物相混合。</w:t>
      </w:r>
    </w:p>
    <w:p>
      <w:pPr>
        <w:pStyle w:val="3"/>
        <w:spacing w:before="59" w:line="276" w:lineRule="auto"/>
        <w:ind w:right="619" w:firstLine="540"/>
      </w:pPr>
      <w:r>
        <w:t>（3）二氧化氯对金属有腐蚀性，金属制品经二氧化氯消毒后，应迅速用清水冲洗干净并沥干。</w:t>
      </w:r>
    </w:p>
    <w:p>
      <w:pPr>
        <w:pStyle w:val="7"/>
        <w:numPr>
          <w:ilvl w:val="2"/>
          <w:numId w:val="18"/>
        </w:numPr>
        <w:tabs>
          <w:tab w:val="left" w:pos="2000"/>
          <w:tab w:val="left" w:pos="2001"/>
        </w:tabs>
        <w:spacing w:before="4" w:after="0" w:line="240" w:lineRule="auto"/>
        <w:ind w:left="2000" w:right="0" w:hanging="1167"/>
        <w:jc w:val="left"/>
        <w:rPr>
          <w:sz w:val="24"/>
        </w:rPr>
      </w:pPr>
      <w:r>
        <w:rPr>
          <w:sz w:val="24"/>
        </w:rPr>
        <w:t>含氯消毒剂</w:t>
      </w:r>
    </w:p>
    <w:p>
      <w:pPr>
        <w:pStyle w:val="7"/>
        <w:numPr>
          <w:ilvl w:val="3"/>
          <w:numId w:val="18"/>
        </w:numPr>
        <w:tabs>
          <w:tab w:val="left" w:pos="2388"/>
          <w:tab w:val="left" w:pos="2389"/>
        </w:tabs>
        <w:spacing w:before="59" w:after="0" w:line="240" w:lineRule="auto"/>
        <w:ind w:left="2388" w:right="0" w:hanging="1555"/>
        <w:jc w:val="left"/>
        <w:rPr>
          <w:sz w:val="24"/>
        </w:rPr>
      </w:pPr>
      <w:r>
        <w:rPr>
          <w:sz w:val="24"/>
        </w:rPr>
        <w:t>概述</w:t>
      </w:r>
    </w:p>
    <w:p>
      <w:pPr>
        <w:spacing w:after="0" w:line="240" w:lineRule="auto"/>
        <w:jc w:val="left"/>
        <w:rPr>
          <w:sz w:val="24"/>
        </w:rPr>
        <w:sectPr>
          <w:pgSz w:w="11910" w:h="16840"/>
          <w:pgMar w:top="1160" w:right="580" w:bottom="1180" w:left="840" w:header="0" w:footer="998" w:gutter="0"/>
        </w:sectPr>
      </w:pPr>
    </w:p>
    <w:p>
      <w:pPr>
        <w:pStyle w:val="3"/>
        <w:spacing w:before="52" w:line="278" w:lineRule="auto"/>
        <w:ind w:right="431" w:firstLine="540"/>
      </w:pPr>
      <w:r>
        <w:rPr>
          <w:spacing w:val="-5"/>
        </w:rPr>
        <w:t>含氯消毒剂属高效消毒剂，具有广谱、速效、低毒或无毒、对金属有腐蚀性、对织物有</w:t>
      </w:r>
      <w:r>
        <w:rPr>
          <w:spacing w:val="-11"/>
        </w:rPr>
        <w:t xml:space="preserve">漂白作用，受有机物影响很大，粉剂稳定而水剂不稳定等特点。常用的含氯消毒剂有①液氯， </w:t>
      </w:r>
      <w:r>
        <w:t>含氯量＞99．5％（v／v）</w:t>
      </w:r>
      <w:r>
        <w:rPr>
          <w:spacing w:val="-2"/>
        </w:rPr>
        <w:t xml:space="preserve">。②漂白粉：含有效氯 </w:t>
      </w:r>
      <w:r>
        <w:t>25％（w／w）。③漂白粉精：含有效氯80％（w／w）</w:t>
      </w:r>
      <w:r>
        <w:rPr>
          <w:spacing w:val="-2"/>
        </w:rPr>
        <w:t xml:space="preserve">。④三合二，含有效氯 </w:t>
      </w:r>
      <w:r>
        <w:t>56％（W／W）O⑤次氯酸钠，工业制备的含有效氯</w:t>
      </w:r>
    </w:p>
    <w:p>
      <w:pPr>
        <w:pStyle w:val="3"/>
        <w:spacing w:line="276" w:lineRule="auto"/>
        <w:ind w:right="551"/>
      </w:pPr>
      <w:r>
        <w:rPr>
          <w:spacing w:val="-3"/>
        </w:rPr>
        <w:t>10％（W／W）</w:t>
      </w:r>
      <w:r>
        <w:rPr>
          <w:spacing w:val="-5"/>
        </w:rPr>
        <w:t xml:space="preserve">。③二氯异氰尿酸钠，含有效氯 </w:t>
      </w:r>
      <w:r>
        <w:rPr>
          <w:spacing w:val="-4"/>
        </w:rPr>
        <w:t>60％（W／W）</w:t>
      </w:r>
      <w:r>
        <w:rPr>
          <w:spacing w:val="-6"/>
        </w:rPr>
        <w:t>。①二氯异氰尿酸，含有效</w:t>
      </w:r>
      <w:r>
        <w:rPr>
          <w:spacing w:val="-9"/>
        </w:rPr>
        <w:t xml:space="preserve">氯 </w:t>
      </w:r>
      <w:r>
        <w:t>85－90％（W／W）</w:t>
      </w:r>
      <w:r>
        <w:rPr>
          <w:spacing w:val="-2"/>
        </w:rPr>
        <w:t xml:space="preserve">。③氯化磷酸二钠，含有效氯 </w:t>
      </w:r>
      <w:r>
        <w:t>26％（W／W）。</w:t>
      </w:r>
    </w:p>
    <w:p>
      <w:pPr>
        <w:pStyle w:val="7"/>
        <w:numPr>
          <w:ilvl w:val="3"/>
          <w:numId w:val="18"/>
        </w:numPr>
        <w:tabs>
          <w:tab w:val="left" w:pos="2388"/>
          <w:tab w:val="left" w:pos="2389"/>
        </w:tabs>
        <w:spacing w:before="0" w:after="0" w:line="240" w:lineRule="auto"/>
        <w:ind w:left="2388" w:right="0" w:hanging="1555"/>
        <w:jc w:val="left"/>
        <w:rPr>
          <w:sz w:val="24"/>
        </w:rPr>
      </w:pPr>
      <w:r>
        <w:rPr>
          <w:sz w:val="24"/>
        </w:rPr>
        <w:t>适用范围：适用于餐（茶）具、环境、水、疫源地等消毒。</w:t>
      </w:r>
    </w:p>
    <w:p>
      <w:pPr>
        <w:pStyle w:val="7"/>
        <w:numPr>
          <w:ilvl w:val="3"/>
          <w:numId w:val="18"/>
        </w:numPr>
        <w:tabs>
          <w:tab w:val="left" w:pos="2388"/>
          <w:tab w:val="left" w:pos="2389"/>
        </w:tabs>
        <w:spacing w:before="57" w:after="0" w:line="240" w:lineRule="auto"/>
        <w:ind w:left="2388" w:right="0" w:hanging="1555"/>
        <w:jc w:val="left"/>
        <w:rPr>
          <w:sz w:val="24"/>
        </w:rPr>
      </w:pPr>
      <w:r>
        <w:rPr>
          <w:sz w:val="24"/>
        </w:rPr>
        <w:t>使用方法</w:t>
      </w:r>
    </w:p>
    <w:p>
      <w:pPr>
        <w:pStyle w:val="3"/>
        <w:spacing w:before="58"/>
        <w:ind w:left="834"/>
      </w:pPr>
      <w:r>
        <w:t>（1）消毒液配制：根据有效氯含量，用蒸馏水将含氯消毒剂配制成所需浓度溶液。</w:t>
      </w:r>
    </w:p>
    <w:p>
      <w:pPr>
        <w:pStyle w:val="3"/>
        <w:spacing w:before="59"/>
        <w:ind w:left="834"/>
      </w:pPr>
      <w:r>
        <w:t>（2）使用方法：常用的消毒方法有浸泡、擦拭、喷洒与干粉消毒等方法。</w:t>
      </w:r>
    </w:p>
    <w:p>
      <w:pPr>
        <w:pStyle w:val="3"/>
        <w:spacing w:before="60" w:line="276" w:lineRule="auto"/>
        <w:ind w:right="551" w:firstLine="540"/>
        <w:jc w:val="both"/>
      </w:pPr>
      <w:r>
        <w:rPr>
          <w:spacing w:val="-5"/>
        </w:rPr>
        <w:t>①浸泡法：将待消毒的物品放入装有含氯消毒剂溶液的容器中，加盖。对细菌繁殖体污</w:t>
      </w:r>
      <w:r>
        <w:rPr>
          <w:spacing w:val="-2"/>
        </w:rPr>
        <w:t xml:space="preserve">染的物品的消毒，用含有效氯 </w:t>
      </w:r>
      <w:r>
        <w:t>200mg／l</w:t>
      </w:r>
      <w:r>
        <w:rPr>
          <w:spacing w:val="-6"/>
        </w:rPr>
        <w:t xml:space="preserve"> 的消毒液浸泡 </w:t>
      </w:r>
      <w:r>
        <w:t>10min</w:t>
      </w:r>
      <w:r>
        <w:rPr>
          <w:spacing w:val="-4"/>
        </w:rPr>
        <w:t xml:space="preserve"> 以上；对肝炎病毒、结核杆</w:t>
      </w:r>
      <w:r>
        <w:rPr>
          <w:spacing w:val="-5"/>
        </w:rPr>
        <w:t xml:space="preserve">菌和细菌芽抱污染物品的消毒，用含有效氯 </w:t>
      </w:r>
      <w:r>
        <w:t>2000mg／L</w:t>
      </w:r>
      <w:r>
        <w:rPr>
          <w:spacing w:val="-6"/>
        </w:rPr>
        <w:t xml:space="preserve"> 消毒液浸泡 </w:t>
      </w:r>
      <w:r>
        <w:t>30min</w:t>
      </w:r>
      <w:r>
        <w:rPr>
          <w:spacing w:val="-5"/>
        </w:rPr>
        <w:t xml:space="preserve"> 以上。</w:t>
      </w:r>
    </w:p>
    <w:p>
      <w:pPr>
        <w:pStyle w:val="3"/>
        <w:spacing w:before="6" w:line="276" w:lineRule="auto"/>
        <w:ind w:right="511" w:firstLine="540"/>
      </w:pPr>
      <w:r>
        <w:t>②擦拭法：对大件物品或其它不能用浸泡沫消毒的物品用擦拭法消毒。消毒所有药物浓度和作用时间参见浸泡法。</w:t>
      </w:r>
    </w:p>
    <w:p>
      <w:pPr>
        <w:pStyle w:val="3"/>
        <w:spacing w:before="4"/>
        <w:ind w:left="834"/>
      </w:pPr>
      <w:r>
        <w:t>③喷洒法：对一般污染的物品表面，用 1000mg／L的消毒液均匀喷洒（墙面：200ml</w:t>
      </w:r>
    </w:p>
    <w:p>
      <w:pPr>
        <w:pStyle w:val="3"/>
        <w:spacing w:before="59" w:line="276" w:lineRule="auto"/>
        <w:ind w:left="293" w:right="430"/>
      </w:pPr>
      <w:r>
        <w:t>／m</w:t>
      </w:r>
      <w:r>
        <w:rPr>
          <w:position w:val="10"/>
          <w:sz w:val="14"/>
        </w:rPr>
        <w:t>2</w:t>
      </w:r>
      <w:r>
        <w:t>；水泥地面，350ml／m</w:t>
      </w:r>
      <w:r>
        <w:rPr>
          <w:position w:val="10"/>
          <w:sz w:val="14"/>
        </w:rPr>
        <w:t>2</w:t>
      </w:r>
      <w:r>
        <w:t>，土质地面，1000ml／m</w:t>
      </w:r>
      <w:r>
        <w:rPr>
          <w:position w:val="10"/>
          <w:sz w:val="14"/>
        </w:rPr>
        <w:t>2</w:t>
      </w:r>
      <w:r>
        <w:t>），</w:t>
      </w:r>
      <w:r>
        <w:rPr>
          <w:spacing w:val="-7"/>
        </w:rPr>
        <w:t xml:space="preserve">作用 </w:t>
      </w:r>
      <w:r>
        <w:t>30min以上；对肝炎病</w:t>
      </w:r>
      <w:r>
        <w:rPr>
          <w:spacing w:val="-8"/>
        </w:rPr>
        <w:t xml:space="preserve">毒和结核杆菌污染的表面的消毒，用含有效氯 </w:t>
      </w:r>
      <w:r>
        <w:t>2000mg／L</w:t>
      </w:r>
      <w:r>
        <w:rPr>
          <w:spacing w:val="-12"/>
        </w:rPr>
        <w:t>的消毒液均匀喷洒</w:t>
      </w:r>
      <w:r>
        <w:t>（喷洒量同前</w:t>
      </w:r>
      <w:r>
        <w:rPr>
          <w:spacing w:val="-54"/>
        </w:rPr>
        <w:t xml:space="preserve">）， </w:t>
      </w:r>
      <w:r>
        <w:rPr>
          <w:spacing w:val="-6"/>
        </w:rPr>
        <w:t xml:space="preserve">作用 </w:t>
      </w:r>
      <w:r>
        <w:t>60min以上。</w:t>
      </w:r>
    </w:p>
    <w:p>
      <w:pPr>
        <w:pStyle w:val="3"/>
        <w:spacing w:before="6" w:line="276" w:lineRule="auto"/>
        <w:ind w:right="551" w:firstLine="540"/>
        <w:jc w:val="both"/>
      </w:pPr>
      <w:r>
        <w:rPr>
          <w:spacing w:val="-5"/>
        </w:rPr>
        <w:t>④干粉消毒法：对排泄物的消毒，用含氯消毒剂干粉加入排泄物中，含氯消毒剂用量是</w:t>
      </w:r>
      <w:r>
        <w:rPr>
          <w:spacing w:val="-4"/>
        </w:rPr>
        <w:t xml:space="preserve">排泄物的 </w:t>
      </w:r>
      <w:r>
        <w:t>1／5</w:t>
      </w:r>
      <w:r>
        <w:rPr>
          <w:spacing w:val="-3"/>
        </w:rPr>
        <w:t xml:space="preserve">，略加搅拌后，作用 </w:t>
      </w:r>
      <w:r>
        <w:t>2－6h</w:t>
      </w:r>
      <w:r>
        <w:rPr>
          <w:spacing w:val="-2"/>
        </w:rPr>
        <w:t xml:space="preserve">，对医院污水的消毒，用干粉按有效氯 </w:t>
      </w:r>
      <w:r>
        <w:rPr>
          <w:spacing w:val="-3"/>
        </w:rPr>
        <w:t xml:space="preserve">50mg／L </w:t>
      </w:r>
      <w:r>
        <w:rPr>
          <w:spacing w:val="-1"/>
        </w:rPr>
        <w:t xml:space="preserve">用量加入污水中，并搅拌均匀，作用 </w:t>
      </w:r>
      <w:r>
        <w:t>2h</w:t>
      </w:r>
      <w:r>
        <w:rPr>
          <w:spacing w:val="-4"/>
        </w:rPr>
        <w:t xml:space="preserve"> 后排放。</w:t>
      </w:r>
    </w:p>
    <w:p>
      <w:pPr>
        <w:pStyle w:val="3"/>
        <w:spacing w:before="6"/>
        <w:ind w:left="834"/>
        <w:jc w:val="both"/>
      </w:pPr>
      <w:r>
        <w:t>2．8．5．3 注意事项</w:t>
      </w:r>
    </w:p>
    <w:p>
      <w:pPr>
        <w:pStyle w:val="3"/>
        <w:spacing w:before="58" w:line="278" w:lineRule="auto"/>
        <w:ind w:right="619" w:firstLine="540"/>
      </w:pPr>
      <w:r>
        <w:t>（1）粉剂应于阴凉处避光、防潮、密封保存；水剂应于阴凉处避光、密闭保存。所需溶液应现配现用．</w:t>
      </w:r>
    </w:p>
    <w:p>
      <w:pPr>
        <w:pStyle w:val="3"/>
        <w:spacing w:line="378" w:lineRule="exact"/>
        <w:ind w:left="834"/>
      </w:pPr>
      <w:r>
        <w:t>（2）配制漂白粉等粉剂溶液时，应戴口罩，橡胶手套。</w:t>
      </w:r>
    </w:p>
    <w:p>
      <w:pPr>
        <w:pStyle w:val="3"/>
        <w:spacing w:before="59" w:line="278" w:lineRule="auto"/>
        <w:ind w:right="619" w:firstLine="540"/>
      </w:pPr>
      <w:r>
        <w:t>（3）未加防锈剂的含氯消毒剂对金属有腐蚀性，不应做金属器械的消毒；加防锈剂的含氯消毒剂对金属器械消毒后，应用无菌蒸馏水冲洗于净，并擦干后使用。</w:t>
      </w:r>
    </w:p>
    <w:p>
      <w:pPr>
        <w:pStyle w:val="3"/>
        <w:spacing w:line="378" w:lineRule="exact"/>
        <w:ind w:left="834"/>
      </w:pPr>
      <w:r>
        <w:t>（4）对织物有腐蚀和漂白作用，不应做有色织物的消毒。</w:t>
      </w:r>
    </w:p>
    <w:p>
      <w:pPr>
        <w:pStyle w:val="3"/>
        <w:spacing w:before="58"/>
        <w:ind w:left="834"/>
      </w:pPr>
      <w:r>
        <w:t>（5）用于消毒餐具，应及时用清水冲洗。</w:t>
      </w:r>
    </w:p>
    <w:p>
      <w:pPr>
        <w:pStyle w:val="3"/>
        <w:spacing w:before="59"/>
        <w:ind w:left="834"/>
      </w:pPr>
      <w:r>
        <w:t>（6）消毒时，若存在大量有机物时，应提高使用浓度或延长作用时间。</w:t>
      </w:r>
    </w:p>
    <w:p>
      <w:pPr>
        <w:pStyle w:val="3"/>
        <w:spacing w:before="60"/>
        <w:ind w:left="834"/>
      </w:pPr>
      <w:r>
        <w:t>（7）用于污水消毒时，应根据污水中还原性物质含量适当增加浓度。</w:t>
      </w:r>
    </w:p>
    <w:p>
      <w:pPr>
        <w:spacing w:after="0"/>
        <w:sectPr>
          <w:pgSz w:w="11910" w:h="16840"/>
          <w:pgMar w:top="1160" w:right="580" w:bottom="1180" w:left="840" w:header="0" w:footer="998" w:gutter="0"/>
        </w:sectPr>
      </w:pPr>
    </w:p>
    <w:p>
      <w:pPr>
        <w:pStyle w:val="7"/>
        <w:numPr>
          <w:ilvl w:val="2"/>
          <w:numId w:val="18"/>
        </w:numPr>
        <w:tabs>
          <w:tab w:val="left" w:pos="2000"/>
          <w:tab w:val="left" w:pos="2001"/>
        </w:tabs>
        <w:spacing w:before="52" w:after="0" w:line="240" w:lineRule="auto"/>
        <w:ind w:left="2000" w:right="0" w:hanging="1167"/>
        <w:jc w:val="left"/>
        <w:rPr>
          <w:sz w:val="24"/>
        </w:rPr>
      </w:pPr>
      <w:r>
        <w:rPr>
          <w:sz w:val="24"/>
        </w:rPr>
        <w:t>乙醇</w:t>
      </w:r>
    </w:p>
    <w:p>
      <w:pPr>
        <w:pStyle w:val="7"/>
        <w:numPr>
          <w:ilvl w:val="3"/>
          <w:numId w:val="18"/>
        </w:numPr>
        <w:tabs>
          <w:tab w:val="left" w:pos="2388"/>
          <w:tab w:val="left" w:pos="2389"/>
        </w:tabs>
        <w:spacing w:before="60" w:after="0" w:line="240" w:lineRule="auto"/>
        <w:ind w:left="2388" w:right="0" w:hanging="1555"/>
        <w:jc w:val="left"/>
        <w:rPr>
          <w:sz w:val="24"/>
        </w:rPr>
      </w:pPr>
      <w:r>
        <w:rPr>
          <w:sz w:val="24"/>
        </w:rPr>
        <w:t>概述</w:t>
      </w:r>
    </w:p>
    <w:p>
      <w:pPr>
        <w:pStyle w:val="3"/>
        <w:spacing w:before="58" w:line="278" w:lineRule="auto"/>
        <w:ind w:right="528" w:firstLine="540"/>
      </w:pPr>
      <w:r>
        <w:t>乙醇属中效消毒剂，具有中效、速效、无毒、对皮肤粘膜有刺激性、对金属无腐蚀性， 受有机物影响很大，易挥发、不稳定等特点。其含量为 95％（V／V）。</w:t>
      </w:r>
    </w:p>
    <w:p>
      <w:pPr>
        <w:pStyle w:val="7"/>
        <w:numPr>
          <w:ilvl w:val="3"/>
          <w:numId w:val="18"/>
        </w:numPr>
        <w:tabs>
          <w:tab w:val="left" w:pos="2388"/>
          <w:tab w:val="left" w:pos="2389"/>
        </w:tabs>
        <w:spacing w:before="0" w:after="0" w:line="378" w:lineRule="exact"/>
        <w:ind w:left="2388" w:right="0" w:hanging="1555"/>
        <w:jc w:val="left"/>
        <w:rPr>
          <w:sz w:val="24"/>
        </w:rPr>
      </w:pPr>
      <w:r>
        <w:rPr>
          <w:sz w:val="24"/>
        </w:rPr>
        <w:t>适用范围：适用于皮肤、环境表面及医疗器械的消毒等。</w:t>
      </w:r>
    </w:p>
    <w:p>
      <w:pPr>
        <w:pStyle w:val="7"/>
        <w:numPr>
          <w:ilvl w:val="3"/>
          <w:numId w:val="18"/>
        </w:numPr>
        <w:tabs>
          <w:tab w:val="left" w:pos="2388"/>
          <w:tab w:val="left" w:pos="2389"/>
        </w:tabs>
        <w:spacing w:before="59" w:after="0" w:line="240" w:lineRule="auto"/>
        <w:ind w:left="2388" w:right="0" w:hanging="1555"/>
        <w:jc w:val="left"/>
        <w:rPr>
          <w:sz w:val="24"/>
        </w:rPr>
      </w:pPr>
      <w:r>
        <w:rPr>
          <w:sz w:val="24"/>
        </w:rPr>
        <w:t>使用方法</w:t>
      </w:r>
    </w:p>
    <w:p>
      <w:pPr>
        <w:pStyle w:val="3"/>
        <w:spacing w:before="59" w:line="278" w:lineRule="auto"/>
        <w:ind w:right="619" w:firstLine="540"/>
      </w:pPr>
      <w:r>
        <w:t>（1）消毒液配制：根据有效含量按稀释定律用灭菌蒸馏水将乙醇稀释成所需浓度。具体步骤按 2．8．2．3．（1）进行。</w:t>
      </w:r>
    </w:p>
    <w:p>
      <w:pPr>
        <w:pStyle w:val="3"/>
        <w:spacing w:line="377" w:lineRule="exact"/>
        <w:ind w:left="834"/>
      </w:pPr>
      <w:r>
        <w:t>（2）消毒处理：常用消毒方法有浸泡法和擦拭法。</w:t>
      </w:r>
    </w:p>
    <w:p>
      <w:pPr>
        <w:pStyle w:val="3"/>
        <w:spacing w:before="60" w:line="276" w:lineRule="auto"/>
        <w:ind w:right="551" w:firstLine="540"/>
        <w:jc w:val="both"/>
      </w:pPr>
      <w:r>
        <w:rPr>
          <w:spacing w:val="-5"/>
        </w:rPr>
        <w:t>①浸泡沫：将待消毒的物品放入装有乙醇溶液的容器中，加盖。对细菌繁殖体污染医疗</w:t>
      </w:r>
      <w:r>
        <w:rPr>
          <w:spacing w:val="-7"/>
        </w:rPr>
        <w:t xml:space="preserve">器械等物品的消毒；用 </w:t>
      </w:r>
      <w:r>
        <w:t>75％</w:t>
      </w:r>
      <w:r>
        <w:rPr>
          <w:spacing w:val="-3"/>
        </w:rPr>
        <w:t xml:space="preserve">的乙醇溶液浸泡 </w:t>
      </w:r>
      <w:r>
        <w:t>10min</w:t>
      </w:r>
      <w:r>
        <w:rPr>
          <w:spacing w:val="-12"/>
        </w:rPr>
        <w:t xml:space="preserve"> 以上；对外科洗手消毒，用 </w:t>
      </w:r>
      <w:r>
        <w:t>75％</w:t>
      </w:r>
      <w:r>
        <w:rPr>
          <w:spacing w:val="-5"/>
        </w:rPr>
        <w:t>的乙醇</w:t>
      </w:r>
      <w:r>
        <w:rPr>
          <w:spacing w:val="-4"/>
        </w:rPr>
        <w:t xml:space="preserve">溶液浸泡 </w:t>
      </w:r>
      <w:r>
        <w:t>5min。</w:t>
      </w:r>
    </w:p>
    <w:p>
      <w:pPr>
        <w:pStyle w:val="3"/>
        <w:spacing w:before="6"/>
        <w:ind w:left="834"/>
        <w:jc w:val="both"/>
      </w:pPr>
      <w:r>
        <w:t>②擦拭法：对皮肤的消毒。用 75％乙醇棉球擦拭。</w:t>
      </w:r>
    </w:p>
    <w:p>
      <w:pPr>
        <w:pStyle w:val="7"/>
        <w:numPr>
          <w:ilvl w:val="2"/>
          <w:numId w:val="18"/>
        </w:numPr>
        <w:tabs>
          <w:tab w:val="left" w:pos="2001"/>
        </w:tabs>
        <w:spacing w:before="59" w:after="0" w:line="240" w:lineRule="auto"/>
        <w:ind w:left="2000" w:right="0" w:hanging="1167"/>
        <w:jc w:val="both"/>
        <w:rPr>
          <w:sz w:val="24"/>
        </w:rPr>
      </w:pPr>
      <w:r>
        <w:rPr>
          <w:sz w:val="24"/>
        </w:rPr>
        <w:t>碘伏</w:t>
      </w:r>
    </w:p>
    <w:p>
      <w:pPr>
        <w:pStyle w:val="7"/>
        <w:numPr>
          <w:ilvl w:val="3"/>
          <w:numId w:val="18"/>
        </w:numPr>
        <w:tabs>
          <w:tab w:val="left" w:pos="2389"/>
        </w:tabs>
        <w:spacing w:before="58" w:after="0" w:line="240" w:lineRule="auto"/>
        <w:ind w:left="2388" w:right="0" w:hanging="1555"/>
        <w:jc w:val="both"/>
        <w:rPr>
          <w:sz w:val="24"/>
        </w:rPr>
      </w:pPr>
      <w:r>
        <w:rPr>
          <w:sz w:val="24"/>
        </w:rPr>
        <w:t>概述</w:t>
      </w:r>
    </w:p>
    <w:p>
      <w:pPr>
        <w:pStyle w:val="3"/>
        <w:spacing w:before="60" w:line="278" w:lineRule="auto"/>
        <w:ind w:right="528" w:firstLine="540"/>
      </w:pPr>
      <w:r>
        <w:t>碘伏属中效消毒剂，具有中效、速效、低毒、对皮肤粘膜无刺激并无黄染、对铜、铝、碳钢等二价金属有腐蚀性，受有机物影响很大，稳定性好等特点。</w:t>
      </w:r>
    </w:p>
    <w:p>
      <w:pPr>
        <w:pStyle w:val="7"/>
        <w:numPr>
          <w:ilvl w:val="3"/>
          <w:numId w:val="18"/>
        </w:numPr>
        <w:tabs>
          <w:tab w:val="left" w:pos="2388"/>
          <w:tab w:val="left" w:pos="2389"/>
          <w:tab w:val="left" w:pos="8263"/>
        </w:tabs>
        <w:spacing w:before="0" w:after="0" w:line="377" w:lineRule="exact"/>
        <w:ind w:left="2388" w:right="0" w:hanging="1555"/>
        <w:jc w:val="left"/>
        <w:rPr>
          <w:sz w:val="24"/>
        </w:rPr>
      </w:pPr>
      <w:r>
        <w:rPr>
          <w:sz w:val="24"/>
        </w:rPr>
        <w:t>适用范围：适用于皮肤、粘膜等的消毒。2．8．7．3</w:t>
      </w:r>
      <w:r>
        <w:rPr>
          <w:sz w:val="24"/>
        </w:rPr>
        <w:tab/>
      </w:r>
      <w:r>
        <w:rPr>
          <w:sz w:val="24"/>
        </w:rPr>
        <w:t>使用方法</w:t>
      </w:r>
    </w:p>
    <w:p>
      <w:pPr>
        <w:pStyle w:val="3"/>
        <w:spacing w:before="59"/>
        <w:ind w:left="834"/>
      </w:pPr>
      <w:r>
        <w:t>（1）消毒液配制：根据有效碘含量用灭菌蒸馏水将碘伏稀释成所需浓度。</w:t>
      </w:r>
    </w:p>
    <w:p>
      <w:pPr>
        <w:pStyle w:val="3"/>
        <w:spacing w:before="60"/>
        <w:ind w:left="834"/>
      </w:pPr>
      <w:r>
        <w:t>（2）消毒处理：常用消毒方法有浸泡、擦拭、冲洗等方法。</w:t>
      </w:r>
    </w:p>
    <w:p>
      <w:pPr>
        <w:pStyle w:val="3"/>
        <w:spacing w:before="58" w:line="278" w:lineRule="auto"/>
        <w:ind w:right="551" w:firstLine="540"/>
        <w:jc w:val="both"/>
      </w:pPr>
      <w:r>
        <w:rPr>
          <w:spacing w:val="-6"/>
        </w:rPr>
        <w:t>①浸泡法：将清洗、晾于的待消毒物品浸没于装有碘伏溶液的容器中；加盖。对细菌繁</w:t>
      </w:r>
      <w:r>
        <w:rPr>
          <w:spacing w:val="-2"/>
        </w:rPr>
        <w:t xml:space="preserve">殖体污染物品的消毒，用含有效碘 </w:t>
      </w:r>
      <w:r>
        <w:t>250mg／L</w:t>
      </w:r>
      <w:r>
        <w:rPr>
          <w:spacing w:val="-6"/>
        </w:rPr>
        <w:t xml:space="preserve"> 的消毒液浸泡 </w:t>
      </w:r>
      <w:r>
        <w:t>30min。</w:t>
      </w:r>
    </w:p>
    <w:p>
      <w:pPr>
        <w:pStyle w:val="3"/>
        <w:spacing w:line="276" w:lineRule="auto"/>
        <w:ind w:right="551" w:firstLine="540"/>
        <w:jc w:val="both"/>
      </w:pPr>
      <w:r>
        <w:rPr>
          <w:spacing w:val="-6"/>
        </w:rPr>
        <w:t>②擦拭法：对皮肤、粘膜用擦拭法消毒。消毒时，用浸有碘伏消毒液的无菌棉球或其它</w:t>
      </w:r>
      <w:r>
        <w:rPr>
          <w:spacing w:val="-1"/>
        </w:rPr>
        <w:t xml:space="preserve">替代物品擦拭被消毒部位。对卫生洗手消毒用含有效碘 </w:t>
      </w:r>
      <w:r>
        <w:t>500mg／l</w:t>
      </w:r>
      <w:r>
        <w:rPr>
          <w:spacing w:val="-6"/>
        </w:rPr>
        <w:t xml:space="preserve"> 的消毒液浸泡 </w:t>
      </w:r>
      <w:r>
        <w:t>2min；对</w:t>
      </w:r>
      <w:r>
        <w:rPr>
          <w:spacing w:val="-2"/>
        </w:rPr>
        <w:t xml:space="preserve">外科洗手用含有效碘 </w:t>
      </w:r>
      <w:r>
        <w:t>3000－5000mg／L</w:t>
      </w:r>
      <w:r>
        <w:rPr>
          <w:spacing w:val="-6"/>
        </w:rPr>
        <w:t xml:space="preserve"> 的消毒液擦拭 </w:t>
      </w:r>
      <w:r>
        <w:t>3min</w:t>
      </w:r>
      <w:r>
        <w:rPr>
          <w:spacing w:val="-7"/>
        </w:rPr>
        <w:t xml:space="preserve">。对于手术部位及注射部位的皮肤消毒，用含有效碘 </w:t>
      </w:r>
      <w:r>
        <w:t>3000－5000mg／L</w:t>
      </w:r>
      <w:r>
        <w:rPr>
          <w:spacing w:val="-6"/>
        </w:rPr>
        <w:t xml:space="preserve"> 的消毒液局部擦拭 </w:t>
      </w:r>
      <w:r>
        <w:t>2</w:t>
      </w:r>
      <w:r>
        <w:rPr>
          <w:spacing w:val="-10"/>
        </w:rPr>
        <w:t xml:space="preserve"> 遍；作用 </w:t>
      </w:r>
      <w:r>
        <w:rPr>
          <w:spacing w:val="-5"/>
        </w:rPr>
        <w:t>2min；对口腔粘</w:t>
      </w:r>
      <w:r>
        <w:rPr>
          <w:spacing w:val="-1"/>
        </w:rPr>
        <w:t xml:space="preserve">膜及创口粘膜创面消毒，用含有效碘 </w:t>
      </w:r>
      <w:r>
        <w:t>500mg／L</w:t>
      </w:r>
      <w:r>
        <w:rPr>
          <w:spacing w:val="-6"/>
        </w:rPr>
        <w:t xml:space="preserve"> 的消毒液擦拭，作用 </w:t>
      </w:r>
      <w:r>
        <w:t>3－5min．</w:t>
      </w:r>
    </w:p>
    <w:p>
      <w:pPr>
        <w:pStyle w:val="3"/>
        <w:spacing w:before="7"/>
        <w:ind w:left="834"/>
        <w:jc w:val="both"/>
      </w:pPr>
      <w:r>
        <w:t>③冲洗法：对阴道粘膜及伤口粘膜创面的消毒，用含有效碘 250mg／L 的消毒液冲洗 3</w:t>
      </w:r>
    </w:p>
    <w:p>
      <w:pPr>
        <w:pStyle w:val="3"/>
        <w:spacing w:before="60"/>
      </w:pPr>
      <w:r>
        <w:t>－5min。</w:t>
      </w:r>
    </w:p>
    <w:p>
      <w:pPr>
        <w:pStyle w:val="7"/>
        <w:numPr>
          <w:ilvl w:val="3"/>
          <w:numId w:val="18"/>
        </w:numPr>
        <w:tabs>
          <w:tab w:val="left" w:pos="2388"/>
          <w:tab w:val="left" w:pos="2389"/>
        </w:tabs>
        <w:spacing w:before="58" w:after="0" w:line="240" w:lineRule="auto"/>
        <w:ind w:left="2388" w:right="0" w:hanging="1555"/>
        <w:jc w:val="left"/>
        <w:rPr>
          <w:sz w:val="24"/>
        </w:rPr>
      </w:pPr>
      <w:r>
        <w:rPr>
          <w:sz w:val="24"/>
        </w:rPr>
        <w:t>注意事项</w:t>
      </w:r>
    </w:p>
    <w:p>
      <w:pPr>
        <w:pStyle w:val="3"/>
        <w:spacing w:before="59"/>
        <w:ind w:left="834"/>
      </w:pPr>
      <w:r>
        <w:t>（1）碘伏应于阴凉处避光、防潮＼密封保存。</w:t>
      </w:r>
    </w:p>
    <w:p>
      <w:pPr>
        <w:pStyle w:val="3"/>
        <w:spacing w:before="60"/>
        <w:ind w:left="834"/>
      </w:pPr>
      <w:r>
        <w:t>（2）碘伏对二价金属制品有腐蚀性，不应做相应金属制品的消毒。</w:t>
      </w:r>
    </w:p>
    <w:p>
      <w:pPr>
        <w:spacing w:after="0"/>
        <w:sectPr>
          <w:pgSz w:w="11910" w:h="16840"/>
          <w:pgMar w:top="1160" w:right="580" w:bottom="1180" w:left="840" w:header="0" w:footer="998" w:gutter="0"/>
        </w:sectPr>
      </w:pPr>
    </w:p>
    <w:p>
      <w:pPr>
        <w:pStyle w:val="3"/>
        <w:spacing w:before="52"/>
        <w:ind w:left="834"/>
      </w:pPr>
      <w:r>
        <w:t>（3）消毒时，若存在有机物，应提高药物浓度或延长消毒时间。</w:t>
      </w:r>
    </w:p>
    <w:p>
      <w:pPr>
        <w:pStyle w:val="3"/>
        <w:spacing w:before="60"/>
        <w:ind w:left="834"/>
      </w:pPr>
      <w:r>
        <w:t>（4）避免与桔抗药物同用。</w:t>
      </w:r>
    </w:p>
    <w:p>
      <w:pPr>
        <w:pStyle w:val="7"/>
        <w:numPr>
          <w:ilvl w:val="2"/>
          <w:numId w:val="18"/>
        </w:numPr>
        <w:tabs>
          <w:tab w:val="left" w:pos="2000"/>
          <w:tab w:val="left" w:pos="2001"/>
        </w:tabs>
        <w:spacing w:before="58" w:after="0" w:line="240" w:lineRule="auto"/>
        <w:ind w:left="2000" w:right="0" w:hanging="1167"/>
        <w:jc w:val="left"/>
        <w:rPr>
          <w:sz w:val="24"/>
        </w:rPr>
      </w:pPr>
      <w:r>
        <w:rPr>
          <w:sz w:val="24"/>
        </w:rPr>
        <w:t>就必泰（氯己定）</w:t>
      </w:r>
    </w:p>
    <w:p>
      <w:pPr>
        <w:pStyle w:val="7"/>
        <w:numPr>
          <w:ilvl w:val="3"/>
          <w:numId w:val="18"/>
        </w:numPr>
        <w:tabs>
          <w:tab w:val="left" w:pos="2388"/>
          <w:tab w:val="left" w:pos="2389"/>
        </w:tabs>
        <w:spacing w:before="60" w:after="0" w:line="240" w:lineRule="auto"/>
        <w:ind w:left="2388" w:right="0" w:hanging="1555"/>
        <w:jc w:val="left"/>
        <w:rPr>
          <w:sz w:val="24"/>
        </w:rPr>
      </w:pPr>
      <w:r>
        <w:rPr>
          <w:sz w:val="24"/>
        </w:rPr>
        <w:t>概述</w:t>
      </w:r>
    </w:p>
    <w:p>
      <w:pPr>
        <w:pStyle w:val="3"/>
        <w:spacing w:before="59" w:line="276" w:lineRule="auto"/>
        <w:ind w:right="431" w:firstLine="540"/>
      </w:pPr>
      <w:r>
        <w:rPr>
          <w:spacing w:val="-11"/>
        </w:rPr>
        <w:t xml:space="preserve">洗必泰属低效消毒剂，具有低效、速效、对皮肤粘膜无刺激性、对金属和织物无腐蚀性， </w:t>
      </w:r>
      <w:r>
        <w:t>受有机物影响很大，稳定性好等特点。</w:t>
      </w:r>
    </w:p>
    <w:p>
      <w:pPr>
        <w:pStyle w:val="7"/>
        <w:numPr>
          <w:ilvl w:val="3"/>
          <w:numId w:val="18"/>
        </w:numPr>
        <w:tabs>
          <w:tab w:val="left" w:pos="2388"/>
          <w:tab w:val="left" w:pos="2389"/>
        </w:tabs>
        <w:spacing w:before="4" w:after="0" w:line="240" w:lineRule="auto"/>
        <w:ind w:left="2388" w:right="0" w:hanging="1555"/>
        <w:jc w:val="left"/>
        <w:rPr>
          <w:sz w:val="24"/>
        </w:rPr>
      </w:pPr>
      <w:r>
        <w:rPr>
          <w:sz w:val="24"/>
        </w:rPr>
        <w:t>适用范围：适用于外科洗手消毒、手术部位皮肤消毒、粘膜消毒等。</w:t>
      </w:r>
    </w:p>
    <w:p>
      <w:pPr>
        <w:pStyle w:val="7"/>
        <w:numPr>
          <w:ilvl w:val="3"/>
          <w:numId w:val="18"/>
        </w:numPr>
        <w:tabs>
          <w:tab w:val="left" w:pos="2388"/>
          <w:tab w:val="left" w:pos="2389"/>
        </w:tabs>
        <w:spacing w:before="59" w:after="0" w:line="240" w:lineRule="auto"/>
        <w:ind w:left="2388" w:right="0" w:hanging="1555"/>
        <w:jc w:val="left"/>
        <w:rPr>
          <w:sz w:val="24"/>
        </w:rPr>
      </w:pPr>
      <w:r>
        <w:rPr>
          <w:sz w:val="24"/>
        </w:rPr>
        <w:t>使用方法</w:t>
      </w:r>
    </w:p>
    <w:p>
      <w:pPr>
        <w:pStyle w:val="3"/>
        <w:spacing w:before="59"/>
        <w:ind w:left="834"/>
      </w:pPr>
      <w:r>
        <w:t>（1）消毒液配制：根据有效含量用灭菌蒸馏水将洗心泰稀释成所需浓度。</w:t>
      </w:r>
    </w:p>
    <w:p>
      <w:pPr>
        <w:pStyle w:val="3"/>
        <w:spacing w:before="59"/>
        <w:ind w:left="834"/>
      </w:pPr>
      <w:r>
        <w:t>（2）消毒处理：常用消毒方法有浸泡、擦拭和冲洗等方法。</w:t>
      </w:r>
    </w:p>
    <w:p>
      <w:pPr>
        <w:pStyle w:val="3"/>
        <w:spacing w:before="60" w:line="276" w:lineRule="auto"/>
        <w:ind w:right="551" w:firstLine="540"/>
      </w:pPr>
      <w:r>
        <w:rPr>
          <w:spacing w:val="-2"/>
        </w:rPr>
        <w:t xml:space="preserve">①浸泡法：将双手浸泡于装有 </w:t>
      </w:r>
      <w:r>
        <w:t>5000mg／L</w:t>
      </w:r>
      <w:r>
        <w:rPr>
          <w:spacing w:val="-4"/>
        </w:rPr>
        <w:t xml:space="preserve"> 洗必泰乙醇</w:t>
      </w:r>
      <w:r>
        <w:t>（70％）</w:t>
      </w:r>
      <w:r>
        <w:rPr>
          <w:spacing w:val="-5"/>
        </w:rPr>
        <w:t xml:space="preserve">溶液或 </w:t>
      </w:r>
      <w:r>
        <w:t xml:space="preserve">5000mg／L </w:t>
      </w:r>
      <w:r>
        <w:rPr>
          <w:spacing w:val="-1"/>
        </w:rPr>
        <w:t xml:space="preserve">葡萄糖酸盐洗必泰水溶液的容器中，卫生洗手，浸泡 </w:t>
      </w:r>
      <w:r>
        <w:t>1－2min；</w:t>
      </w:r>
      <w:r>
        <w:rPr>
          <w:spacing w:val="-2"/>
        </w:rPr>
        <w:t xml:space="preserve">对外科洗手，浸泡 </w:t>
      </w:r>
      <w:r>
        <w:t>3min</w:t>
      </w:r>
      <w:r>
        <w:rPr>
          <w:spacing w:val="-19"/>
        </w:rPr>
        <w:t>。</w:t>
      </w:r>
    </w:p>
    <w:p>
      <w:pPr>
        <w:pStyle w:val="3"/>
        <w:spacing w:before="3" w:line="278" w:lineRule="auto"/>
        <w:ind w:right="605" w:firstLine="540"/>
      </w:pPr>
      <w:r>
        <w:rPr>
          <w:spacing w:val="-1"/>
        </w:rPr>
        <w:t xml:space="preserve">②擦拭法：手术部位及注射部位的皮肤的消毒。用 </w:t>
      </w:r>
      <w:r>
        <w:t>500mg／L</w:t>
      </w:r>
      <w:r>
        <w:rPr>
          <w:spacing w:val="-4"/>
        </w:rPr>
        <w:t xml:space="preserve"> 洗必泰乙醇</w:t>
      </w:r>
      <w:r>
        <w:t>（70％）</w:t>
      </w:r>
      <w:r>
        <w:rPr>
          <w:spacing w:val="-18"/>
        </w:rPr>
        <w:t>溶</w:t>
      </w:r>
      <w:r>
        <w:rPr>
          <w:spacing w:val="-3"/>
        </w:rPr>
        <w:t xml:space="preserve">液局部擦拭 </w:t>
      </w:r>
      <w:r>
        <w:t>2</w:t>
      </w:r>
      <w:r>
        <w:rPr>
          <w:spacing w:val="-7"/>
        </w:rPr>
        <w:t xml:space="preserve"> 遍，作用 </w:t>
      </w:r>
      <w:r>
        <w:t>2min；</w:t>
      </w:r>
      <w:r>
        <w:rPr>
          <w:spacing w:val="-2"/>
        </w:rPr>
        <w:t xml:space="preserve">对伤口创面消毒，用 </w:t>
      </w:r>
      <w:r>
        <w:t>5000mg／L</w:t>
      </w:r>
      <w:r>
        <w:rPr>
          <w:spacing w:val="-6"/>
        </w:rPr>
        <w:t xml:space="preserve"> 洗必泰水溶液擦拭创面 </w:t>
      </w:r>
      <w:r>
        <w:t>2</w:t>
      </w:r>
    </w:p>
    <w:p>
      <w:pPr>
        <w:pStyle w:val="3"/>
        <w:spacing w:line="377" w:lineRule="exact"/>
      </w:pPr>
      <w:r>
        <w:t>－3 遍，作用 2min。外科洗手可用相同浓度和作用时间。</w:t>
      </w:r>
    </w:p>
    <w:p>
      <w:pPr>
        <w:pStyle w:val="3"/>
        <w:spacing w:before="60" w:line="278" w:lineRule="auto"/>
        <w:ind w:right="496" w:firstLine="540"/>
      </w:pPr>
      <w:r>
        <w:t>③冲洗法：对阴道、膀味或伤口粘膜创面的消毒，用 500－1000mg／L 洗必泰水溶液冲洗，至冲洗液变清为止。</w:t>
      </w:r>
    </w:p>
    <w:p>
      <w:pPr>
        <w:pStyle w:val="7"/>
        <w:numPr>
          <w:ilvl w:val="3"/>
          <w:numId w:val="18"/>
        </w:numPr>
        <w:tabs>
          <w:tab w:val="left" w:pos="2388"/>
          <w:tab w:val="left" w:pos="2389"/>
        </w:tabs>
        <w:spacing w:before="0" w:after="0" w:line="377" w:lineRule="exact"/>
        <w:ind w:left="2388" w:right="0" w:hanging="1555"/>
        <w:jc w:val="left"/>
        <w:rPr>
          <w:sz w:val="24"/>
        </w:rPr>
      </w:pPr>
      <w:r>
        <w:rPr>
          <w:sz w:val="24"/>
        </w:rPr>
        <w:t>注意事项</w:t>
      </w:r>
    </w:p>
    <w:p>
      <w:pPr>
        <w:pStyle w:val="3"/>
        <w:spacing w:before="59"/>
        <w:ind w:left="834"/>
      </w:pPr>
      <w:r>
        <w:t>（1）勿与肥皂、洗衣粉等阴性离子表面活性剂混合使用或前后使用。</w:t>
      </w:r>
    </w:p>
    <w:p>
      <w:pPr>
        <w:pStyle w:val="3"/>
        <w:spacing w:before="60"/>
        <w:ind w:left="834"/>
      </w:pPr>
      <w:r>
        <w:t>（2）冲洗消毒时，若创面脓液过多，应延长冲洗时间。</w:t>
      </w:r>
    </w:p>
    <w:p>
      <w:pPr>
        <w:pStyle w:val="3"/>
        <w:ind w:left="0"/>
        <w:rPr>
          <w:sz w:val="32"/>
        </w:rPr>
      </w:pPr>
    </w:p>
    <w:p>
      <w:pPr>
        <w:pStyle w:val="3"/>
        <w:spacing w:before="2"/>
        <w:ind w:left="0"/>
        <w:rPr>
          <w:sz w:val="27"/>
        </w:rPr>
      </w:pPr>
    </w:p>
    <w:p>
      <w:pPr>
        <w:pStyle w:val="2"/>
        <w:spacing w:before="1"/>
        <w:ind w:right="256"/>
      </w:pPr>
      <w:r>
        <w:t>手术器械和用品的灭菌</w:t>
      </w:r>
    </w:p>
    <w:p>
      <w:pPr>
        <w:pStyle w:val="3"/>
        <w:spacing w:before="6"/>
        <w:ind w:left="0"/>
        <w:rPr>
          <w:b/>
          <w:sz w:val="31"/>
        </w:rPr>
      </w:pPr>
    </w:p>
    <w:p>
      <w:pPr>
        <w:pStyle w:val="7"/>
        <w:numPr>
          <w:ilvl w:val="1"/>
          <w:numId w:val="21"/>
        </w:numPr>
        <w:tabs>
          <w:tab w:val="left" w:pos="1611"/>
          <w:tab w:val="left" w:pos="1612"/>
        </w:tabs>
        <w:spacing w:before="0" w:after="0" w:line="240" w:lineRule="auto"/>
        <w:ind w:left="1611" w:right="0" w:hanging="778"/>
        <w:jc w:val="left"/>
        <w:rPr>
          <w:sz w:val="24"/>
        </w:rPr>
      </w:pPr>
      <w:r>
        <w:rPr>
          <w:sz w:val="24"/>
        </w:rPr>
        <w:t>适用范围</w:t>
      </w:r>
    </w:p>
    <w:p>
      <w:pPr>
        <w:pStyle w:val="3"/>
        <w:spacing w:before="60"/>
        <w:ind w:left="834"/>
      </w:pPr>
      <w:r>
        <w:t>本规范适用于各种手术器械和用品的灭菌。</w:t>
      </w:r>
    </w:p>
    <w:p>
      <w:pPr>
        <w:pStyle w:val="7"/>
        <w:numPr>
          <w:ilvl w:val="1"/>
          <w:numId w:val="21"/>
        </w:numPr>
        <w:tabs>
          <w:tab w:val="left" w:pos="1611"/>
          <w:tab w:val="left" w:pos="1612"/>
        </w:tabs>
        <w:spacing w:before="58" w:after="0" w:line="240" w:lineRule="auto"/>
        <w:ind w:left="1611" w:right="0" w:hanging="778"/>
        <w:jc w:val="left"/>
        <w:rPr>
          <w:sz w:val="24"/>
        </w:rPr>
      </w:pPr>
      <w:r>
        <w:rPr>
          <w:sz w:val="24"/>
        </w:rPr>
        <w:t>手术器械包的灭菌</w:t>
      </w:r>
    </w:p>
    <w:p>
      <w:pPr>
        <w:pStyle w:val="7"/>
        <w:numPr>
          <w:ilvl w:val="2"/>
          <w:numId w:val="21"/>
        </w:numPr>
        <w:tabs>
          <w:tab w:val="left" w:pos="2000"/>
          <w:tab w:val="left" w:pos="2001"/>
        </w:tabs>
        <w:spacing w:before="60" w:after="0" w:line="240" w:lineRule="auto"/>
        <w:ind w:left="2000" w:right="0" w:hanging="1167"/>
        <w:jc w:val="left"/>
        <w:rPr>
          <w:sz w:val="24"/>
        </w:rPr>
      </w:pPr>
      <w:r>
        <w:rPr>
          <w:sz w:val="24"/>
        </w:rPr>
        <w:t>压力蒸汽灭菌：手术器械包应首选正力蒸汽灭菌。</w:t>
      </w:r>
    </w:p>
    <w:p>
      <w:pPr>
        <w:pStyle w:val="7"/>
        <w:numPr>
          <w:ilvl w:val="3"/>
          <w:numId w:val="21"/>
        </w:numPr>
        <w:tabs>
          <w:tab w:val="left" w:pos="2388"/>
          <w:tab w:val="left" w:pos="2389"/>
        </w:tabs>
        <w:spacing w:before="59" w:after="0" w:line="240" w:lineRule="auto"/>
        <w:ind w:left="2388" w:right="0" w:hanging="1555"/>
        <w:jc w:val="left"/>
        <w:rPr>
          <w:sz w:val="24"/>
        </w:rPr>
      </w:pPr>
      <w:r>
        <w:rPr>
          <w:sz w:val="24"/>
        </w:rPr>
        <w:t>预真空和脉动真空压力蒸汽灭菌</w:t>
      </w:r>
    </w:p>
    <w:p>
      <w:pPr>
        <w:pStyle w:val="7"/>
        <w:numPr>
          <w:ilvl w:val="4"/>
          <w:numId w:val="21"/>
        </w:numPr>
        <w:tabs>
          <w:tab w:val="left" w:pos="2777"/>
          <w:tab w:val="left" w:pos="2778"/>
        </w:tabs>
        <w:spacing w:before="59" w:after="0" w:line="240" w:lineRule="auto"/>
        <w:ind w:left="2777" w:right="0" w:hanging="1944"/>
        <w:jc w:val="left"/>
        <w:rPr>
          <w:sz w:val="24"/>
        </w:rPr>
      </w:pPr>
      <w:r>
        <w:rPr>
          <w:sz w:val="24"/>
        </w:rPr>
        <w:t>灭菌前的准备</w:t>
      </w:r>
    </w:p>
    <w:p>
      <w:pPr>
        <w:pStyle w:val="7"/>
        <w:numPr>
          <w:ilvl w:val="0"/>
          <w:numId w:val="22"/>
        </w:numPr>
        <w:tabs>
          <w:tab w:val="left" w:pos="1464"/>
        </w:tabs>
        <w:spacing w:before="59" w:after="0" w:line="278" w:lineRule="auto"/>
        <w:ind w:left="294" w:right="431" w:firstLine="540"/>
        <w:jc w:val="left"/>
        <w:rPr>
          <w:sz w:val="24"/>
        </w:rPr>
      </w:pPr>
      <w:r>
        <w:rPr>
          <w:spacing w:val="-5"/>
          <w:sz w:val="24"/>
        </w:rPr>
        <w:t xml:space="preserve">清除污染：感染症病人使用过的手术器械需先用 </w:t>
      </w:r>
      <w:r>
        <w:rPr>
          <w:sz w:val="24"/>
        </w:rPr>
        <w:t>500mg／L</w:t>
      </w:r>
      <w:r>
        <w:rPr>
          <w:spacing w:val="-4"/>
          <w:sz w:val="24"/>
        </w:rPr>
        <w:t xml:space="preserve"> 有效氯的消毒剂浸泡</w:t>
      </w:r>
      <w:r>
        <w:rPr>
          <w:spacing w:val="-5"/>
          <w:sz w:val="24"/>
        </w:rPr>
        <w:t>30min</w:t>
      </w:r>
      <w:r>
        <w:rPr>
          <w:spacing w:val="-9"/>
          <w:sz w:val="24"/>
        </w:rPr>
        <w:t>，然后进行常规清洗。清洗时，先用洗涤剂溶液浸泡擦洗，去除器械上的血垢等污染，</w:t>
      </w:r>
    </w:p>
    <w:p>
      <w:pPr>
        <w:spacing w:after="0" w:line="278" w:lineRule="auto"/>
        <w:jc w:val="left"/>
        <w:rPr>
          <w:sz w:val="24"/>
        </w:rPr>
        <w:sectPr>
          <w:pgSz w:w="11910" w:h="16840"/>
          <w:pgMar w:top="1160" w:right="580" w:bottom="1180" w:left="840" w:header="0" w:footer="998" w:gutter="0"/>
        </w:sectPr>
      </w:pPr>
    </w:p>
    <w:p>
      <w:pPr>
        <w:pStyle w:val="3"/>
        <w:spacing w:before="52" w:line="278" w:lineRule="auto"/>
        <w:ind w:right="588"/>
        <w:jc w:val="both"/>
      </w:pPr>
      <w:r>
        <w:t>有关节、缝隙、齿槽的器械，应尽量张开或拆卸，进行彻底刷洗，然后用流水冲净，擦于或晾干，并尽快打包，以免再污染。有条件的医院可采用机械清洗或超声波洗涤。清除污染前后的器械盛器和运送工具，必须严格区分，并有明显标志，不得混用。盛器和运送工具应每日清洗消毒，意外污染应立即清洗消毒。</w:t>
      </w:r>
    </w:p>
    <w:p>
      <w:pPr>
        <w:pStyle w:val="3"/>
        <w:spacing w:line="276" w:lineRule="auto"/>
        <w:ind w:right="551" w:firstLine="540"/>
        <w:jc w:val="both"/>
      </w:pPr>
      <w:r>
        <w:t>（2）包装：包装用双层平纹细布或抗湿皱纸；新棉布应洗涤去浆后方可使用，反复使</w:t>
      </w:r>
      <w:r>
        <w:rPr>
          <w:spacing w:val="-4"/>
        </w:rPr>
        <w:t xml:space="preserve">用的包布应无异味、严密无孔。手术器械包的体积不超过 </w:t>
      </w:r>
      <w:r>
        <w:t>30cm×30cm×50cm</w:t>
      </w:r>
      <w:r>
        <w:rPr>
          <w:spacing w:val="-8"/>
        </w:rPr>
        <w:t>。手术器械</w:t>
      </w:r>
      <w:r>
        <w:t>包捆扎不宜过紧，最好用化学指示胶带贴封，包外必须有明显标记，注明名称，打包人，打包日期，手术包内放置化学指示剂，包打好后应立即进行灭菌，因故不能立即处理，存放在洁净，于燥的柜橱中。</w:t>
      </w:r>
    </w:p>
    <w:p>
      <w:pPr>
        <w:pStyle w:val="3"/>
        <w:spacing w:before="3" w:line="278" w:lineRule="auto"/>
        <w:ind w:left="834" w:right="6010"/>
      </w:pPr>
      <w:r>
        <w:t>（3）装放：见 2．1．4．3．2。灭菌设备的准备</w:t>
      </w:r>
    </w:p>
    <w:p>
      <w:pPr>
        <w:pStyle w:val="3"/>
        <w:spacing w:line="377" w:lineRule="exact"/>
        <w:ind w:left="834"/>
      </w:pPr>
      <w:r>
        <w:t>（1）常规检查：参照 2．1．4．3．1 执行。</w:t>
      </w:r>
    </w:p>
    <w:p>
      <w:pPr>
        <w:pStyle w:val="7"/>
        <w:numPr>
          <w:ilvl w:val="0"/>
          <w:numId w:val="22"/>
        </w:numPr>
        <w:tabs>
          <w:tab w:val="left" w:pos="1464"/>
        </w:tabs>
        <w:spacing w:before="60" w:after="0" w:line="240" w:lineRule="auto"/>
        <w:ind w:left="1463" w:right="0" w:hanging="630"/>
        <w:jc w:val="left"/>
        <w:rPr>
          <w:sz w:val="24"/>
        </w:rPr>
      </w:pPr>
      <w:r>
        <w:rPr>
          <w:sz w:val="24"/>
        </w:rPr>
        <w:t>B－D</w:t>
      </w:r>
      <w:r>
        <w:rPr>
          <w:spacing w:val="-6"/>
          <w:sz w:val="24"/>
        </w:rPr>
        <w:t xml:space="preserve"> 试验</w:t>
      </w:r>
      <w:r>
        <w:rPr>
          <w:sz w:val="24"/>
        </w:rPr>
        <w:t>：B－D</w:t>
      </w:r>
      <w:r>
        <w:rPr>
          <w:spacing w:val="-5"/>
          <w:sz w:val="24"/>
        </w:rPr>
        <w:t xml:space="preserve"> 试验每日进行一次。参照 </w:t>
      </w:r>
      <w:r>
        <w:rPr>
          <w:sz w:val="24"/>
        </w:rPr>
        <w:t>2．1．4．3．1</w:t>
      </w:r>
      <w:r>
        <w:rPr>
          <w:spacing w:val="-5"/>
          <w:sz w:val="24"/>
        </w:rPr>
        <w:t xml:space="preserve"> 执行。</w:t>
      </w:r>
    </w:p>
    <w:p>
      <w:pPr>
        <w:pStyle w:val="7"/>
        <w:numPr>
          <w:ilvl w:val="4"/>
          <w:numId w:val="21"/>
        </w:numPr>
        <w:tabs>
          <w:tab w:val="left" w:pos="2747"/>
          <w:tab w:val="left" w:pos="2748"/>
        </w:tabs>
        <w:spacing w:before="59" w:after="0" w:line="276" w:lineRule="auto"/>
        <w:ind w:left="294" w:right="431" w:firstLine="540"/>
        <w:jc w:val="left"/>
        <w:rPr>
          <w:sz w:val="24"/>
        </w:rPr>
      </w:pPr>
      <w:r>
        <w:rPr>
          <w:spacing w:val="-3"/>
          <w:sz w:val="24"/>
        </w:rPr>
        <w:t>灭菌程序：除抽真空脉动程序外，预真空和脉动真空压力蒸汽灭菌程</w:t>
      </w:r>
      <w:r>
        <w:rPr>
          <w:spacing w:val="-6"/>
          <w:sz w:val="24"/>
        </w:rPr>
        <w:t xml:space="preserve">序是相同的。手术器械包的灭菌，脉动 </w:t>
      </w:r>
      <w:r>
        <w:rPr>
          <w:sz w:val="24"/>
        </w:rPr>
        <w:t>2</w:t>
      </w:r>
      <w:r>
        <w:rPr>
          <w:spacing w:val="-7"/>
          <w:sz w:val="24"/>
        </w:rPr>
        <w:t xml:space="preserve"> 次即可。具体操作见 </w:t>
      </w:r>
      <w:r>
        <w:rPr>
          <w:spacing w:val="-3"/>
          <w:sz w:val="24"/>
        </w:rPr>
        <w:t>2．1．4．1</w:t>
      </w:r>
      <w:r>
        <w:rPr>
          <w:spacing w:val="-13"/>
          <w:sz w:val="24"/>
        </w:rPr>
        <w:t xml:space="preserve"> 和 </w:t>
      </w:r>
      <w:r>
        <w:rPr>
          <w:sz w:val="24"/>
        </w:rPr>
        <w:t>2．1．4．2</w:t>
      </w:r>
      <w:r>
        <w:rPr>
          <w:spacing w:val="-15"/>
          <w:sz w:val="24"/>
        </w:rPr>
        <w:t>。</w:t>
      </w:r>
    </w:p>
    <w:p>
      <w:pPr>
        <w:pStyle w:val="3"/>
        <w:tabs>
          <w:tab w:val="left" w:pos="2628"/>
        </w:tabs>
        <w:spacing w:before="4"/>
        <w:ind w:left="834"/>
      </w:pPr>
      <w:r>
        <w:t>3．2．1．．2</w:t>
      </w:r>
      <w:r>
        <w:tab/>
      </w:r>
      <w:r>
        <w:t>下排气式压力蒸汽灭菌。</w:t>
      </w:r>
    </w:p>
    <w:p>
      <w:pPr>
        <w:pStyle w:val="7"/>
        <w:numPr>
          <w:ilvl w:val="4"/>
          <w:numId w:val="23"/>
        </w:numPr>
        <w:tabs>
          <w:tab w:val="left" w:pos="2777"/>
          <w:tab w:val="left" w:pos="2778"/>
        </w:tabs>
        <w:spacing w:before="59" w:after="0" w:line="240" w:lineRule="auto"/>
        <w:ind w:left="2777" w:right="0" w:hanging="1944"/>
        <w:jc w:val="left"/>
        <w:rPr>
          <w:sz w:val="24"/>
        </w:rPr>
      </w:pPr>
      <w:r>
        <w:rPr>
          <w:spacing w:val="-1"/>
          <w:sz w:val="24"/>
        </w:rPr>
        <w:t xml:space="preserve">灭菌前处理：物品准备和设备准备见 </w:t>
      </w:r>
      <w:r>
        <w:rPr>
          <w:sz w:val="24"/>
        </w:rPr>
        <w:t>2．1．3。</w:t>
      </w:r>
    </w:p>
    <w:p>
      <w:pPr>
        <w:pStyle w:val="7"/>
        <w:numPr>
          <w:ilvl w:val="4"/>
          <w:numId w:val="23"/>
        </w:numPr>
        <w:tabs>
          <w:tab w:val="left" w:pos="2754"/>
          <w:tab w:val="left" w:pos="2755"/>
        </w:tabs>
        <w:spacing w:before="59" w:after="0" w:line="278" w:lineRule="auto"/>
        <w:ind w:left="294" w:right="551" w:firstLine="540"/>
        <w:jc w:val="left"/>
        <w:rPr>
          <w:sz w:val="24"/>
        </w:rPr>
      </w:pPr>
      <w:r>
        <w:rPr>
          <w:spacing w:val="-6"/>
          <w:sz w:val="24"/>
        </w:rPr>
        <w:t>灭菌程序：灭菌过程中，加热要均匀，加热速度不能太快，输入蒸汽</w:t>
      </w:r>
      <w:r>
        <w:rPr>
          <w:spacing w:val="-1"/>
          <w:sz w:val="24"/>
        </w:rPr>
        <w:t xml:space="preserve">的压力不宜过高，夹层的温度不能高于灭菌室的温度。具体操作见 </w:t>
      </w:r>
      <w:r>
        <w:rPr>
          <w:sz w:val="24"/>
        </w:rPr>
        <w:t>2．1．3。</w:t>
      </w:r>
    </w:p>
    <w:p>
      <w:pPr>
        <w:pStyle w:val="7"/>
        <w:numPr>
          <w:ilvl w:val="3"/>
          <w:numId w:val="24"/>
        </w:numPr>
        <w:tabs>
          <w:tab w:val="left" w:pos="2388"/>
          <w:tab w:val="left" w:pos="2389"/>
        </w:tabs>
        <w:spacing w:before="0" w:after="0" w:line="378" w:lineRule="exact"/>
        <w:ind w:left="2388" w:right="0" w:hanging="1555"/>
        <w:jc w:val="left"/>
        <w:rPr>
          <w:sz w:val="24"/>
        </w:rPr>
      </w:pPr>
      <w:r>
        <w:rPr>
          <w:sz w:val="24"/>
        </w:rPr>
        <w:t>快速压力蒸汽灭菌器</w:t>
      </w:r>
    </w:p>
    <w:p>
      <w:pPr>
        <w:pStyle w:val="3"/>
        <w:spacing w:before="58"/>
        <w:ind w:left="834"/>
      </w:pPr>
      <w:r>
        <w:t>（1）清除污染：对使用后器械应先去污染；再放入超声清洗机内超声清洗干净。</w:t>
      </w:r>
    </w:p>
    <w:p>
      <w:pPr>
        <w:pStyle w:val="3"/>
        <w:spacing w:before="59" w:line="278" w:lineRule="auto"/>
        <w:ind w:right="619" w:firstLine="540"/>
      </w:pPr>
      <w:r>
        <w:t>（2）包装：根据使用要求，器械采用包装方式灭菌或非包装方式灭菌泡装可采用专用包装纸或双层平纹细布。</w:t>
      </w:r>
    </w:p>
    <w:p>
      <w:pPr>
        <w:pStyle w:val="3"/>
        <w:spacing w:line="377" w:lineRule="exact"/>
        <w:ind w:left="834"/>
      </w:pPr>
      <w:r>
        <w:t>（3）灭菌处理参见 2．1．3．2．4。</w:t>
      </w:r>
    </w:p>
    <w:p>
      <w:pPr>
        <w:pStyle w:val="7"/>
        <w:numPr>
          <w:ilvl w:val="3"/>
          <w:numId w:val="24"/>
        </w:numPr>
        <w:tabs>
          <w:tab w:val="left" w:pos="2388"/>
          <w:tab w:val="left" w:pos="2389"/>
        </w:tabs>
        <w:spacing w:before="60" w:after="0" w:line="240" w:lineRule="auto"/>
        <w:ind w:left="2388" w:right="0" w:hanging="1555"/>
        <w:jc w:val="left"/>
        <w:rPr>
          <w:sz w:val="24"/>
        </w:rPr>
      </w:pPr>
      <w:r>
        <w:rPr>
          <w:spacing w:val="-3"/>
          <w:sz w:val="24"/>
        </w:rPr>
        <w:t xml:space="preserve">无菌包的处理见 </w:t>
      </w:r>
      <w:r>
        <w:rPr>
          <w:sz w:val="24"/>
        </w:rPr>
        <w:t>2．1．5。</w:t>
      </w:r>
    </w:p>
    <w:p>
      <w:pPr>
        <w:pStyle w:val="7"/>
        <w:numPr>
          <w:ilvl w:val="2"/>
          <w:numId w:val="23"/>
        </w:numPr>
        <w:tabs>
          <w:tab w:val="left" w:pos="2000"/>
          <w:tab w:val="left" w:pos="2001"/>
        </w:tabs>
        <w:spacing w:before="59" w:after="0" w:line="276" w:lineRule="auto"/>
        <w:ind w:left="293" w:right="499" w:firstLine="540"/>
        <w:jc w:val="left"/>
        <w:rPr>
          <w:sz w:val="24"/>
        </w:rPr>
      </w:pPr>
      <w:r>
        <w:rPr>
          <w:sz w:val="24"/>
        </w:rPr>
        <w:t>环氧乙烷气体灭菌：环氧乙烷可以用于手术包的灭菌。可用混合气体也可用纯品。一般医院多采用小型环氧乙烷灭菌器。灭菌器必须有良好的耐压性能（784kPa，即8．0kg／cm</w:t>
      </w:r>
      <w:r>
        <w:rPr>
          <w:position w:val="10"/>
          <w:sz w:val="14"/>
        </w:rPr>
        <w:t>2</w:t>
      </w:r>
      <w:r>
        <w:rPr>
          <w:sz w:val="24"/>
        </w:rPr>
        <w:t>）</w:t>
      </w:r>
      <w:r>
        <w:rPr>
          <w:spacing w:val="-2"/>
          <w:sz w:val="24"/>
        </w:rPr>
        <w:t xml:space="preserve">和密封性能，能抽真空度 </w:t>
      </w:r>
      <w:r>
        <w:rPr>
          <w:sz w:val="24"/>
        </w:rPr>
        <w:t>39．2kPa（04kg／cm</w:t>
      </w:r>
      <w:r>
        <w:rPr>
          <w:position w:val="10"/>
          <w:sz w:val="14"/>
        </w:rPr>
        <w:t>2</w:t>
      </w:r>
      <w:r>
        <w:rPr>
          <w:sz w:val="24"/>
        </w:rPr>
        <w:t>），</w:t>
      </w:r>
      <w:r>
        <w:rPr>
          <w:spacing w:val="-2"/>
          <w:sz w:val="24"/>
        </w:rPr>
        <w:t xml:space="preserve">自动定量准确加药， </w:t>
      </w:r>
      <w:r>
        <w:rPr>
          <w:spacing w:val="-1"/>
          <w:sz w:val="24"/>
        </w:rPr>
        <w:t xml:space="preserve">自动调节温度和相对湿度，自动控制灭菌时间。灭菌器的灭菌条件为：温度 </w:t>
      </w:r>
      <w:r>
        <w:rPr>
          <w:sz w:val="24"/>
        </w:rPr>
        <w:t>55－60℃，相</w:t>
      </w:r>
      <w:r>
        <w:rPr>
          <w:spacing w:val="-5"/>
          <w:sz w:val="24"/>
        </w:rPr>
        <w:t xml:space="preserve">对湿度 </w:t>
      </w:r>
      <w:r>
        <w:rPr>
          <w:sz w:val="24"/>
        </w:rPr>
        <w:t>60－80％，</w:t>
      </w:r>
      <w:r>
        <w:rPr>
          <w:spacing w:val="-6"/>
          <w:sz w:val="24"/>
        </w:rPr>
        <w:t xml:space="preserve">浓度 </w:t>
      </w:r>
      <w:r>
        <w:rPr>
          <w:sz w:val="24"/>
        </w:rPr>
        <w:t>800mg／L，</w:t>
      </w:r>
      <w:r>
        <w:rPr>
          <w:spacing w:val="-6"/>
          <w:sz w:val="24"/>
        </w:rPr>
        <w:t xml:space="preserve">时间 </w:t>
      </w:r>
      <w:r>
        <w:rPr>
          <w:sz w:val="24"/>
        </w:rPr>
        <w:t>6h。</w:t>
      </w:r>
    </w:p>
    <w:p>
      <w:pPr>
        <w:spacing w:after="0" w:line="276" w:lineRule="auto"/>
        <w:jc w:val="left"/>
        <w:rPr>
          <w:sz w:val="24"/>
        </w:rPr>
        <w:sectPr>
          <w:pgSz w:w="11910" w:h="16840"/>
          <w:pgMar w:top="1160" w:right="580" w:bottom="1180" w:left="840" w:header="0" w:footer="998" w:gutter="0"/>
        </w:sectPr>
      </w:pPr>
    </w:p>
    <w:p>
      <w:pPr>
        <w:pStyle w:val="7"/>
        <w:numPr>
          <w:ilvl w:val="3"/>
          <w:numId w:val="25"/>
        </w:numPr>
        <w:tabs>
          <w:tab w:val="left" w:pos="2388"/>
          <w:tab w:val="left" w:pos="2389"/>
        </w:tabs>
        <w:spacing w:before="52" w:after="0" w:line="276" w:lineRule="auto"/>
        <w:ind w:left="294" w:right="431" w:firstLine="540"/>
        <w:jc w:val="left"/>
        <w:rPr>
          <w:sz w:val="24"/>
        </w:rPr>
      </w:pPr>
      <w:r>
        <w:rPr>
          <w:spacing w:val="-3"/>
          <w:sz w:val="24"/>
        </w:rPr>
        <w:t xml:space="preserve">灭菌前准备：见 </w:t>
      </w:r>
      <w:r>
        <w:rPr>
          <w:sz w:val="24"/>
        </w:rPr>
        <w:t>3．2．1．1．1。要求是：（1）洁净器械和包装材料</w:t>
      </w:r>
      <w:r>
        <w:rPr>
          <w:spacing w:val="-4"/>
          <w:sz w:val="24"/>
        </w:rPr>
        <w:t xml:space="preserve">应贮存在 </w:t>
      </w:r>
      <w:r>
        <w:rPr>
          <w:sz w:val="24"/>
        </w:rPr>
        <w:t>40－60％</w:t>
      </w:r>
      <w:r>
        <w:rPr>
          <w:spacing w:val="-14"/>
          <w:sz w:val="24"/>
        </w:rPr>
        <w:t>相对湿度的室内；</w:t>
      </w:r>
      <w:r>
        <w:rPr>
          <w:sz w:val="24"/>
        </w:rPr>
        <w:t>（2</w:t>
      </w:r>
      <w:r>
        <w:rPr>
          <w:spacing w:val="-56"/>
          <w:sz w:val="24"/>
        </w:rPr>
        <w:t>）</w:t>
      </w:r>
      <w:r>
        <w:rPr>
          <w:spacing w:val="-1"/>
          <w:sz w:val="24"/>
        </w:rPr>
        <w:t>灭菌手术包的温度不能明显低于或超过环境温度，</w:t>
      </w:r>
      <w:r>
        <w:rPr>
          <w:sz w:val="24"/>
        </w:rPr>
        <w:t>必须与环境温度接近后，才能进行灭菌。</w:t>
      </w:r>
    </w:p>
    <w:p>
      <w:pPr>
        <w:pStyle w:val="7"/>
        <w:numPr>
          <w:ilvl w:val="3"/>
          <w:numId w:val="25"/>
        </w:numPr>
        <w:tabs>
          <w:tab w:val="left" w:pos="2388"/>
          <w:tab w:val="left" w:pos="2389"/>
        </w:tabs>
        <w:spacing w:before="6" w:after="0" w:line="240" w:lineRule="auto"/>
        <w:ind w:left="2388" w:right="0" w:hanging="1555"/>
        <w:jc w:val="left"/>
        <w:rPr>
          <w:sz w:val="24"/>
        </w:rPr>
      </w:pPr>
      <w:r>
        <w:rPr>
          <w:sz w:val="24"/>
        </w:rPr>
        <w:t>灭菌程序</w:t>
      </w:r>
    </w:p>
    <w:p>
      <w:pPr>
        <w:pStyle w:val="3"/>
        <w:spacing w:before="60"/>
        <w:ind w:left="834"/>
      </w:pPr>
      <w:r>
        <w:t>（1）将手术器械包放入柜内，关好柜门；</w:t>
      </w:r>
    </w:p>
    <w:p>
      <w:pPr>
        <w:pStyle w:val="7"/>
        <w:numPr>
          <w:ilvl w:val="0"/>
          <w:numId w:val="26"/>
        </w:numPr>
        <w:tabs>
          <w:tab w:val="left" w:pos="1464"/>
        </w:tabs>
        <w:spacing w:before="58" w:after="0" w:line="240" w:lineRule="auto"/>
        <w:ind w:left="1463" w:right="0" w:hanging="630"/>
        <w:jc w:val="left"/>
        <w:rPr>
          <w:sz w:val="24"/>
        </w:rPr>
      </w:pPr>
      <w:r>
        <w:rPr>
          <w:spacing w:val="-1"/>
          <w:sz w:val="24"/>
        </w:rPr>
        <w:t xml:space="preserve">打开排气阀门，接通电源预热手术包至 </w:t>
      </w:r>
      <w:r>
        <w:rPr>
          <w:sz w:val="24"/>
        </w:rPr>
        <w:t>60℃；</w:t>
      </w:r>
    </w:p>
    <w:p>
      <w:pPr>
        <w:pStyle w:val="7"/>
        <w:numPr>
          <w:ilvl w:val="0"/>
          <w:numId w:val="26"/>
        </w:numPr>
        <w:tabs>
          <w:tab w:val="left" w:pos="1464"/>
        </w:tabs>
        <w:spacing w:before="60" w:after="0" w:line="240" w:lineRule="auto"/>
        <w:ind w:left="1463" w:right="0" w:hanging="630"/>
        <w:jc w:val="left"/>
        <w:rPr>
          <w:sz w:val="24"/>
        </w:rPr>
      </w:pPr>
      <w:r>
        <w:rPr>
          <w:spacing w:val="-2"/>
          <w:sz w:val="24"/>
        </w:rPr>
        <w:t xml:space="preserve">关闭所有阀门，抽气到负压 </w:t>
      </w:r>
      <w:r>
        <w:rPr>
          <w:sz w:val="24"/>
        </w:rPr>
        <w:t>0．4kg／cm</w:t>
      </w:r>
      <w:r>
        <w:rPr>
          <w:position w:val="10"/>
          <w:sz w:val="14"/>
        </w:rPr>
        <w:t>2</w:t>
      </w:r>
      <w:r>
        <w:rPr>
          <w:sz w:val="24"/>
        </w:rPr>
        <w:t>，关闭抽气阀门；</w:t>
      </w:r>
    </w:p>
    <w:p>
      <w:pPr>
        <w:pStyle w:val="7"/>
        <w:numPr>
          <w:ilvl w:val="0"/>
          <w:numId w:val="26"/>
        </w:numPr>
        <w:tabs>
          <w:tab w:val="left" w:pos="1464"/>
        </w:tabs>
        <w:spacing w:before="59" w:after="0" w:line="276" w:lineRule="auto"/>
        <w:ind w:left="294" w:right="638" w:firstLine="540"/>
        <w:jc w:val="left"/>
        <w:rPr>
          <w:sz w:val="24"/>
        </w:rPr>
      </w:pPr>
      <w:r>
        <w:rPr>
          <w:spacing w:val="-1"/>
          <w:sz w:val="24"/>
        </w:rPr>
        <w:t xml:space="preserve">切断电源，打开通气阀，通入环氧乙烷 </w:t>
      </w:r>
      <w:r>
        <w:rPr>
          <w:sz w:val="24"/>
        </w:rPr>
        <w:t>800mg／L，</w:t>
      </w:r>
      <w:r>
        <w:rPr>
          <w:spacing w:val="-6"/>
          <w:sz w:val="24"/>
        </w:rPr>
        <w:t xml:space="preserve">温度 </w:t>
      </w:r>
      <w:r>
        <w:rPr>
          <w:sz w:val="24"/>
        </w:rPr>
        <w:t>55－60℃，</w:t>
      </w:r>
      <w:r>
        <w:rPr>
          <w:spacing w:val="-5"/>
          <w:sz w:val="24"/>
        </w:rPr>
        <w:t>相对湿度</w:t>
      </w:r>
      <w:r>
        <w:rPr>
          <w:sz w:val="24"/>
        </w:rPr>
        <w:t>60－80％；</w:t>
      </w:r>
      <w:r>
        <w:rPr>
          <w:spacing w:val="-4"/>
          <w:sz w:val="24"/>
        </w:rPr>
        <w:t xml:space="preserve">作用时间 </w:t>
      </w:r>
      <w:r>
        <w:rPr>
          <w:sz w:val="24"/>
        </w:rPr>
        <w:t>6h；</w:t>
      </w:r>
    </w:p>
    <w:p>
      <w:pPr>
        <w:pStyle w:val="3"/>
        <w:spacing w:before="4"/>
        <w:ind w:left="834"/>
      </w:pPr>
      <w:r>
        <w:t>（5）将柜内气体袖入排气管或下水道；</w:t>
      </w:r>
    </w:p>
    <w:p>
      <w:pPr>
        <w:pStyle w:val="3"/>
        <w:spacing w:before="59"/>
        <w:ind w:left="834"/>
      </w:pPr>
      <w:r>
        <w:t>（6）将经高效过滤的空气注入柜内恢复常压，反复抽气注气数次，促使环氧乙烷排出；</w:t>
      </w:r>
    </w:p>
    <w:p>
      <w:pPr>
        <w:pStyle w:val="3"/>
        <w:spacing w:before="59"/>
        <w:ind w:left="834"/>
      </w:pPr>
      <w:r>
        <w:t>（7）打开柜门，取出手术包，经解析机处理后方可使用。</w:t>
      </w:r>
    </w:p>
    <w:p>
      <w:pPr>
        <w:pStyle w:val="7"/>
        <w:numPr>
          <w:ilvl w:val="3"/>
          <w:numId w:val="25"/>
        </w:numPr>
        <w:tabs>
          <w:tab w:val="left" w:pos="2388"/>
          <w:tab w:val="left" w:pos="2389"/>
        </w:tabs>
        <w:spacing w:before="59" w:after="0" w:line="276" w:lineRule="auto"/>
        <w:ind w:left="294" w:right="551" w:firstLine="540"/>
        <w:jc w:val="left"/>
        <w:rPr>
          <w:sz w:val="24"/>
        </w:rPr>
      </w:pPr>
      <w:r>
        <w:rPr>
          <w:sz w:val="24"/>
        </w:rPr>
        <w:t>灭菌后处理：灭菌后的手术器械包必须将吸附的环氧乙烷驱除后才能使</w:t>
      </w:r>
      <w:r>
        <w:rPr>
          <w:spacing w:val="-7"/>
          <w:sz w:val="24"/>
        </w:rPr>
        <w:t xml:space="preserve">用。手术器械包吸附环氧乙烷较少，经解析机处理 </w:t>
      </w:r>
      <w:r>
        <w:rPr>
          <w:sz w:val="24"/>
        </w:rPr>
        <w:t>2h</w:t>
      </w:r>
      <w:r>
        <w:rPr>
          <w:spacing w:val="-8"/>
          <w:sz w:val="24"/>
        </w:rPr>
        <w:t xml:space="preserve"> 后，使残留量低于 </w:t>
      </w:r>
      <w:r>
        <w:rPr>
          <w:spacing w:val="-3"/>
          <w:sz w:val="24"/>
        </w:rPr>
        <w:t>10PPm</w:t>
      </w:r>
      <w:r>
        <w:rPr>
          <w:spacing w:val="-5"/>
          <w:sz w:val="24"/>
        </w:rPr>
        <w:t>，可达到使</w:t>
      </w:r>
      <w:r>
        <w:rPr>
          <w:sz w:val="24"/>
        </w:rPr>
        <w:t>用要求。</w:t>
      </w:r>
    </w:p>
    <w:p>
      <w:pPr>
        <w:pStyle w:val="7"/>
        <w:numPr>
          <w:ilvl w:val="3"/>
          <w:numId w:val="25"/>
        </w:numPr>
        <w:tabs>
          <w:tab w:val="left" w:pos="2388"/>
          <w:tab w:val="left" w:pos="2389"/>
        </w:tabs>
        <w:spacing w:before="6" w:after="0" w:line="240" w:lineRule="auto"/>
        <w:ind w:left="2388" w:right="0" w:hanging="1555"/>
        <w:jc w:val="left"/>
        <w:rPr>
          <w:sz w:val="24"/>
        </w:rPr>
      </w:pPr>
      <w:r>
        <w:rPr>
          <w:spacing w:val="-3"/>
          <w:sz w:val="24"/>
        </w:rPr>
        <w:t xml:space="preserve">注意事项：见 </w:t>
      </w:r>
      <w:r>
        <w:rPr>
          <w:sz w:val="24"/>
        </w:rPr>
        <w:t>2．6．4。</w:t>
      </w:r>
    </w:p>
    <w:p>
      <w:pPr>
        <w:pStyle w:val="7"/>
        <w:numPr>
          <w:ilvl w:val="2"/>
          <w:numId w:val="23"/>
        </w:numPr>
        <w:tabs>
          <w:tab w:val="left" w:pos="2000"/>
          <w:tab w:val="left" w:pos="2001"/>
        </w:tabs>
        <w:spacing w:before="60" w:after="0" w:line="276" w:lineRule="auto"/>
        <w:ind w:left="294" w:right="562" w:firstLine="540"/>
        <w:jc w:val="left"/>
        <w:rPr>
          <w:sz w:val="24"/>
        </w:rPr>
      </w:pPr>
      <w:r>
        <w:rPr>
          <w:spacing w:val="-1"/>
          <w:sz w:val="24"/>
        </w:rPr>
        <w:t>快速压力蒸汽灭菌器灭菌：手术中若发生某种器材损坏或缺少，则需要对用</w:t>
      </w:r>
      <w:r>
        <w:rPr>
          <w:sz w:val="24"/>
        </w:rPr>
        <w:t>过的器械快速灭菌。这时选快速压力蒸汽灭菌器灭菌。具体操作按说明书执行。</w:t>
      </w:r>
    </w:p>
    <w:p>
      <w:pPr>
        <w:pStyle w:val="7"/>
        <w:numPr>
          <w:ilvl w:val="1"/>
          <w:numId w:val="21"/>
        </w:numPr>
        <w:tabs>
          <w:tab w:val="left" w:pos="1611"/>
          <w:tab w:val="left" w:pos="1612"/>
        </w:tabs>
        <w:spacing w:before="3" w:after="0" w:line="240" w:lineRule="auto"/>
        <w:ind w:left="1611" w:right="0" w:hanging="778"/>
        <w:jc w:val="left"/>
        <w:rPr>
          <w:sz w:val="24"/>
        </w:rPr>
      </w:pPr>
      <w:r>
        <w:rPr>
          <w:sz w:val="24"/>
        </w:rPr>
        <w:t>手术缝线的灭菌</w:t>
      </w:r>
    </w:p>
    <w:p>
      <w:pPr>
        <w:pStyle w:val="3"/>
        <w:spacing w:before="60" w:line="276" w:lineRule="auto"/>
        <w:ind w:right="511" w:firstLine="540"/>
      </w:pPr>
      <w:r>
        <w:t>手术缝线根据不同用途分为吸收型肠线，非吸收型丝线，尼龙线，金属线等。手术缝线是密封，灭菌后可长期保存使用的一次性灭菌手术用品，也可在使用前随时灭菌。</w:t>
      </w:r>
    </w:p>
    <w:p>
      <w:pPr>
        <w:pStyle w:val="7"/>
        <w:numPr>
          <w:ilvl w:val="2"/>
          <w:numId w:val="21"/>
        </w:numPr>
        <w:tabs>
          <w:tab w:val="left" w:pos="2000"/>
          <w:tab w:val="left" w:pos="2001"/>
        </w:tabs>
        <w:spacing w:before="3" w:after="0" w:line="240" w:lineRule="auto"/>
        <w:ind w:left="2000" w:right="0" w:hanging="1167"/>
        <w:jc w:val="left"/>
        <w:rPr>
          <w:sz w:val="24"/>
        </w:rPr>
      </w:pPr>
      <w:r>
        <w:rPr>
          <w:spacing w:val="-1"/>
          <w:sz w:val="24"/>
        </w:rPr>
        <w:t xml:space="preserve">环氧乙烷灭菌：手术缝线可用环氧乙烷灭菌，具体方法按 </w:t>
      </w:r>
      <w:r>
        <w:rPr>
          <w:sz w:val="24"/>
        </w:rPr>
        <w:t>2．6</w:t>
      </w:r>
      <w:r>
        <w:rPr>
          <w:spacing w:val="-5"/>
          <w:sz w:val="24"/>
        </w:rPr>
        <w:t xml:space="preserve"> 执行。</w:t>
      </w:r>
    </w:p>
    <w:p>
      <w:pPr>
        <w:pStyle w:val="7"/>
        <w:numPr>
          <w:ilvl w:val="2"/>
          <w:numId w:val="21"/>
        </w:numPr>
        <w:tabs>
          <w:tab w:val="left" w:pos="2000"/>
          <w:tab w:val="left" w:pos="2001"/>
        </w:tabs>
        <w:spacing w:before="60" w:after="0" w:line="276" w:lineRule="auto"/>
        <w:ind w:left="294" w:right="562" w:firstLine="540"/>
        <w:jc w:val="left"/>
        <w:rPr>
          <w:sz w:val="24"/>
        </w:rPr>
      </w:pPr>
      <w:r>
        <w:rPr>
          <w:spacing w:val="-1"/>
          <w:sz w:val="24"/>
        </w:rPr>
        <w:t>压力蒸汽灭菌＊号丝线等张力较高的非吸收型手术缝线可采用快速压力蒸汽</w:t>
      </w:r>
      <w:r>
        <w:rPr>
          <w:sz w:val="24"/>
        </w:rPr>
        <w:t>灭菌。</w:t>
      </w:r>
    </w:p>
    <w:p>
      <w:pPr>
        <w:pStyle w:val="3"/>
        <w:spacing w:before="3"/>
        <w:ind w:left="834"/>
      </w:pPr>
      <w:r>
        <w:t>具体操作：参见 2．1．3．2．4。</w:t>
      </w:r>
    </w:p>
    <w:p>
      <w:pPr>
        <w:pStyle w:val="7"/>
        <w:numPr>
          <w:ilvl w:val="1"/>
          <w:numId w:val="21"/>
        </w:numPr>
        <w:tabs>
          <w:tab w:val="left" w:pos="1611"/>
          <w:tab w:val="left" w:pos="1612"/>
        </w:tabs>
        <w:spacing w:before="60" w:after="0" w:line="240" w:lineRule="auto"/>
        <w:ind w:left="1611" w:right="0" w:hanging="778"/>
        <w:jc w:val="left"/>
        <w:rPr>
          <w:sz w:val="24"/>
        </w:rPr>
      </w:pPr>
      <w:r>
        <w:rPr>
          <w:sz w:val="24"/>
        </w:rPr>
        <w:t>锐利手术器械的灭菌</w:t>
      </w:r>
    </w:p>
    <w:p>
      <w:pPr>
        <w:pStyle w:val="3"/>
        <w:spacing w:before="58" w:line="278" w:lineRule="auto"/>
        <w:ind w:right="551" w:firstLine="540"/>
        <w:jc w:val="both"/>
      </w:pPr>
      <w:r>
        <w:rPr>
          <w:spacing w:val="-3"/>
        </w:rPr>
        <w:t>锐利手术器械是手术器械中一类最具有代表性的器械，这类器械的灭菌，即要保证灭菌</w:t>
      </w:r>
      <w:r>
        <w:t>质量，又要兼顾锐利不受损害。这类手术器械各专业手术科室均有，包括普通手术刀、剪、锯及眼科、耳鼻喉科的精密锐利手术器械。这类器械最好用机械超声波清洗，以免损伤手。</w:t>
      </w:r>
    </w:p>
    <w:p>
      <w:pPr>
        <w:pStyle w:val="7"/>
        <w:numPr>
          <w:ilvl w:val="2"/>
          <w:numId w:val="21"/>
        </w:numPr>
        <w:tabs>
          <w:tab w:val="left" w:pos="1964"/>
          <w:tab w:val="left" w:pos="1965"/>
        </w:tabs>
        <w:spacing w:before="0" w:after="0" w:line="278" w:lineRule="auto"/>
        <w:ind w:left="294" w:right="430" w:firstLine="540"/>
        <w:jc w:val="left"/>
        <w:rPr>
          <w:sz w:val="24"/>
        </w:rPr>
      </w:pPr>
      <w:r>
        <w:rPr>
          <w:spacing w:val="-7"/>
          <w:sz w:val="24"/>
        </w:rPr>
        <w:t>快速压力蒸汽灭菌：特点是：灭菌速度快，无残留毒性。对锐利器械损害小。</w:t>
      </w:r>
      <w:r>
        <w:rPr>
          <w:spacing w:val="-9"/>
          <w:sz w:val="24"/>
        </w:rPr>
        <w:t xml:space="preserve">按 </w:t>
      </w:r>
      <w:r>
        <w:rPr>
          <w:spacing w:val="-27"/>
          <w:sz w:val="24"/>
        </w:rPr>
        <w:t>2．1．3．2．4</w:t>
      </w:r>
      <w:r>
        <w:rPr>
          <w:spacing w:val="-13"/>
          <w:sz w:val="24"/>
        </w:rPr>
        <w:t xml:space="preserve"> 执行；亦可采用预真空压力蒸汽灭菌，参照 </w:t>
      </w:r>
      <w:r>
        <w:rPr>
          <w:spacing w:val="-27"/>
          <w:sz w:val="24"/>
        </w:rPr>
        <w:t>2．1．4．2．1</w:t>
      </w:r>
      <w:r>
        <w:rPr>
          <w:spacing w:val="-13"/>
          <w:sz w:val="24"/>
        </w:rPr>
        <w:t xml:space="preserve"> 和 </w:t>
      </w:r>
      <w:r>
        <w:rPr>
          <w:spacing w:val="-27"/>
          <w:sz w:val="24"/>
        </w:rPr>
        <w:t xml:space="preserve">2．1．4．2．2 </w:t>
      </w:r>
      <w:r>
        <w:rPr>
          <w:sz w:val="24"/>
        </w:rPr>
        <w:t>执行。</w:t>
      </w:r>
    </w:p>
    <w:p>
      <w:pPr>
        <w:spacing w:after="0" w:line="278" w:lineRule="auto"/>
        <w:jc w:val="left"/>
        <w:rPr>
          <w:sz w:val="24"/>
        </w:rPr>
        <w:sectPr>
          <w:pgSz w:w="11910" w:h="16840"/>
          <w:pgMar w:top="1160" w:right="580" w:bottom="1180" w:left="840" w:header="0" w:footer="998" w:gutter="0"/>
        </w:sectPr>
      </w:pPr>
    </w:p>
    <w:p>
      <w:pPr>
        <w:pStyle w:val="7"/>
        <w:numPr>
          <w:ilvl w:val="2"/>
          <w:numId w:val="21"/>
        </w:numPr>
        <w:tabs>
          <w:tab w:val="left" w:pos="2000"/>
          <w:tab w:val="left" w:pos="2001"/>
        </w:tabs>
        <w:spacing w:before="52" w:after="0" w:line="240" w:lineRule="auto"/>
        <w:ind w:left="2000" w:right="0" w:hanging="1167"/>
        <w:jc w:val="left"/>
        <w:rPr>
          <w:sz w:val="24"/>
        </w:rPr>
      </w:pPr>
      <w:r>
        <w:rPr>
          <w:spacing w:val="-2"/>
          <w:sz w:val="24"/>
        </w:rPr>
        <w:t xml:space="preserve">戊二醛灭菌：参照 </w:t>
      </w:r>
      <w:r>
        <w:rPr>
          <w:sz w:val="24"/>
        </w:rPr>
        <w:t>2．8．1</w:t>
      </w:r>
      <w:r>
        <w:rPr>
          <w:spacing w:val="-5"/>
          <w:sz w:val="24"/>
        </w:rPr>
        <w:t xml:space="preserve"> 执行。</w:t>
      </w:r>
    </w:p>
    <w:p>
      <w:pPr>
        <w:pStyle w:val="7"/>
        <w:numPr>
          <w:ilvl w:val="2"/>
          <w:numId w:val="21"/>
        </w:numPr>
        <w:tabs>
          <w:tab w:val="left" w:pos="1991"/>
          <w:tab w:val="left" w:pos="1992"/>
        </w:tabs>
        <w:spacing w:before="60" w:after="0" w:line="240" w:lineRule="auto"/>
        <w:ind w:left="1991" w:right="0" w:hanging="1158"/>
        <w:jc w:val="left"/>
        <w:rPr>
          <w:sz w:val="24"/>
        </w:rPr>
      </w:pPr>
      <w:r>
        <w:rPr>
          <w:spacing w:val="-4"/>
          <w:sz w:val="24"/>
        </w:rPr>
        <w:t xml:space="preserve">环氧乙烷灭菌：灭菌准备，灭菌程序，注意事项参照 </w:t>
      </w:r>
      <w:r>
        <w:rPr>
          <w:sz w:val="24"/>
        </w:rPr>
        <w:t>2．6．3</w:t>
      </w:r>
      <w:r>
        <w:rPr>
          <w:spacing w:val="-4"/>
          <w:sz w:val="24"/>
        </w:rPr>
        <w:t>、</w:t>
      </w:r>
      <w:r>
        <w:rPr>
          <w:sz w:val="24"/>
        </w:rPr>
        <w:t>2．6．4</w:t>
      </w:r>
      <w:r>
        <w:rPr>
          <w:spacing w:val="-10"/>
          <w:sz w:val="24"/>
        </w:rPr>
        <w:t xml:space="preserve"> 执</w:t>
      </w:r>
    </w:p>
    <w:p>
      <w:pPr>
        <w:pStyle w:val="3"/>
        <w:spacing w:before="58"/>
      </w:pPr>
      <w:r>
        <w:t>行。</w:t>
      </w:r>
    </w:p>
    <w:p>
      <w:pPr>
        <w:pStyle w:val="7"/>
        <w:numPr>
          <w:ilvl w:val="1"/>
          <w:numId w:val="21"/>
        </w:numPr>
        <w:tabs>
          <w:tab w:val="left" w:pos="1611"/>
          <w:tab w:val="left" w:pos="1612"/>
        </w:tabs>
        <w:spacing w:before="60" w:after="0" w:line="240" w:lineRule="auto"/>
        <w:ind w:left="1611" w:right="0" w:hanging="778"/>
        <w:jc w:val="left"/>
        <w:rPr>
          <w:sz w:val="24"/>
        </w:rPr>
      </w:pPr>
      <w:r>
        <w:rPr>
          <w:sz w:val="24"/>
        </w:rPr>
        <w:t>不耐热手术用品的灭菌</w:t>
      </w:r>
    </w:p>
    <w:p>
      <w:pPr>
        <w:pStyle w:val="3"/>
        <w:spacing w:before="59"/>
        <w:ind w:left="834"/>
      </w:pPr>
      <w:r>
        <w:t>目前，大量高分子材料被广泛应用于医疗用品，其中有相当一部分是手术用品，包括心</w:t>
      </w:r>
    </w:p>
    <w:p>
      <w:pPr>
        <w:pStyle w:val="3"/>
        <w:spacing w:before="59" w:line="278" w:lineRule="auto"/>
        <w:ind w:right="431"/>
      </w:pPr>
      <w:r>
        <w:t>脏起搏器，人工心肺机，人工瓣膜，人工肾，整复手术材料，外科手术刀具，麻醉器材，各</w:t>
      </w:r>
      <w:r>
        <w:rPr>
          <w:spacing w:val="-10"/>
        </w:rPr>
        <w:t>种导管，各种内窥镜，节育器材等。这类用品，不能采用热力灭菌，只能用冷灭菌方法处理。</w:t>
      </w:r>
    </w:p>
    <w:p>
      <w:pPr>
        <w:pStyle w:val="7"/>
        <w:numPr>
          <w:ilvl w:val="2"/>
          <w:numId w:val="21"/>
        </w:numPr>
        <w:tabs>
          <w:tab w:val="left" w:pos="2001"/>
        </w:tabs>
        <w:spacing w:before="0" w:after="0" w:line="278" w:lineRule="auto"/>
        <w:ind w:left="294" w:right="551" w:firstLine="540"/>
        <w:jc w:val="both"/>
        <w:rPr>
          <w:sz w:val="24"/>
        </w:rPr>
      </w:pPr>
      <w:r>
        <w:rPr>
          <w:sz w:val="24"/>
        </w:rPr>
        <w:t>环氧乙烷气体灭菌：环氧乙烷是良好的冷灭菌剂，适宜于不耐热手术器械的灭菌。不耐热手术器械大多是高分子材料，对环氧乙烷吸附较大，灭菌后环氧乙烷自然逸散</w:t>
      </w:r>
      <w:r>
        <w:rPr>
          <w:spacing w:val="-3"/>
          <w:sz w:val="24"/>
        </w:rPr>
        <w:t xml:space="preserve">的时间长，胶管等驱散时间为 </w:t>
      </w:r>
      <w:r>
        <w:rPr>
          <w:sz w:val="24"/>
        </w:rPr>
        <w:t>5－10</w:t>
      </w:r>
      <w:r>
        <w:rPr>
          <w:spacing w:val="-7"/>
          <w:sz w:val="24"/>
        </w:rPr>
        <w:t xml:space="preserve"> 天。用解析机可缩短为 </w:t>
      </w:r>
      <w:r>
        <w:rPr>
          <w:sz w:val="24"/>
        </w:rPr>
        <w:t>2h</w:t>
      </w:r>
      <w:r>
        <w:rPr>
          <w:spacing w:val="-3"/>
          <w:sz w:val="24"/>
        </w:rPr>
        <w:t xml:space="preserve">，具体操作参照 </w:t>
      </w:r>
      <w:r>
        <w:rPr>
          <w:sz w:val="24"/>
        </w:rPr>
        <w:t>3．2．2</w:t>
      </w:r>
      <w:r>
        <w:rPr>
          <w:spacing w:val="-18"/>
          <w:sz w:val="24"/>
        </w:rPr>
        <w:t xml:space="preserve"> 执</w:t>
      </w:r>
      <w:r>
        <w:rPr>
          <w:sz w:val="24"/>
        </w:rPr>
        <w:t>行。</w:t>
      </w:r>
    </w:p>
    <w:p>
      <w:pPr>
        <w:pStyle w:val="7"/>
        <w:numPr>
          <w:ilvl w:val="2"/>
          <w:numId w:val="21"/>
        </w:numPr>
        <w:tabs>
          <w:tab w:val="left" w:pos="2001"/>
        </w:tabs>
        <w:spacing w:before="0" w:after="0" w:line="278" w:lineRule="auto"/>
        <w:ind w:left="294" w:right="562" w:firstLine="540"/>
        <w:jc w:val="both"/>
        <w:rPr>
          <w:sz w:val="24"/>
        </w:rPr>
      </w:pPr>
      <w:r>
        <w:rPr>
          <w:spacing w:val="-1"/>
          <w:sz w:val="24"/>
        </w:rPr>
        <w:t>戊二醛灭菌：戊二醛可用于不耐热手术器械的灭菌。如麻醉机附件，塑料橡</w:t>
      </w:r>
      <w:r>
        <w:rPr>
          <w:sz w:val="24"/>
        </w:rPr>
        <w:t>胶制品等的灭菌。2％</w:t>
      </w:r>
      <w:r>
        <w:rPr>
          <w:spacing w:val="-1"/>
          <w:sz w:val="24"/>
        </w:rPr>
        <w:t xml:space="preserve">碱性、中性、强化酸性戊二醛均可应用，浸泡 </w:t>
      </w:r>
      <w:r>
        <w:rPr>
          <w:sz w:val="24"/>
        </w:rPr>
        <w:t>10h</w:t>
      </w:r>
      <w:r>
        <w:rPr>
          <w:spacing w:val="-4"/>
          <w:sz w:val="24"/>
        </w:rPr>
        <w:t xml:space="preserve"> 可达到灭菌。具体</w:t>
      </w:r>
      <w:r>
        <w:rPr>
          <w:spacing w:val="-7"/>
          <w:sz w:val="24"/>
        </w:rPr>
        <w:t xml:space="preserve">操作参照 </w:t>
      </w:r>
      <w:r>
        <w:rPr>
          <w:sz w:val="24"/>
        </w:rPr>
        <w:t>2．8．1</w:t>
      </w:r>
      <w:r>
        <w:rPr>
          <w:spacing w:val="-5"/>
          <w:sz w:val="24"/>
        </w:rPr>
        <w:t xml:space="preserve"> 执行。</w:t>
      </w:r>
    </w:p>
    <w:p>
      <w:pPr>
        <w:pStyle w:val="7"/>
        <w:numPr>
          <w:ilvl w:val="1"/>
          <w:numId w:val="21"/>
        </w:numPr>
        <w:tabs>
          <w:tab w:val="left" w:pos="1612"/>
        </w:tabs>
        <w:spacing w:before="0" w:after="0" w:line="375" w:lineRule="exact"/>
        <w:ind w:left="1611" w:right="0" w:hanging="778"/>
        <w:jc w:val="both"/>
        <w:rPr>
          <w:sz w:val="24"/>
        </w:rPr>
      </w:pPr>
      <w:r>
        <w:rPr>
          <w:sz w:val="24"/>
        </w:rPr>
        <w:t>手术用敷料的灭菌</w:t>
      </w:r>
    </w:p>
    <w:p>
      <w:pPr>
        <w:pStyle w:val="3"/>
        <w:spacing w:before="48" w:line="278" w:lineRule="auto"/>
        <w:ind w:right="431" w:firstLine="540"/>
      </w:pPr>
      <w:r>
        <w:rPr>
          <w:spacing w:val="-9"/>
        </w:rPr>
        <w:t xml:space="preserve">传统手术敷料分为纱布类、棉花类和布类三种，包括手术用纱布、纱条、棉球、手术巾， </w:t>
      </w:r>
      <w:r>
        <w:rPr>
          <w:spacing w:val="-10"/>
        </w:rPr>
        <w:t xml:space="preserve">孔巾等。近年来，医用纺织新材料得到广泛应用，如聚丙烯伤口敷布，无纺布等，使用方便， </w:t>
      </w:r>
      <w:r>
        <w:rPr>
          <w:spacing w:val="-1"/>
        </w:rPr>
        <w:t xml:space="preserve">安全。手术用敷料都是透气性能好的材料，要求灭菌后干燥保存，有效期为夏季 </w:t>
      </w:r>
      <w:r>
        <w:t>7</w:t>
      </w:r>
      <w:r>
        <w:rPr>
          <w:spacing w:val="-4"/>
        </w:rPr>
        <w:t xml:space="preserve"> 天，冬天10－14 天，过期应重新灭菌方能使用。</w:t>
      </w:r>
    </w:p>
    <w:p>
      <w:pPr>
        <w:pStyle w:val="7"/>
        <w:numPr>
          <w:ilvl w:val="2"/>
          <w:numId w:val="21"/>
        </w:numPr>
        <w:tabs>
          <w:tab w:val="left" w:pos="2001"/>
        </w:tabs>
        <w:spacing w:before="0" w:after="0" w:line="276" w:lineRule="auto"/>
        <w:ind w:left="294" w:right="562" w:firstLine="540"/>
        <w:jc w:val="both"/>
        <w:rPr>
          <w:sz w:val="24"/>
        </w:rPr>
      </w:pPr>
      <w:r>
        <w:rPr>
          <w:spacing w:val="-1"/>
          <w:sz w:val="24"/>
        </w:rPr>
        <w:t>压力蒸汽灭菌：除极少数不宜用湿热灭菌的敷料外，手术敷料首选压力蒸汽</w:t>
      </w:r>
      <w:r>
        <w:rPr>
          <w:sz w:val="24"/>
        </w:rPr>
        <w:t>灭菌。</w:t>
      </w:r>
    </w:p>
    <w:p>
      <w:pPr>
        <w:pStyle w:val="7"/>
        <w:numPr>
          <w:ilvl w:val="3"/>
          <w:numId w:val="21"/>
        </w:numPr>
        <w:tabs>
          <w:tab w:val="left" w:pos="2389"/>
        </w:tabs>
        <w:spacing w:before="0" w:after="0" w:line="240" w:lineRule="auto"/>
        <w:ind w:left="2388" w:right="0" w:hanging="1555"/>
        <w:jc w:val="both"/>
        <w:rPr>
          <w:sz w:val="24"/>
        </w:rPr>
      </w:pPr>
      <w:r>
        <w:rPr>
          <w:sz w:val="24"/>
        </w:rPr>
        <w:t>灭菌前准备：方纱、孔巾和敷料用贮槽或包布包裹。</w:t>
      </w:r>
    </w:p>
    <w:p>
      <w:pPr>
        <w:pStyle w:val="7"/>
        <w:numPr>
          <w:ilvl w:val="3"/>
          <w:numId w:val="21"/>
        </w:numPr>
        <w:tabs>
          <w:tab w:val="left" w:pos="2389"/>
        </w:tabs>
        <w:spacing w:before="56" w:after="0" w:line="276" w:lineRule="auto"/>
        <w:ind w:left="294" w:right="588" w:firstLine="540"/>
        <w:jc w:val="both"/>
        <w:rPr>
          <w:sz w:val="24"/>
        </w:rPr>
      </w:pPr>
      <w:r>
        <w:rPr>
          <w:spacing w:val="-3"/>
          <w:sz w:val="24"/>
        </w:rPr>
        <w:t xml:space="preserve">灭菌程序：参照 </w:t>
      </w:r>
      <w:r>
        <w:rPr>
          <w:sz w:val="24"/>
        </w:rPr>
        <w:t>2．1．4．1</w:t>
      </w:r>
      <w:r>
        <w:rPr>
          <w:spacing w:val="-12"/>
          <w:sz w:val="24"/>
        </w:rPr>
        <w:t xml:space="preserve"> 及 </w:t>
      </w:r>
      <w:r>
        <w:rPr>
          <w:sz w:val="24"/>
        </w:rPr>
        <w:t>2．1．4．2</w:t>
      </w:r>
      <w:r>
        <w:rPr>
          <w:spacing w:val="-4"/>
          <w:sz w:val="24"/>
        </w:rPr>
        <w:t xml:space="preserve"> 执行。下排气压力蒸汽灭菌敷料包的条件为：121℃，30min</w:t>
      </w:r>
      <w:r>
        <w:rPr>
          <w:spacing w:val="-5"/>
          <w:sz w:val="24"/>
        </w:rPr>
        <w:t>。灭菌后迅速排气，敷料包干燥后方能取出。预真空和</w:t>
      </w:r>
      <w:r>
        <w:rPr>
          <w:sz w:val="24"/>
        </w:rPr>
        <w:t>脉动真空灭菌敷料包的条件为；132－134℃，4min，</w:t>
      </w:r>
      <w:r>
        <w:rPr>
          <w:spacing w:val="-3"/>
          <w:sz w:val="24"/>
        </w:rPr>
        <w:t xml:space="preserve">脉动次数需 </w:t>
      </w:r>
      <w:r>
        <w:rPr>
          <w:sz w:val="24"/>
        </w:rPr>
        <w:t>3</w:t>
      </w:r>
      <w:r>
        <w:rPr>
          <w:spacing w:val="-6"/>
          <w:sz w:val="24"/>
        </w:rPr>
        <w:t xml:space="preserve"> 次。</w:t>
      </w:r>
    </w:p>
    <w:p>
      <w:pPr>
        <w:pStyle w:val="7"/>
        <w:numPr>
          <w:ilvl w:val="3"/>
          <w:numId w:val="21"/>
        </w:numPr>
        <w:tabs>
          <w:tab w:val="left" w:pos="2389"/>
        </w:tabs>
        <w:spacing w:before="6" w:after="0" w:line="240" w:lineRule="auto"/>
        <w:ind w:left="2388" w:right="0" w:hanging="1555"/>
        <w:jc w:val="both"/>
        <w:rPr>
          <w:sz w:val="24"/>
        </w:rPr>
      </w:pPr>
      <w:r>
        <w:rPr>
          <w:spacing w:val="-2"/>
          <w:sz w:val="24"/>
        </w:rPr>
        <w:t xml:space="preserve">灭菌后处理：参照 </w:t>
      </w:r>
      <w:r>
        <w:rPr>
          <w:sz w:val="24"/>
        </w:rPr>
        <w:t>2．1．5</w:t>
      </w:r>
      <w:r>
        <w:rPr>
          <w:spacing w:val="-5"/>
          <w:sz w:val="24"/>
        </w:rPr>
        <w:t xml:space="preserve"> 执行。</w:t>
      </w:r>
    </w:p>
    <w:p>
      <w:pPr>
        <w:pStyle w:val="7"/>
        <w:numPr>
          <w:ilvl w:val="2"/>
          <w:numId w:val="21"/>
        </w:numPr>
        <w:tabs>
          <w:tab w:val="left" w:pos="2001"/>
        </w:tabs>
        <w:spacing w:before="59" w:after="0" w:line="240" w:lineRule="auto"/>
        <w:ind w:left="2000" w:right="0" w:hanging="1167"/>
        <w:jc w:val="both"/>
        <w:rPr>
          <w:sz w:val="24"/>
        </w:rPr>
      </w:pPr>
      <w:r>
        <w:rPr>
          <w:spacing w:val="-2"/>
          <w:sz w:val="24"/>
        </w:rPr>
        <w:t xml:space="preserve">环氧乙烷灭菌：按 </w:t>
      </w:r>
      <w:r>
        <w:rPr>
          <w:sz w:val="24"/>
        </w:rPr>
        <w:t>3．5．1</w:t>
      </w:r>
      <w:r>
        <w:rPr>
          <w:spacing w:val="-5"/>
          <w:sz w:val="24"/>
        </w:rPr>
        <w:t xml:space="preserve"> 执行。</w:t>
      </w:r>
    </w:p>
    <w:p>
      <w:pPr>
        <w:pStyle w:val="7"/>
        <w:numPr>
          <w:ilvl w:val="2"/>
          <w:numId w:val="21"/>
        </w:numPr>
        <w:tabs>
          <w:tab w:val="left" w:pos="2001"/>
        </w:tabs>
        <w:spacing w:before="59" w:after="0" w:line="276" w:lineRule="auto"/>
        <w:ind w:left="294" w:right="562" w:firstLine="540"/>
        <w:jc w:val="both"/>
        <w:rPr>
          <w:sz w:val="24"/>
        </w:rPr>
      </w:pPr>
      <w:r>
        <w:rPr>
          <w:spacing w:val="-1"/>
          <w:sz w:val="24"/>
        </w:rPr>
        <w:t>纱布的于热灭菌：凡上林抽纱布、纱条的灭菌，蒸汽不易穿透，适宜于干热</w:t>
      </w:r>
      <w:r>
        <w:rPr>
          <w:sz w:val="24"/>
        </w:rPr>
        <w:t>灭菌。将准备好的纱布、纱条放入盒内，倒入融化的凡士林，待灭菌。需干热灭菌的凡士林</w:t>
      </w:r>
      <w:r>
        <w:rPr>
          <w:spacing w:val="-1"/>
          <w:sz w:val="24"/>
        </w:rPr>
        <w:t xml:space="preserve">纱布、纱条装放不宜太多太厚。厚度不超过 </w:t>
      </w:r>
      <w:r>
        <w:rPr>
          <w:sz w:val="24"/>
        </w:rPr>
        <w:t>1．3cm，</w:t>
      </w:r>
      <w:r>
        <w:rPr>
          <w:spacing w:val="-3"/>
          <w:sz w:val="24"/>
        </w:rPr>
        <w:t xml:space="preserve">置烤箱内，温度 </w:t>
      </w:r>
      <w:r>
        <w:rPr>
          <w:sz w:val="24"/>
        </w:rPr>
        <w:t>160℃，2h。</w:t>
      </w:r>
    </w:p>
    <w:p>
      <w:pPr>
        <w:spacing w:after="0" w:line="276" w:lineRule="auto"/>
        <w:jc w:val="both"/>
        <w:rPr>
          <w:sz w:val="24"/>
        </w:rPr>
        <w:sectPr>
          <w:pgSz w:w="11910" w:h="16840"/>
          <w:pgMar w:top="1160" w:right="580" w:bottom="1180" w:left="840" w:header="0" w:footer="998" w:gutter="0"/>
        </w:sectPr>
      </w:pPr>
    </w:p>
    <w:p>
      <w:pPr>
        <w:pStyle w:val="2"/>
        <w:spacing w:before="52"/>
        <w:ind w:right="256"/>
      </w:pPr>
      <w:r>
        <w:t>注射器材的灭菌</w:t>
      </w:r>
    </w:p>
    <w:p>
      <w:pPr>
        <w:pStyle w:val="3"/>
        <w:spacing w:before="7"/>
        <w:ind w:left="0"/>
        <w:rPr>
          <w:b/>
          <w:sz w:val="31"/>
        </w:rPr>
      </w:pPr>
    </w:p>
    <w:p>
      <w:pPr>
        <w:pStyle w:val="7"/>
        <w:numPr>
          <w:ilvl w:val="1"/>
          <w:numId w:val="27"/>
        </w:numPr>
        <w:tabs>
          <w:tab w:val="left" w:pos="1269"/>
        </w:tabs>
        <w:spacing w:before="0" w:after="0" w:line="240" w:lineRule="auto"/>
        <w:ind w:left="1268" w:right="0" w:hanging="495"/>
        <w:jc w:val="left"/>
        <w:rPr>
          <w:sz w:val="24"/>
        </w:rPr>
      </w:pPr>
      <w:r>
        <w:rPr>
          <w:sz w:val="24"/>
        </w:rPr>
        <w:t>适用范围</w:t>
      </w:r>
    </w:p>
    <w:p>
      <w:pPr>
        <w:pStyle w:val="3"/>
        <w:spacing w:before="60"/>
        <w:ind w:left="774"/>
      </w:pPr>
      <w:r>
        <w:t>本节规定了非一次性使用的注射、输液器具的灭菌要求。</w:t>
      </w:r>
    </w:p>
    <w:p>
      <w:pPr>
        <w:pStyle w:val="7"/>
        <w:numPr>
          <w:ilvl w:val="1"/>
          <w:numId w:val="27"/>
        </w:numPr>
        <w:tabs>
          <w:tab w:val="left" w:pos="1269"/>
        </w:tabs>
        <w:spacing w:before="59" w:after="0" w:line="240" w:lineRule="auto"/>
        <w:ind w:left="1268" w:right="0" w:hanging="495"/>
        <w:jc w:val="left"/>
        <w:rPr>
          <w:sz w:val="24"/>
        </w:rPr>
      </w:pPr>
      <w:r>
        <w:rPr>
          <w:sz w:val="24"/>
        </w:rPr>
        <w:t>注射器、输液器的灭菌</w:t>
      </w:r>
    </w:p>
    <w:p>
      <w:pPr>
        <w:pStyle w:val="7"/>
        <w:numPr>
          <w:ilvl w:val="2"/>
          <w:numId w:val="27"/>
        </w:numPr>
        <w:tabs>
          <w:tab w:val="left" w:pos="1494"/>
        </w:tabs>
        <w:spacing w:before="59" w:after="0" w:line="240" w:lineRule="auto"/>
        <w:ind w:left="1493" w:right="0" w:hanging="720"/>
        <w:jc w:val="left"/>
        <w:rPr>
          <w:sz w:val="24"/>
        </w:rPr>
      </w:pPr>
      <w:r>
        <w:rPr>
          <w:sz w:val="24"/>
        </w:rPr>
        <w:t>灭菌前准备</w:t>
      </w:r>
    </w:p>
    <w:p>
      <w:pPr>
        <w:pStyle w:val="7"/>
        <w:numPr>
          <w:ilvl w:val="3"/>
          <w:numId w:val="27"/>
        </w:numPr>
        <w:tabs>
          <w:tab w:val="left" w:pos="1724"/>
        </w:tabs>
        <w:spacing w:before="59" w:after="0" w:line="278" w:lineRule="auto"/>
        <w:ind w:left="293" w:right="550" w:firstLine="480"/>
        <w:jc w:val="both"/>
        <w:rPr>
          <w:sz w:val="24"/>
        </w:rPr>
      </w:pPr>
      <w:r>
        <w:rPr>
          <w:sz w:val="24"/>
        </w:rPr>
        <w:t>注射器、输液器用后，使用科室应将针筒、针头、输液胶管、头皮针管分别浸</w:t>
      </w:r>
      <w:r>
        <w:rPr>
          <w:spacing w:val="1"/>
          <w:sz w:val="24"/>
        </w:rPr>
        <w:t xml:space="preserve">泡于可杀灭乙肝病毒的消毒液内，可选用 </w:t>
      </w:r>
      <w:r>
        <w:rPr>
          <w:sz w:val="24"/>
        </w:rPr>
        <w:t>1000-2000mg/L含氯消毒剂，1000mg/L</w:t>
      </w:r>
      <w:r>
        <w:rPr>
          <w:spacing w:val="8"/>
          <w:sz w:val="24"/>
        </w:rPr>
        <w:t xml:space="preserve"> 二氧</w:t>
      </w:r>
      <w:r>
        <w:rPr>
          <w:spacing w:val="-10"/>
          <w:sz w:val="24"/>
        </w:rPr>
        <w:t xml:space="preserve">化氯或 </w:t>
      </w:r>
      <w:r>
        <w:rPr>
          <w:sz w:val="24"/>
        </w:rPr>
        <w:t>05%过氧乙酸，30-60min，针筒、针头孔、胶管内不应有气体，消毒后送供应室处理。</w:t>
      </w:r>
    </w:p>
    <w:p>
      <w:pPr>
        <w:pStyle w:val="7"/>
        <w:numPr>
          <w:ilvl w:val="3"/>
          <w:numId w:val="27"/>
        </w:numPr>
        <w:tabs>
          <w:tab w:val="left" w:pos="1720"/>
        </w:tabs>
        <w:spacing w:before="0" w:after="0" w:line="278" w:lineRule="auto"/>
        <w:ind w:left="774" w:right="2695" w:firstLine="0"/>
        <w:jc w:val="left"/>
        <w:rPr>
          <w:sz w:val="24"/>
        </w:rPr>
      </w:pPr>
      <w:r>
        <w:rPr>
          <w:sz w:val="24"/>
        </w:rPr>
        <w:t>注射器、输液滴管、玻璃接头洗涤方法                       (1)</w:t>
      </w:r>
      <w:r>
        <w:rPr>
          <w:spacing w:val="-1"/>
          <w:sz w:val="24"/>
        </w:rPr>
        <w:t>用自来水清洗，并用适当洗涤剂洗刷王光亮，再将洗涤剂冲净。</w:t>
      </w:r>
      <w:r>
        <w:rPr>
          <w:sz w:val="24"/>
        </w:rPr>
        <w:t>(2)</w:t>
      </w:r>
      <w:r>
        <w:rPr>
          <w:spacing w:val="3"/>
          <w:sz w:val="24"/>
        </w:rPr>
        <w:t xml:space="preserve">浸泡在重铬酸钾硫酸洗液中    </w:t>
      </w:r>
      <w:r>
        <w:rPr>
          <w:sz w:val="24"/>
        </w:rPr>
        <w:t>4h以上，用自来水洗净洗液。(3)用蒸馏水冲洗两次。</w:t>
      </w:r>
    </w:p>
    <w:p>
      <w:pPr>
        <w:pStyle w:val="3"/>
        <w:spacing w:line="278" w:lineRule="auto"/>
        <w:ind w:right="507" w:firstLine="480"/>
      </w:pPr>
      <w:r>
        <w:t>(4)亦可将注射器、输液滴管、玻璃接头放人清洗筐中用超声清洗机清洗，然后用自来水冲洗干净，再用新鲜蒸馏水冲洗两次。</w:t>
      </w:r>
    </w:p>
    <w:p>
      <w:pPr>
        <w:pStyle w:val="7"/>
        <w:numPr>
          <w:ilvl w:val="3"/>
          <w:numId w:val="27"/>
        </w:numPr>
        <w:tabs>
          <w:tab w:val="left" w:pos="1796"/>
        </w:tabs>
        <w:spacing w:before="0" w:after="0" w:line="276" w:lineRule="auto"/>
        <w:ind w:left="774" w:right="6775" w:firstLine="76"/>
        <w:jc w:val="left"/>
        <w:rPr>
          <w:sz w:val="24"/>
        </w:rPr>
      </w:pPr>
      <w:r>
        <w:rPr>
          <w:sz w:val="24"/>
        </w:rPr>
        <w:t>针头的清洁方法(1)</w:t>
      </w:r>
      <w:r>
        <w:rPr>
          <w:spacing w:val="-2"/>
          <w:sz w:val="24"/>
        </w:rPr>
        <w:t>拆下的针头用自来水浸泡</w:t>
      </w:r>
    </w:p>
    <w:p>
      <w:pPr>
        <w:pStyle w:val="3"/>
        <w:spacing w:line="278" w:lineRule="auto"/>
        <w:ind w:left="293" w:right="550" w:firstLine="480"/>
      </w:pPr>
      <w:r>
        <w:t>(2)</w:t>
      </w:r>
      <w:r>
        <w:rPr>
          <w:spacing w:val="-3"/>
        </w:rPr>
        <w:t xml:space="preserve">放人加有清洗消毒剂的超声清洗机内，超声清洗 </w:t>
      </w:r>
      <w:r>
        <w:rPr>
          <w:spacing w:val="-5"/>
        </w:rPr>
        <w:t xml:space="preserve">30min，或浸人 </w:t>
      </w:r>
      <w:r>
        <w:t>2-3%</w:t>
      </w:r>
      <w:r>
        <w:rPr>
          <w:spacing w:val="-3"/>
        </w:rPr>
        <w:t xml:space="preserve">碳酸钠或碳酸氢钠溶液中煮沸 </w:t>
      </w:r>
      <w:r>
        <w:t>15min，用针头机冲洗，检查针孔是否通畅。</w:t>
      </w:r>
    </w:p>
    <w:p>
      <w:pPr>
        <w:pStyle w:val="3"/>
        <w:spacing w:line="377" w:lineRule="exact"/>
        <w:ind w:left="774"/>
      </w:pPr>
      <w:r>
        <w:t>(3)用自来水冲洗，再用新鲜过滤蒸馏水冲洗。</w:t>
      </w:r>
    </w:p>
    <w:p>
      <w:pPr>
        <w:pStyle w:val="7"/>
        <w:numPr>
          <w:ilvl w:val="3"/>
          <w:numId w:val="27"/>
        </w:numPr>
        <w:tabs>
          <w:tab w:val="left" w:pos="1720"/>
        </w:tabs>
        <w:spacing w:before="45" w:after="0" w:line="240" w:lineRule="auto"/>
        <w:ind w:left="1719" w:right="0" w:hanging="946"/>
        <w:jc w:val="left"/>
        <w:rPr>
          <w:sz w:val="24"/>
        </w:rPr>
      </w:pPr>
      <w:r>
        <w:rPr>
          <w:sz w:val="24"/>
        </w:rPr>
        <w:t>头皮针管的清洁方法</w:t>
      </w:r>
    </w:p>
    <w:p>
      <w:pPr>
        <w:pStyle w:val="3"/>
        <w:spacing w:before="60" w:line="276" w:lineRule="auto"/>
        <w:ind w:left="774" w:right="3377"/>
      </w:pPr>
      <w:r>
        <w:t>(1)从消毒液中取出后注人 3-5%过氧化氢溶液，放置 12h。(2)用自来水洗净，再用新鲜过滤蒸馏水冲洗 2-4 次。</w:t>
      </w:r>
    </w:p>
    <w:p>
      <w:pPr>
        <w:pStyle w:val="3"/>
        <w:spacing w:before="3" w:line="278" w:lineRule="auto"/>
        <w:ind w:right="550" w:firstLine="480"/>
      </w:pPr>
      <w:r>
        <w:t>4.2.l.5</w:t>
      </w:r>
      <w:r>
        <w:rPr>
          <w:spacing w:val="-7"/>
        </w:rPr>
        <w:t xml:space="preserve"> 包装用有筛孔的容器或双层平纹细布，应清洁后再使用。包布应放在专用洗衣机</w:t>
      </w:r>
      <w:r>
        <w:t>中或专锅洗净、干燥。</w:t>
      </w:r>
    </w:p>
    <w:p>
      <w:pPr>
        <w:pStyle w:val="3"/>
        <w:spacing w:line="377" w:lineRule="exact"/>
        <w:ind w:left="774"/>
      </w:pPr>
      <w:r>
        <w:t>4.2.1.6 从最后一次用新鲜过滤蒸馏水冲洗至灭菌开始不应超过 2h。</w:t>
      </w:r>
    </w:p>
    <w:p>
      <w:pPr>
        <w:pStyle w:val="7"/>
        <w:numPr>
          <w:ilvl w:val="2"/>
          <w:numId w:val="27"/>
        </w:numPr>
        <w:tabs>
          <w:tab w:val="left" w:pos="1451"/>
        </w:tabs>
        <w:spacing w:before="60" w:after="0" w:line="240" w:lineRule="auto"/>
        <w:ind w:left="1450" w:right="0" w:hanging="677"/>
        <w:jc w:val="left"/>
        <w:rPr>
          <w:sz w:val="24"/>
        </w:rPr>
      </w:pPr>
      <w:r>
        <w:rPr>
          <w:sz w:val="24"/>
        </w:rPr>
        <w:t>压力蒸汽灭菌</w:t>
      </w:r>
    </w:p>
    <w:p>
      <w:pPr>
        <w:pStyle w:val="7"/>
        <w:numPr>
          <w:ilvl w:val="3"/>
          <w:numId w:val="27"/>
        </w:numPr>
        <w:tabs>
          <w:tab w:val="left" w:pos="1720"/>
        </w:tabs>
        <w:spacing w:before="59" w:after="0" w:line="240" w:lineRule="auto"/>
        <w:ind w:left="1719" w:right="0" w:hanging="946"/>
        <w:jc w:val="left"/>
        <w:rPr>
          <w:sz w:val="24"/>
        </w:rPr>
      </w:pPr>
      <w:r>
        <w:rPr>
          <w:sz w:val="24"/>
        </w:rPr>
        <w:t>适用于玻璃注射器及非一次性使用输液器的灭菌。</w:t>
      </w:r>
    </w:p>
    <w:p>
      <w:pPr>
        <w:pStyle w:val="7"/>
        <w:numPr>
          <w:ilvl w:val="3"/>
          <w:numId w:val="27"/>
        </w:numPr>
        <w:tabs>
          <w:tab w:val="left" w:pos="1720"/>
        </w:tabs>
        <w:spacing w:before="59" w:after="0" w:line="278" w:lineRule="auto"/>
        <w:ind w:left="293" w:right="551" w:firstLine="480"/>
        <w:jc w:val="left"/>
        <w:rPr>
          <w:sz w:val="24"/>
        </w:rPr>
      </w:pPr>
      <w:r>
        <w:rPr>
          <w:spacing w:val="-2"/>
          <w:sz w:val="24"/>
        </w:rPr>
        <w:t>灭菌前检查各部件性能是否良好用,排气管是否通畅等，并严格遵照操作程序操</w:t>
      </w:r>
      <w:r>
        <w:rPr>
          <w:sz w:val="24"/>
        </w:rPr>
        <w:t>作。</w:t>
      </w:r>
    </w:p>
    <w:p>
      <w:pPr>
        <w:pStyle w:val="7"/>
        <w:numPr>
          <w:ilvl w:val="3"/>
          <w:numId w:val="27"/>
        </w:numPr>
        <w:tabs>
          <w:tab w:val="left" w:pos="1724"/>
        </w:tabs>
        <w:spacing w:before="0" w:after="0" w:line="378" w:lineRule="exact"/>
        <w:ind w:left="1723" w:right="0" w:hanging="950"/>
        <w:jc w:val="left"/>
        <w:rPr>
          <w:sz w:val="24"/>
        </w:rPr>
      </w:pPr>
      <w:r>
        <w:rPr>
          <w:sz w:val="24"/>
        </w:rPr>
        <w:t>注射器包装时，管芯应抽出，普通铝饭盒、搪瓷盒无论加盖与否均不能用于装</w:t>
      </w:r>
    </w:p>
    <w:p>
      <w:pPr>
        <w:spacing w:after="0" w:line="378" w:lineRule="exact"/>
        <w:jc w:val="left"/>
        <w:rPr>
          <w:sz w:val="24"/>
        </w:rPr>
        <w:sectPr>
          <w:pgSz w:w="11910" w:h="16840"/>
          <w:pgMar w:top="1160" w:right="580" w:bottom="1180" w:left="840" w:header="0" w:footer="998" w:gutter="0"/>
        </w:sectPr>
      </w:pPr>
    </w:p>
    <w:p>
      <w:pPr>
        <w:pStyle w:val="3"/>
        <w:spacing w:before="52"/>
      </w:pPr>
      <w:r>
        <w:t>放注射器进行灭菌。</w:t>
      </w:r>
    </w:p>
    <w:p>
      <w:pPr>
        <w:pStyle w:val="7"/>
        <w:numPr>
          <w:ilvl w:val="3"/>
          <w:numId w:val="27"/>
        </w:numPr>
        <w:tabs>
          <w:tab w:val="left" w:pos="1279"/>
        </w:tabs>
        <w:spacing w:before="60" w:after="0" w:line="276" w:lineRule="auto"/>
        <w:ind w:left="293" w:right="540" w:firstLine="39"/>
        <w:jc w:val="both"/>
        <w:rPr>
          <w:sz w:val="24"/>
        </w:rPr>
      </w:pPr>
      <w:r>
        <w:rPr>
          <w:spacing w:val="-3"/>
          <w:sz w:val="24"/>
        </w:rPr>
        <w:t xml:space="preserve">灭菌温度与时间：注射器、输液器的常用灭菌温度为 </w:t>
      </w:r>
      <w:r>
        <w:rPr>
          <w:sz w:val="24"/>
        </w:rPr>
        <w:t>121℃，在合理包装和装放的</w:t>
      </w:r>
      <w:r>
        <w:rPr>
          <w:spacing w:val="9"/>
          <w:sz w:val="24"/>
        </w:rPr>
        <w:t>情况下，注射器＼</w:t>
      </w:r>
      <w:r>
        <w:rPr>
          <w:spacing w:val="12"/>
          <w:sz w:val="24"/>
        </w:rPr>
        <w:t xml:space="preserve">输液器的灭菌时间为 </w:t>
      </w:r>
      <w:r>
        <w:rPr>
          <w:spacing w:val="3"/>
          <w:sz w:val="24"/>
        </w:rPr>
        <w:t>30min，</w:t>
      </w:r>
      <w:r>
        <w:rPr>
          <w:spacing w:val="9"/>
          <w:sz w:val="24"/>
        </w:rPr>
        <w:t>采用预真空压力蒸汽灭菌器时，温度为</w:t>
      </w:r>
      <w:r>
        <w:rPr>
          <w:sz w:val="24"/>
        </w:rPr>
        <w:t>134℃，</w:t>
      </w:r>
      <w:r>
        <w:rPr>
          <w:spacing w:val="-4"/>
          <w:sz w:val="24"/>
        </w:rPr>
        <w:t xml:space="preserve">灭菌时间 </w:t>
      </w:r>
      <w:r>
        <w:rPr>
          <w:sz w:val="24"/>
        </w:rPr>
        <w:t>4-6min.</w:t>
      </w:r>
    </w:p>
    <w:p>
      <w:pPr>
        <w:pStyle w:val="7"/>
        <w:numPr>
          <w:ilvl w:val="3"/>
          <w:numId w:val="27"/>
        </w:numPr>
        <w:tabs>
          <w:tab w:val="left" w:pos="1279"/>
        </w:tabs>
        <w:spacing w:before="6" w:after="0" w:line="240" w:lineRule="auto"/>
        <w:ind w:left="1278" w:right="0" w:hanging="946"/>
        <w:jc w:val="both"/>
        <w:rPr>
          <w:sz w:val="24"/>
        </w:rPr>
      </w:pPr>
      <w:r>
        <w:rPr>
          <w:sz w:val="24"/>
        </w:rPr>
        <w:t>灭菌后的注射器、输液器放在专用柜中，在干燥条件下储存，有效期为l～2</w:t>
      </w:r>
      <w:r>
        <w:rPr>
          <w:spacing w:val="-6"/>
          <w:sz w:val="24"/>
        </w:rPr>
        <w:t xml:space="preserve"> 周。</w:t>
      </w:r>
    </w:p>
    <w:p>
      <w:pPr>
        <w:pStyle w:val="3"/>
        <w:ind w:left="0"/>
        <w:rPr>
          <w:sz w:val="32"/>
        </w:rPr>
      </w:pPr>
    </w:p>
    <w:p>
      <w:pPr>
        <w:pStyle w:val="3"/>
        <w:spacing w:before="2"/>
        <w:ind w:left="0"/>
        <w:rPr>
          <w:sz w:val="27"/>
        </w:rPr>
      </w:pPr>
    </w:p>
    <w:p>
      <w:pPr>
        <w:pStyle w:val="2"/>
        <w:spacing w:before="1"/>
      </w:pPr>
      <w:r>
        <w:t>内窥镜的消毒与灭菌</w:t>
      </w:r>
    </w:p>
    <w:p>
      <w:pPr>
        <w:pStyle w:val="3"/>
        <w:spacing w:before="6"/>
        <w:ind w:left="0"/>
        <w:rPr>
          <w:b/>
          <w:sz w:val="31"/>
        </w:rPr>
      </w:pPr>
    </w:p>
    <w:p>
      <w:pPr>
        <w:pStyle w:val="7"/>
        <w:numPr>
          <w:ilvl w:val="1"/>
          <w:numId w:val="28"/>
        </w:numPr>
        <w:tabs>
          <w:tab w:val="left" w:pos="834"/>
        </w:tabs>
        <w:spacing w:before="0" w:after="0" w:line="240" w:lineRule="auto"/>
        <w:ind w:left="833" w:right="0" w:hanging="495"/>
        <w:jc w:val="left"/>
        <w:rPr>
          <w:sz w:val="24"/>
        </w:rPr>
      </w:pPr>
      <w:r>
        <w:rPr>
          <w:sz w:val="24"/>
        </w:rPr>
        <w:t>内窥镜消毒与灭菌基本原则</w:t>
      </w:r>
    </w:p>
    <w:p>
      <w:pPr>
        <w:pStyle w:val="7"/>
        <w:numPr>
          <w:ilvl w:val="2"/>
          <w:numId w:val="28"/>
        </w:numPr>
        <w:tabs>
          <w:tab w:val="left" w:pos="1130"/>
        </w:tabs>
        <w:spacing w:before="60" w:after="0" w:line="240" w:lineRule="auto"/>
        <w:ind w:left="1129" w:right="0" w:hanging="720"/>
        <w:jc w:val="left"/>
        <w:rPr>
          <w:sz w:val="24"/>
        </w:rPr>
      </w:pPr>
      <w:r>
        <w:rPr>
          <w:sz w:val="24"/>
        </w:rPr>
        <w:t>根据内窥镜在人体使用部位的不同，分别采用消毒或灭菌方法：</w:t>
      </w:r>
    </w:p>
    <w:p>
      <w:pPr>
        <w:pStyle w:val="3"/>
        <w:spacing w:before="58" w:line="278" w:lineRule="auto"/>
        <w:ind w:left="293" w:right="551" w:firstLine="116"/>
      </w:pPr>
      <w:r>
        <w:rPr>
          <w:spacing w:val="-7"/>
        </w:rPr>
        <w:t>需灭菌的内窥镜及其附件：腹腔镜、关节镜、脑室镜、膀胱镜等进人人体无菌部位或经外科</w:t>
      </w:r>
      <w:r>
        <w:t>切口进人人体的内窥镜，以及进人破损粘膜的内窥镜附件(如活检钳等)。</w:t>
      </w:r>
    </w:p>
    <w:p>
      <w:pPr>
        <w:pStyle w:val="3"/>
        <w:spacing w:line="276" w:lineRule="auto"/>
        <w:ind w:left="293" w:right="548" w:firstLine="116"/>
      </w:pPr>
      <w:r>
        <w:rPr>
          <w:spacing w:val="-8"/>
        </w:rPr>
        <w:t>需消毒的内窥镜及其附件：喉镜、气管镜、支气管镜、胃镜、肠镜、乙状结肠镜、直肠镜等</w:t>
      </w:r>
      <w:r>
        <w:t>进人人体自然通道与管腔粘膜接触的内窥镜。</w:t>
      </w:r>
    </w:p>
    <w:p>
      <w:pPr>
        <w:pStyle w:val="7"/>
        <w:numPr>
          <w:ilvl w:val="2"/>
          <w:numId w:val="28"/>
        </w:numPr>
        <w:tabs>
          <w:tab w:val="left" w:pos="1130"/>
        </w:tabs>
        <w:spacing w:before="1" w:after="0" w:line="278" w:lineRule="auto"/>
        <w:ind w:left="294" w:right="550" w:firstLine="116"/>
        <w:jc w:val="left"/>
        <w:rPr>
          <w:sz w:val="24"/>
        </w:rPr>
      </w:pPr>
      <w:r>
        <w:rPr>
          <w:spacing w:val="-6"/>
          <w:sz w:val="24"/>
        </w:rPr>
        <w:t>使用过的内窥镜原则上应先消毒后清洗，最后在使用前根据内窥镜类型要求再进行消</w:t>
      </w:r>
      <w:r>
        <w:rPr>
          <w:sz w:val="24"/>
        </w:rPr>
        <w:t>毒或灭菌处理。</w:t>
      </w:r>
    </w:p>
    <w:p>
      <w:pPr>
        <w:pStyle w:val="3"/>
        <w:spacing w:line="278" w:lineRule="auto"/>
        <w:ind w:right="551" w:firstLine="116"/>
      </w:pPr>
      <w:r>
        <w:t>5.I.3 在用液体浸泡法消毒内窥镜插管的同时，应对所有的通道用清洁剂、消毒剂与水进行冲洗。</w:t>
      </w:r>
    </w:p>
    <w:p>
      <w:pPr>
        <w:pStyle w:val="7"/>
        <w:numPr>
          <w:ilvl w:val="2"/>
          <w:numId w:val="29"/>
        </w:numPr>
        <w:tabs>
          <w:tab w:val="left" w:pos="1053"/>
        </w:tabs>
        <w:spacing w:before="0" w:after="0" w:line="276" w:lineRule="auto"/>
        <w:ind w:left="293" w:right="551" w:firstLine="39"/>
        <w:jc w:val="left"/>
        <w:rPr>
          <w:sz w:val="24"/>
        </w:rPr>
      </w:pPr>
      <w:r>
        <w:rPr>
          <w:spacing w:val="-1"/>
          <w:sz w:val="24"/>
        </w:rPr>
        <w:t>被结核杆菌、肝炎病毒和艾滋病毒感染者使用过的内窥镜，必须进行特殊的消毒和灭菌处理。</w:t>
      </w:r>
    </w:p>
    <w:p>
      <w:pPr>
        <w:pStyle w:val="7"/>
        <w:numPr>
          <w:ilvl w:val="2"/>
          <w:numId w:val="29"/>
        </w:numPr>
        <w:tabs>
          <w:tab w:val="left" w:pos="1054"/>
        </w:tabs>
        <w:spacing w:before="0" w:after="0" w:line="240" w:lineRule="auto"/>
        <w:ind w:left="1053" w:right="0" w:hanging="721"/>
        <w:jc w:val="left"/>
        <w:rPr>
          <w:sz w:val="24"/>
        </w:rPr>
      </w:pPr>
      <w:r>
        <w:rPr>
          <w:sz w:val="24"/>
        </w:rPr>
        <w:t>经化学消毒剂处理的内窥镜，在使用前必须用无菌水进行冲洗以去除残留的消毒剂。</w:t>
      </w:r>
    </w:p>
    <w:p>
      <w:pPr>
        <w:pStyle w:val="7"/>
        <w:numPr>
          <w:ilvl w:val="1"/>
          <w:numId w:val="28"/>
        </w:numPr>
        <w:tabs>
          <w:tab w:val="left" w:pos="828"/>
        </w:tabs>
        <w:spacing w:before="56" w:after="0" w:line="240" w:lineRule="auto"/>
        <w:ind w:left="827" w:right="0" w:hanging="495"/>
        <w:jc w:val="left"/>
        <w:rPr>
          <w:sz w:val="24"/>
        </w:rPr>
      </w:pPr>
      <w:r>
        <w:rPr>
          <w:sz w:val="24"/>
        </w:rPr>
        <w:t>内窥镜清洗</w:t>
      </w:r>
    </w:p>
    <w:p>
      <w:pPr>
        <w:pStyle w:val="7"/>
        <w:numPr>
          <w:ilvl w:val="2"/>
          <w:numId w:val="28"/>
        </w:numPr>
        <w:tabs>
          <w:tab w:val="left" w:pos="1011"/>
        </w:tabs>
        <w:spacing w:before="59" w:after="0" w:line="240" w:lineRule="auto"/>
        <w:ind w:left="1010" w:right="0" w:hanging="678"/>
        <w:jc w:val="left"/>
        <w:rPr>
          <w:sz w:val="24"/>
        </w:rPr>
      </w:pPr>
      <w:r>
        <w:rPr>
          <w:sz w:val="24"/>
        </w:rPr>
        <w:t>纤维内窥镜</w:t>
      </w:r>
    </w:p>
    <w:p>
      <w:pPr>
        <w:pStyle w:val="3"/>
        <w:spacing w:before="59" w:line="278" w:lineRule="auto"/>
        <w:ind w:left="293" w:right="548" w:firstLine="39"/>
      </w:pPr>
      <w:r>
        <w:t>(1)</w:t>
      </w:r>
      <w:r>
        <w:rPr>
          <w:spacing w:val="-5"/>
        </w:rPr>
        <w:t>鉴于纤维内窥镜的特殊情况，使用完毕应立即清洗，以免血液和粘液干固后不易洗净。洗涤时，先将软管末端浸在含洗涤剂的温水中</w:t>
      </w:r>
      <w:r>
        <w:t>(35CC</w:t>
      </w:r>
      <w:r>
        <w:rPr>
          <w:spacing w:val="-6"/>
        </w:rPr>
        <w:t>左右)，用纱布或海绵擦洗镜体软管部和弯</w:t>
      </w:r>
      <w:r>
        <w:rPr>
          <w:spacing w:val="-1"/>
        </w:rPr>
        <w:t xml:space="preserve">曲部，并反复注人气和水，使气管和水管出水处粘附的污物排出。活体组织检查钳的处理， </w:t>
      </w:r>
      <w:r>
        <w:t>应先清洁外套钢丝、钳瓣上和细胞刷上的污物，孔道需用洗涤剂和清洁剂反复刷拭。       (2)</w:t>
      </w:r>
      <w:r>
        <w:rPr>
          <w:spacing w:val="-6"/>
        </w:rPr>
        <w:t>将在洗涤剂中清洗过的插管、气管、水管、孔道、活检钳等用清水冲洗，擦干，放人消毒液中浸泡消毒。在洗涤与浸泡消毒液过程中。勿使操纵部弄湿。</w:t>
      </w:r>
    </w:p>
    <w:p>
      <w:pPr>
        <w:pStyle w:val="3"/>
        <w:spacing w:line="278" w:lineRule="auto"/>
        <w:ind w:left="333" w:right="1077"/>
      </w:pPr>
      <w:r>
        <w:t>(3)用 75%乙醇纱布擦拭消毒纤维镜头部、软管操纵部、各调节旋钮、钳道上端盖板。(4)消毒完毕，用无菌的生理盐水充分冲淋插管和内管道，以便除去残留消毒剂。</w:t>
      </w:r>
    </w:p>
    <w:p>
      <w:pPr>
        <w:spacing w:after="0" w:line="278" w:lineRule="auto"/>
        <w:sectPr>
          <w:pgSz w:w="11910" w:h="16840"/>
          <w:pgMar w:top="1160" w:right="580" w:bottom="1180" w:left="840" w:header="0" w:footer="998" w:gutter="0"/>
        </w:sectPr>
      </w:pPr>
    </w:p>
    <w:p>
      <w:pPr>
        <w:pStyle w:val="3"/>
        <w:spacing w:before="52" w:line="276" w:lineRule="auto"/>
        <w:ind w:left="333" w:right="431"/>
      </w:pPr>
      <w:r>
        <w:t>(5)当天不再继续使用的内窥镜，则将内管道彻底吹干或用         75%乙醇进行冲洗干燥。(6)用擦镜纸蘸少许硅蜡涂擦端部镜面、导光束端面和钳瓣，以保持洁净和防锈。             (7)贮存时应将镜体悬挂于干燥的专用柜内，弯角固定钮应置于“自由位”，活检钳瓣应张开。</w:t>
      </w:r>
    </w:p>
    <w:p>
      <w:pPr>
        <w:pStyle w:val="7"/>
        <w:numPr>
          <w:ilvl w:val="2"/>
          <w:numId w:val="28"/>
        </w:numPr>
        <w:tabs>
          <w:tab w:val="left" w:pos="1054"/>
        </w:tabs>
        <w:spacing w:before="6" w:after="0" w:line="240" w:lineRule="auto"/>
        <w:ind w:left="1053" w:right="0" w:hanging="721"/>
        <w:jc w:val="left"/>
        <w:rPr>
          <w:sz w:val="24"/>
        </w:rPr>
      </w:pPr>
      <w:r>
        <w:rPr>
          <w:sz w:val="24"/>
        </w:rPr>
        <w:t>其他内窥镜</w:t>
      </w:r>
    </w:p>
    <w:p>
      <w:pPr>
        <w:pStyle w:val="3"/>
        <w:spacing w:before="60" w:line="276" w:lineRule="auto"/>
        <w:ind w:right="548" w:firstLine="39"/>
      </w:pPr>
      <w:r>
        <w:t>如关节镜、腹腔镜、脑室镜、膀脱镜等，使用完毕后，除应充分清洗外，宜置真空干燥器内抽干后再没人消毒液中，这样可避免气泡栓塞管道，影响药物与管道内部的接触。</w:t>
      </w:r>
    </w:p>
    <w:p>
      <w:pPr>
        <w:pStyle w:val="7"/>
        <w:numPr>
          <w:ilvl w:val="1"/>
          <w:numId w:val="28"/>
        </w:numPr>
        <w:tabs>
          <w:tab w:val="left" w:pos="768"/>
        </w:tabs>
        <w:spacing w:before="3" w:after="0" w:line="240" w:lineRule="auto"/>
        <w:ind w:left="768" w:right="0" w:hanging="435"/>
        <w:jc w:val="left"/>
        <w:rPr>
          <w:sz w:val="24"/>
        </w:rPr>
      </w:pPr>
      <w:r>
        <w:rPr>
          <w:sz w:val="24"/>
        </w:rPr>
        <w:t>内窥镜消毒与灭菌方法</w:t>
      </w:r>
    </w:p>
    <w:p>
      <w:pPr>
        <w:pStyle w:val="3"/>
        <w:spacing w:before="60"/>
        <w:ind w:left="333"/>
      </w:pPr>
      <w:r>
        <w:t>内窥镜的消毒与灭菌应首选物理法，对不耐湿热的内窥镜可选用化学消毒法。</w:t>
      </w:r>
    </w:p>
    <w:p>
      <w:pPr>
        <w:pStyle w:val="7"/>
        <w:numPr>
          <w:ilvl w:val="2"/>
          <w:numId w:val="28"/>
        </w:numPr>
        <w:tabs>
          <w:tab w:val="left" w:pos="1006"/>
        </w:tabs>
        <w:spacing w:before="58" w:after="0" w:line="278" w:lineRule="auto"/>
        <w:ind w:left="293" w:right="550" w:firstLine="39"/>
        <w:jc w:val="both"/>
        <w:rPr>
          <w:sz w:val="24"/>
        </w:rPr>
      </w:pPr>
      <w:r>
        <w:rPr>
          <w:sz w:val="24"/>
        </w:rPr>
        <w:t>压力蒸汽灭菌：121℃</w:t>
      </w:r>
      <w:r>
        <w:rPr>
          <w:spacing w:val="-6"/>
          <w:sz w:val="24"/>
        </w:rPr>
        <w:t xml:space="preserve">作用 </w:t>
      </w:r>
      <w:r>
        <w:rPr>
          <w:sz w:val="24"/>
        </w:rPr>
        <w:t>20-30min，</w:t>
      </w:r>
      <w:r>
        <w:rPr>
          <w:spacing w:val="-1"/>
          <w:sz w:val="24"/>
        </w:rPr>
        <w:t>用于直肠镜与直接喉镜金属部分的灭菌(但灯</w:t>
      </w:r>
      <w:r>
        <w:rPr>
          <w:spacing w:val="-2"/>
          <w:sz w:val="24"/>
        </w:rPr>
        <w:t>与电线部分的消毒采用化学消毒方法)；</w:t>
      </w:r>
      <w:r>
        <w:rPr>
          <w:spacing w:val="-16"/>
          <w:sz w:val="24"/>
        </w:rPr>
        <w:t>121℃</w:t>
      </w:r>
      <w:r>
        <w:rPr>
          <w:spacing w:val="-6"/>
          <w:sz w:val="24"/>
        </w:rPr>
        <w:t xml:space="preserve">作用 </w:t>
      </w:r>
      <w:r>
        <w:rPr>
          <w:sz w:val="24"/>
        </w:rPr>
        <w:t>30min</w:t>
      </w:r>
      <w:r>
        <w:rPr>
          <w:spacing w:val="-2"/>
          <w:sz w:val="24"/>
        </w:rPr>
        <w:t>用于活体组织检查钳等进人破损皮</w:t>
      </w:r>
      <w:r>
        <w:rPr>
          <w:sz w:val="24"/>
        </w:rPr>
        <w:t>肤粘膜的内窥镜附件的灭菌。</w:t>
      </w:r>
    </w:p>
    <w:p>
      <w:pPr>
        <w:pStyle w:val="7"/>
        <w:numPr>
          <w:ilvl w:val="2"/>
          <w:numId w:val="28"/>
        </w:numPr>
        <w:tabs>
          <w:tab w:val="left" w:pos="1054"/>
        </w:tabs>
        <w:spacing w:before="0" w:after="0" w:line="278" w:lineRule="auto"/>
        <w:ind w:left="294" w:right="549" w:firstLine="39"/>
        <w:jc w:val="both"/>
        <w:rPr>
          <w:sz w:val="24"/>
        </w:rPr>
      </w:pPr>
      <w:r>
        <w:rPr>
          <w:spacing w:val="-4"/>
          <w:sz w:val="24"/>
        </w:rPr>
        <w:t xml:space="preserve">环氧乙烷灭菌：在环氧乙烷灭菌器内，用 </w:t>
      </w:r>
      <w:r>
        <w:rPr>
          <w:sz w:val="24"/>
        </w:rPr>
        <w:t>800mg/L</w:t>
      </w:r>
      <w:r>
        <w:rPr>
          <w:spacing w:val="2"/>
          <w:sz w:val="24"/>
        </w:rPr>
        <w:t xml:space="preserve">环氧乙烷，于 </w:t>
      </w:r>
      <w:r>
        <w:rPr>
          <w:spacing w:val="-4"/>
          <w:sz w:val="24"/>
        </w:rPr>
        <w:t>55-60℃</w:t>
      </w:r>
      <w:r>
        <w:rPr>
          <w:spacing w:val="-5"/>
          <w:sz w:val="24"/>
        </w:rPr>
        <w:t>，相对湿</w:t>
      </w:r>
      <w:r>
        <w:rPr>
          <w:spacing w:val="-9"/>
          <w:sz w:val="24"/>
        </w:rPr>
        <w:t xml:space="preserve">度 </w:t>
      </w:r>
      <w:r>
        <w:rPr>
          <w:sz w:val="24"/>
        </w:rPr>
        <w:t>60-80%，</w:t>
      </w:r>
      <w:r>
        <w:rPr>
          <w:spacing w:val="-6"/>
          <w:sz w:val="24"/>
        </w:rPr>
        <w:t xml:space="preserve">作用 </w:t>
      </w:r>
      <w:r>
        <w:rPr>
          <w:sz w:val="24"/>
        </w:rPr>
        <w:t>6h。可用于各种内窥镜的消毒与灭菌。</w:t>
      </w:r>
    </w:p>
    <w:p>
      <w:pPr>
        <w:pStyle w:val="7"/>
        <w:numPr>
          <w:ilvl w:val="2"/>
          <w:numId w:val="28"/>
        </w:numPr>
        <w:tabs>
          <w:tab w:val="left" w:pos="994"/>
        </w:tabs>
        <w:spacing w:before="0" w:after="0" w:line="278" w:lineRule="auto"/>
        <w:ind w:left="293" w:right="431" w:firstLine="39"/>
        <w:jc w:val="left"/>
        <w:rPr>
          <w:sz w:val="24"/>
        </w:rPr>
      </w:pPr>
      <w:r>
        <w:rPr>
          <w:sz w:val="24"/>
        </w:rPr>
        <w:t>戊二醛浸泡消毒或灭菌：2%</w:t>
      </w:r>
      <w:r>
        <w:rPr>
          <w:spacing w:val="-3"/>
          <w:sz w:val="24"/>
        </w:rPr>
        <w:t>中性或碱性戊二醛，可用于各种纤维内窥镜(如：气管镜、</w:t>
      </w:r>
      <w:r>
        <w:rPr>
          <w:spacing w:val="-25"/>
          <w:sz w:val="24"/>
        </w:rPr>
        <w:t xml:space="preserve">支气管镜、胃镜、肠镜等)和喉镜的消毒及膀味镜、腹腔镜、关节镜的灭菌。消毒需浸泡 </w:t>
      </w:r>
      <w:r>
        <w:rPr>
          <w:spacing w:val="-3"/>
          <w:sz w:val="24"/>
        </w:rPr>
        <w:t xml:space="preserve">20ndn， </w:t>
      </w:r>
      <w:r>
        <w:rPr>
          <w:spacing w:val="18"/>
          <w:sz w:val="24"/>
        </w:rPr>
        <w:t xml:space="preserve">灭菌需浸泡 </w:t>
      </w:r>
      <w:r>
        <w:rPr>
          <w:spacing w:val="4"/>
          <w:sz w:val="24"/>
        </w:rPr>
        <w:t>10h</w:t>
      </w:r>
      <w:r>
        <w:rPr>
          <w:spacing w:val="14"/>
          <w:sz w:val="24"/>
        </w:rPr>
        <w:t xml:space="preserve">。内窥镜在每天使用前与使用后需浸泡 </w:t>
      </w:r>
      <w:r>
        <w:rPr>
          <w:sz w:val="24"/>
        </w:rPr>
        <w:t>30min</w:t>
      </w:r>
      <w:r>
        <w:rPr>
          <w:spacing w:val="9"/>
          <w:sz w:val="24"/>
        </w:rPr>
        <w:t>;每个病人使用后需浸泡</w:t>
      </w:r>
      <w:r>
        <w:rPr>
          <w:sz w:val="24"/>
        </w:rPr>
        <w:t>20min(</w:t>
      </w:r>
      <w:r>
        <w:rPr>
          <w:spacing w:val="-1"/>
          <w:sz w:val="24"/>
        </w:rPr>
        <w:t xml:space="preserve">胃肠道镜、呼吸道镜)；结核、艾滋病、肝炎病人使用后需浸泡 </w:t>
      </w:r>
      <w:r>
        <w:rPr>
          <w:sz w:val="24"/>
        </w:rPr>
        <w:t>45min。</w:t>
      </w:r>
    </w:p>
    <w:p>
      <w:pPr>
        <w:pStyle w:val="7"/>
        <w:numPr>
          <w:ilvl w:val="2"/>
          <w:numId w:val="28"/>
        </w:numPr>
        <w:tabs>
          <w:tab w:val="left" w:pos="1054"/>
        </w:tabs>
        <w:spacing w:before="0" w:after="0" w:line="278" w:lineRule="auto"/>
        <w:ind w:left="293" w:right="551" w:firstLine="39"/>
        <w:jc w:val="left"/>
        <w:rPr>
          <w:sz w:val="24"/>
        </w:rPr>
      </w:pPr>
      <w:r>
        <w:rPr>
          <w:spacing w:val="-10"/>
          <w:sz w:val="24"/>
        </w:rPr>
        <w:t xml:space="preserve">煮沸消毒：煮沸 </w:t>
      </w:r>
      <w:r>
        <w:rPr>
          <w:spacing w:val="-8"/>
          <w:sz w:val="24"/>
        </w:rPr>
        <w:t>20min</w:t>
      </w:r>
      <w:r>
        <w:rPr>
          <w:spacing w:val="-4"/>
          <w:sz w:val="24"/>
        </w:rPr>
        <w:t>，可用于直肠镜与直接喉镜金属部分的消毒及某些内窥镜附件</w:t>
      </w:r>
      <w:r>
        <w:rPr>
          <w:sz w:val="24"/>
        </w:rPr>
        <w:t>(如咬口等)的消毒。</w:t>
      </w:r>
    </w:p>
    <w:p>
      <w:pPr>
        <w:pStyle w:val="7"/>
        <w:numPr>
          <w:ilvl w:val="2"/>
          <w:numId w:val="28"/>
        </w:numPr>
        <w:tabs>
          <w:tab w:val="left" w:pos="1054"/>
        </w:tabs>
        <w:spacing w:before="0" w:after="0" w:line="276" w:lineRule="auto"/>
        <w:ind w:left="294" w:right="551" w:firstLine="39"/>
        <w:jc w:val="left"/>
        <w:rPr>
          <w:sz w:val="24"/>
        </w:rPr>
      </w:pPr>
      <w:r>
        <w:rPr>
          <w:spacing w:val="-1"/>
          <w:sz w:val="24"/>
        </w:rPr>
        <w:t>其他消毒方法：经工生部和省及直辖市批准的内窥镜消毒剂和消毒器，具体用法见产品使用说明。</w:t>
      </w:r>
    </w:p>
    <w:p>
      <w:pPr>
        <w:pStyle w:val="7"/>
        <w:numPr>
          <w:ilvl w:val="1"/>
          <w:numId w:val="28"/>
        </w:numPr>
        <w:tabs>
          <w:tab w:val="left" w:pos="828"/>
        </w:tabs>
        <w:spacing w:before="0" w:after="0" w:line="240" w:lineRule="auto"/>
        <w:ind w:left="827" w:right="0" w:hanging="495"/>
        <w:jc w:val="left"/>
        <w:rPr>
          <w:sz w:val="24"/>
        </w:rPr>
      </w:pPr>
      <w:r>
        <w:rPr>
          <w:sz w:val="24"/>
        </w:rPr>
        <w:t>注意事项</w:t>
      </w:r>
    </w:p>
    <w:p>
      <w:pPr>
        <w:pStyle w:val="7"/>
        <w:numPr>
          <w:ilvl w:val="2"/>
          <w:numId w:val="28"/>
        </w:numPr>
        <w:tabs>
          <w:tab w:val="left" w:pos="1054"/>
        </w:tabs>
        <w:spacing w:before="44" w:after="0" w:line="276" w:lineRule="auto"/>
        <w:ind w:left="293" w:right="551" w:firstLine="39"/>
        <w:jc w:val="left"/>
        <w:rPr>
          <w:sz w:val="24"/>
        </w:rPr>
      </w:pPr>
      <w:r>
        <w:rPr>
          <w:spacing w:val="-1"/>
          <w:sz w:val="24"/>
        </w:rPr>
        <w:t>病人作内窥镜检查前必须进行体检，凡开放性结核病病人以及肝炎、艾滋病病人或病</w:t>
      </w:r>
      <w:r>
        <w:rPr>
          <w:sz w:val="24"/>
        </w:rPr>
        <w:t>原携带者应使用专用内窥镜，并单独进行特殊的消毒灭菌处理。</w:t>
      </w:r>
    </w:p>
    <w:p>
      <w:pPr>
        <w:pStyle w:val="7"/>
        <w:numPr>
          <w:ilvl w:val="2"/>
          <w:numId w:val="28"/>
        </w:numPr>
        <w:tabs>
          <w:tab w:val="left" w:pos="1053"/>
        </w:tabs>
        <w:spacing w:before="4" w:after="0" w:line="278" w:lineRule="auto"/>
        <w:ind w:left="293" w:right="551" w:firstLine="39"/>
        <w:jc w:val="left"/>
        <w:rPr>
          <w:sz w:val="24"/>
        </w:rPr>
      </w:pPr>
      <w:r>
        <w:rPr>
          <w:spacing w:val="-1"/>
          <w:sz w:val="24"/>
        </w:rPr>
        <w:t>结核、肝炎和艾滋病人或病原携带者应使用专用内窥镜，病人与病人之间及每天使用前后均应对内窥镜及其所用附件进行严格消毒。</w:t>
      </w:r>
    </w:p>
    <w:p>
      <w:pPr>
        <w:pStyle w:val="7"/>
        <w:numPr>
          <w:ilvl w:val="2"/>
          <w:numId w:val="28"/>
        </w:numPr>
        <w:tabs>
          <w:tab w:val="left" w:pos="1054"/>
        </w:tabs>
        <w:spacing w:before="0" w:after="0" w:line="278" w:lineRule="auto"/>
        <w:ind w:left="293" w:right="431" w:firstLine="39"/>
        <w:jc w:val="left"/>
        <w:rPr>
          <w:sz w:val="24"/>
        </w:rPr>
      </w:pPr>
      <w:r>
        <w:rPr>
          <w:spacing w:val="-12"/>
          <w:sz w:val="24"/>
        </w:rPr>
        <w:t xml:space="preserve">对结核、肝炎和艾滋病人无条件使用专用内窥镜的，必须在这些病人或携带者使用后， </w:t>
      </w:r>
      <w:r>
        <w:rPr>
          <w:sz w:val="24"/>
        </w:rPr>
        <w:t>对内窥镜及其所有附件用压力蒸汽、环氧乙烷或戊二醛进行消毒。</w:t>
      </w:r>
    </w:p>
    <w:p>
      <w:pPr>
        <w:pStyle w:val="7"/>
        <w:numPr>
          <w:ilvl w:val="2"/>
          <w:numId w:val="28"/>
        </w:numPr>
        <w:tabs>
          <w:tab w:val="left" w:pos="1054"/>
        </w:tabs>
        <w:spacing w:before="0" w:after="0" w:line="276" w:lineRule="auto"/>
        <w:ind w:left="294" w:right="549" w:firstLine="39"/>
        <w:jc w:val="left"/>
        <w:rPr>
          <w:sz w:val="24"/>
        </w:rPr>
      </w:pPr>
      <w:r>
        <w:rPr>
          <w:spacing w:val="-1"/>
          <w:sz w:val="24"/>
        </w:rPr>
        <w:t>操作人员应做好自我保护；操作时应穿戴一次性口罩、帽子、专用工作服以及手套。</w:t>
      </w:r>
      <w:r>
        <w:rPr>
          <w:sz w:val="24"/>
        </w:rPr>
        <w:t>脱去手套要消毒双手。有条件的可采取免疫措施。</w:t>
      </w:r>
    </w:p>
    <w:p>
      <w:pPr>
        <w:spacing w:after="0" w:line="276" w:lineRule="auto"/>
        <w:jc w:val="left"/>
        <w:rPr>
          <w:sz w:val="24"/>
        </w:rPr>
        <w:sectPr>
          <w:pgSz w:w="11910" w:h="16840"/>
          <w:pgMar w:top="1160" w:right="580" w:bottom="1180" w:left="840" w:header="0" w:footer="998" w:gutter="0"/>
        </w:sectPr>
      </w:pPr>
    </w:p>
    <w:p>
      <w:pPr>
        <w:pStyle w:val="2"/>
        <w:spacing w:before="52"/>
      </w:pPr>
      <w:r>
        <w:t>一般诊疗用品的消毒</w:t>
      </w:r>
    </w:p>
    <w:p>
      <w:pPr>
        <w:pStyle w:val="3"/>
        <w:spacing w:before="7"/>
        <w:ind w:left="0"/>
        <w:rPr>
          <w:b/>
          <w:sz w:val="31"/>
        </w:rPr>
      </w:pPr>
    </w:p>
    <w:p>
      <w:pPr>
        <w:pStyle w:val="7"/>
        <w:numPr>
          <w:ilvl w:val="1"/>
          <w:numId w:val="30"/>
        </w:numPr>
        <w:tabs>
          <w:tab w:val="left" w:pos="1612"/>
        </w:tabs>
        <w:spacing w:before="0" w:after="0" w:line="240" w:lineRule="auto"/>
        <w:ind w:left="1611" w:right="0" w:hanging="778"/>
        <w:jc w:val="both"/>
        <w:rPr>
          <w:sz w:val="24"/>
        </w:rPr>
      </w:pPr>
      <w:r>
        <w:rPr>
          <w:sz w:val="24"/>
        </w:rPr>
        <w:t>适用范围</w:t>
      </w:r>
    </w:p>
    <w:p>
      <w:pPr>
        <w:pStyle w:val="3"/>
        <w:spacing w:before="60" w:line="276" w:lineRule="auto"/>
        <w:ind w:right="551" w:firstLine="540"/>
        <w:jc w:val="both"/>
      </w:pPr>
      <w:r>
        <w:rPr>
          <w:spacing w:val="-4"/>
        </w:rPr>
        <w:t>本节规范适用于一般常规使用的诊疗用品，包括接触皮肤及残表体腔、粘膜的器材。一</w:t>
      </w:r>
      <w:r>
        <w:t>般诊疗用品：压舌板、听诊器、体温表、血压计、扩阴器、开口器、、舌钳、胃肠减压器、吸引器、引流瓶等。</w:t>
      </w:r>
    </w:p>
    <w:p>
      <w:pPr>
        <w:pStyle w:val="7"/>
        <w:numPr>
          <w:ilvl w:val="1"/>
          <w:numId w:val="30"/>
        </w:numPr>
        <w:tabs>
          <w:tab w:val="left" w:pos="1612"/>
        </w:tabs>
        <w:spacing w:before="6" w:after="0" w:line="240" w:lineRule="auto"/>
        <w:ind w:left="1611" w:right="0" w:hanging="778"/>
        <w:jc w:val="both"/>
        <w:rPr>
          <w:sz w:val="24"/>
        </w:rPr>
      </w:pPr>
      <w:r>
        <w:rPr>
          <w:sz w:val="24"/>
        </w:rPr>
        <w:t>耐热、耐湿诊疗用品的消毒</w:t>
      </w:r>
    </w:p>
    <w:p>
      <w:pPr>
        <w:pStyle w:val="7"/>
        <w:numPr>
          <w:ilvl w:val="2"/>
          <w:numId w:val="30"/>
        </w:numPr>
        <w:tabs>
          <w:tab w:val="left" w:pos="1761"/>
        </w:tabs>
        <w:spacing w:before="59" w:after="0" w:line="278" w:lineRule="auto"/>
        <w:ind w:left="294" w:right="551" w:firstLine="540"/>
        <w:jc w:val="both"/>
        <w:rPr>
          <w:sz w:val="24"/>
        </w:rPr>
      </w:pPr>
      <w:r>
        <w:rPr>
          <w:spacing w:val="-10"/>
          <w:sz w:val="24"/>
        </w:rPr>
        <w:t>煮沸消毒法：先将使用后的诊疗用品用含</w:t>
      </w:r>
      <w:r>
        <w:rPr>
          <w:sz w:val="24"/>
        </w:rPr>
        <w:t>100mg／L</w:t>
      </w:r>
      <w:r>
        <w:rPr>
          <w:spacing w:val="-2"/>
          <w:sz w:val="24"/>
        </w:rPr>
        <w:t xml:space="preserve"> 有效氯消毒剂浸泡</w:t>
      </w:r>
      <w:r>
        <w:rPr>
          <w:spacing w:val="-4"/>
          <w:sz w:val="24"/>
        </w:rPr>
        <w:t xml:space="preserve">30min </w:t>
      </w:r>
      <w:r>
        <w:rPr>
          <w:sz w:val="24"/>
        </w:rPr>
        <w:t>后，用自来水冲洗于净，然后放入煮沸消毒器内，蒸馏水要浸没被消毒物品，加热至沸腾时</w:t>
      </w:r>
      <w:r>
        <w:rPr>
          <w:spacing w:val="-2"/>
          <w:sz w:val="24"/>
        </w:rPr>
        <w:t xml:space="preserve">开始计算时间，一般煮沸 </w:t>
      </w:r>
      <w:r>
        <w:rPr>
          <w:sz w:val="24"/>
        </w:rPr>
        <w:t>20min，</w:t>
      </w:r>
      <w:r>
        <w:rPr>
          <w:spacing w:val="-1"/>
          <w:sz w:val="24"/>
        </w:rPr>
        <w:t xml:space="preserve">被肝炎或结核杆菌污染的诊疗用品煮沸 </w:t>
      </w:r>
      <w:r>
        <w:rPr>
          <w:sz w:val="24"/>
        </w:rPr>
        <w:t>30min，可达到消毒目的。</w:t>
      </w:r>
    </w:p>
    <w:p>
      <w:pPr>
        <w:pStyle w:val="7"/>
        <w:numPr>
          <w:ilvl w:val="2"/>
          <w:numId w:val="30"/>
        </w:numPr>
        <w:tabs>
          <w:tab w:val="left" w:pos="2001"/>
        </w:tabs>
        <w:spacing w:before="0" w:after="0" w:line="278" w:lineRule="auto"/>
        <w:ind w:left="294" w:right="562" w:firstLine="540"/>
        <w:jc w:val="both"/>
        <w:rPr>
          <w:sz w:val="24"/>
        </w:rPr>
      </w:pPr>
      <w:r>
        <w:rPr>
          <w:spacing w:val="-1"/>
          <w:sz w:val="24"/>
        </w:rPr>
        <w:t>干热消毒：将拟消毒诊疗物品充分洗净后放入箱内，物品间要留有空间，常</w:t>
      </w:r>
      <w:r>
        <w:rPr>
          <w:spacing w:val="-5"/>
          <w:sz w:val="24"/>
        </w:rPr>
        <w:t xml:space="preserve">用温度 </w:t>
      </w:r>
      <w:r>
        <w:rPr>
          <w:sz w:val="24"/>
        </w:rPr>
        <w:t>160℃，</w:t>
      </w:r>
      <w:r>
        <w:rPr>
          <w:spacing w:val="-4"/>
          <w:sz w:val="24"/>
        </w:rPr>
        <w:t xml:space="preserve">消毒时间 </w:t>
      </w:r>
      <w:r>
        <w:rPr>
          <w:sz w:val="24"/>
        </w:rPr>
        <w:t>120min。</w:t>
      </w:r>
    </w:p>
    <w:p>
      <w:pPr>
        <w:pStyle w:val="7"/>
        <w:numPr>
          <w:ilvl w:val="2"/>
          <w:numId w:val="30"/>
        </w:numPr>
        <w:tabs>
          <w:tab w:val="left" w:pos="2001"/>
        </w:tabs>
        <w:spacing w:before="0" w:after="0" w:line="378" w:lineRule="exact"/>
        <w:ind w:left="2000" w:right="0" w:hanging="1167"/>
        <w:jc w:val="both"/>
        <w:rPr>
          <w:sz w:val="24"/>
        </w:rPr>
      </w:pPr>
      <w:r>
        <w:rPr>
          <w:spacing w:val="-1"/>
          <w:sz w:val="24"/>
        </w:rPr>
        <w:t xml:space="preserve">微波消毒：可用于部分诊疗用品的消毒，参照 </w:t>
      </w:r>
      <w:r>
        <w:rPr>
          <w:sz w:val="24"/>
        </w:rPr>
        <w:t>2．4</w:t>
      </w:r>
      <w:r>
        <w:rPr>
          <w:spacing w:val="-5"/>
          <w:sz w:val="24"/>
        </w:rPr>
        <w:t xml:space="preserve"> 执行。</w:t>
      </w:r>
    </w:p>
    <w:p>
      <w:pPr>
        <w:pStyle w:val="7"/>
        <w:numPr>
          <w:ilvl w:val="1"/>
          <w:numId w:val="30"/>
        </w:numPr>
        <w:tabs>
          <w:tab w:val="left" w:pos="1612"/>
        </w:tabs>
        <w:spacing w:before="50" w:after="0" w:line="240" w:lineRule="auto"/>
        <w:ind w:left="1611" w:right="0" w:hanging="778"/>
        <w:jc w:val="both"/>
        <w:rPr>
          <w:sz w:val="24"/>
        </w:rPr>
      </w:pPr>
      <w:r>
        <w:rPr>
          <w:sz w:val="24"/>
        </w:rPr>
        <w:t>不耐热诊疗用品的消毒</w:t>
      </w:r>
    </w:p>
    <w:p>
      <w:pPr>
        <w:pStyle w:val="3"/>
        <w:spacing w:before="60" w:line="278" w:lineRule="auto"/>
        <w:ind w:right="503" w:firstLine="540"/>
      </w:pPr>
      <w:r>
        <w:t>拟消毒物品按常规处理后用化学消毒剂进行浸泡或擦拭消毒，消毒后的物品需用无菌水冲洗干净、晾干、干燥保存备用。</w:t>
      </w:r>
    </w:p>
    <w:p>
      <w:pPr>
        <w:pStyle w:val="7"/>
        <w:numPr>
          <w:ilvl w:val="2"/>
          <w:numId w:val="30"/>
        </w:numPr>
        <w:tabs>
          <w:tab w:val="left" w:pos="2000"/>
          <w:tab w:val="left" w:pos="2001"/>
        </w:tabs>
        <w:spacing w:before="0" w:after="0" w:line="377" w:lineRule="exact"/>
        <w:ind w:left="2000" w:right="0" w:hanging="1167"/>
        <w:jc w:val="left"/>
        <w:rPr>
          <w:sz w:val="24"/>
        </w:rPr>
      </w:pPr>
      <w:r>
        <w:rPr>
          <w:sz w:val="24"/>
        </w:rPr>
        <w:t>含氯消毒剂：常用的有漂白粉精、二氯异氰尿酸钠、次氯酸钠等。</w:t>
      </w:r>
    </w:p>
    <w:p>
      <w:pPr>
        <w:pStyle w:val="3"/>
        <w:spacing w:before="59" w:line="276" w:lineRule="auto"/>
        <w:ind w:right="551" w:firstLine="540"/>
      </w:pPr>
      <w:r>
        <w:rPr>
          <w:spacing w:val="-1"/>
        </w:rPr>
        <w:t xml:space="preserve">根据有效氯含量稀释成使用液，常用的浓度为：一般病人污染后诊疗用品 </w:t>
      </w:r>
      <w:r>
        <w:t xml:space="preserve">100mg／L </w:t>
      </w:r>
      <w:r>
        <w:rPr>
          <w:spacing w:val="-5"/>
        </w:rPr>
        <w:t xml:space="preserve">有效氯，作用 </w:t>
      </w:r>
      <w:r>
        <w:t>30min</w:t>
      </w:r>
      <w:r>
        <w:rPr>
          <w:spacing w:val="-2"/>
        </w:rPr>
        <w:t xml:space="preserve">；肝炎和结核菌污染的诊疗用品 </w:t>
      </w:r>
      <w:r>
        <w:t>500mg／L</w:t>
      </w:r>
      <w:r>
        <w:rPr>
          <w:spacing w:val="-6"/>
        </w:rPr>
        <w:t xml:space="preserve"> 有效氯作用 </w:t>
      </w:r>
      <w:r>
        <w:t>30min</w:t>
      </w:r>
      <w:r>
        <w:rPr>
          <w:spacing w:val="-8"/>
        </w:rPr>
        <w:t>。污染</w:t>
      </w:r>
      <w:r>
        <w:t>严重时要加大消毒剂量和延长作用时间或作两次消毒。</w:t>
      </w:r>
    </w:p>
    <w:p>
      <w:pPr>
        <w:pStyle w:val="7"/>
        <w:numPr>
          <w:ilvl w:val="2"/>
          <w:numId w:val="30"/>
        </w:numPr>
        <w:tabs>
          <w:tab w:val="left" w:pos="2000"/>
          <w:tab w:val="left" w:pos="2001"/>
        </w:tabs>
        <w:spacing w:before="6" w:after="0" w:line="278" w:lineRule="auto"/>
        <w:ind w:left="294" w:right="603" w:firstLine="540"/>
        <w:jc w:val="left"/>
        <w:rPr>
          <w:sz w:val="24"/>
        </w:rPr>
      </w:pPr>
      <w:r>
        <w:rPr>
          <w:spacing w:val="-1"/>
          <w:sz w:val="24"/>
        </w:rPr>
        <w:t xml:space="preserve">含碘消毒剂：一般病人污染后诊疗用品 </w:t>
      </w:r>
      <w:r>
        <w:rPr>
          <w:sz w:val="24"/>
        </w:rPr>
        <w:t>500mg／L</w:t>
      </w:r>
      <w:r>
        <w:rPr>
          <w:spacing w:val="-6"/>
          <w:sz w:val="24"/>
        </w:rPr>
        <w:t xml:space="preserve"> 有效碘作用 </w:t>
      </w:r>
      <w:r>
        <w:rPr>
          <w:sz w:val="24"/>
        </w:rPr>
        <w:t>30min</w:t>
      </w:r>
      <w:r>
        <w:rPr>
          <w:spacing w:val="-9"/>
          <w:sz w:val="24"/>
        </w:rPr>
        <w:t>。有</w:t>
      </w:r>
      <w:r>
        <w:rPr>
          <w:sz w:val="24"/>
        </w:rPr>
        <w:t>机物污染严重的诊疗用品与铝、碳钢等制品不适宜用此法消毒。</w:t>
      </w:r>
    </w:p>
    <w:p>
      <w:pPr>
        <w:pStyle w:val="7"/>
        <w:numPr>
          <w:ilvl w:val="2"/>
          <w:numId w:val="30"/>
        </w:numPr>
        <w:tabs>
          <w:tab w:val="left" w:pos="2000"/>
          <w:tab w:val="left" w:pos="2001"/>
        </w:tabs>
        <w:spacing w:before="0" w:after="0" w:line="377" w:lineRule="exact"/>
        <w:ind w:left="2000" w:right="0" w:hanging="1167"/>
        <w:jc w:val="left"/>
        <w:rPr>
          <w:sz w:val="24"/>
        </w:rPr>
      </w:pPr>
      <w:r>
        <w:rPr>
          <w:sz w:val="24"/>
        </w:rPr>
        <w:t>过氧化物类消毒剂</w:t>
      </w:r>
    </w:p>
    <w:p>
      <w:pPr>
        <w:pStyle w:val="7"/>
        <w:numPr>
          <w:ilvl w:val="3"/>
          <w:numId w:val="30"/>
        </w:numPr>
        <w:tabs>
          <w:tab w:val="left" w:pos="2334"/>
          <w:tab w:val="left" w:pos="2335"/>
        </w:tabs>
        <w:spacing w:before="60" w:after="0" w:line="278" w:lineRule="auto"/>
        <w:ind w:left="294" w:right="550" w:firstLine="540"/>
        <w:jc w:val="left"/>
        <w:rPr>
          <w:sz w:val="24"/>
        </w:rPr>
      </w:pPr>
      <w:r>
        <w:rPr>
          <w:spacing w:val="-5"/>
          <w:sz w:val="24"/>
        </w:rPr>
        <w:t>过氧乙酸：一般病人用过的诊疗用品 0．1％</w:t>
      </w:r>
      <w:r>
        <w:rPr>
          <w:spacing w:val="-6"/>
          <w:sz w:val="24"/>
        </w:rPr>
        <w:t xml:space="preserve">作用 </w:t>
      </w:r>
      <w:r>
        <w:rPr>
          <w:spacing w:val="-3"/>
          <w:sz w:val="24"/>
        </w:rPr>
        <w:t>15min</w:t>
      </w:r>
      <w:r>
        <w:rPr>
          <w:spacing w:val="-5"/>
          <w:sz w:val="24"/>
        </w:rPr>
        <w:t>；肝炎和结核菌</w:t>
      </w:r>
      <w:r>
        <w:rPr>
          <w:spacing w:val="-3"/>
          <w:sz w:val="24"/>
        </w:rPr>
        <w:t xml:space="preserve">污染的诊疗用品 </w:t>
      </w:r>
      <w:r>
        <w:rPr>
          <w:sz w:val="24"/>
        </w:rPr>
        <w:t>05％</w:t>
      </w:r>
      <w:r>
        <w:rPr>
          <w:spacing w:val="-6"/>
          <w:sz w:val="24"/>
        </w:rPr>
        <w:t xml:space="preserve">作用 </w:t>
      </w:r>
      <w:r>
        <w:rPr>
          <w:sz w:val="24"/>
        </w:rPr>
        <w:t>30min。适用于玻璃、塑料、陶瓷类诊疗用品的浸泡擦拭消毒。</w:t>
      </w:r>
    </w:p>
    <w:p>
      <w:pPr>
        <w:pStyle w:val="7"/>
        <w:numPr>
          <w:ilvl w:val="3"/>
          <w:numId w:val="30"/>
        </w:numPr>
        <w:tabs>
          <w:tab w:val="left" w:pos="2388"/>
          <w:tab w:val="left" w:pos="2389"/>
        </w:tabs>
        <w:spacing w:before="0" w:after="0" w:line="278" w:lineRule="auto"/>
        <w:ind w:left="294" w:right="653" w:firstLine="540"/>
        <w:jc w:val="left"/>
        <w:rPr>
          <w:sz w:val="24"/>
        </w:rPr>
      </w:pPr>
      <w:r>
        <w:rPr>
          <w:spacing w:val="-1"/>
          <w:sz w:val="24"/>
        </w:rPr>
        <w:t>二氧化氯：使用前可先活化，然后稀释成使用液。一般病人污染后诊疗</w:t>
      </w:r>
      <w:r>
        <w:rPr>
          <w:spacing w:val="-6"/>
          <w:sz w:val="24"/>
        </w:rPr>
        <w:t xml:space="preserve">用品 </w:t>
      </w:r>
      <w:r>
        <w:rPr>
          <w:sz w:val="24"/>
        </w:rPr>
        <w:t>500mg／L</w:t>
      </w:r>
      <w:r>
        <w:rPr>
          <w:spacing w:val="-9"/>
          <w:sz w:val="24"/>
        </w:rPr>
        <w:t xml:space="preserve"> 作用 </w:t>
      </w:r>
      <w:r>
        <w:rPr>
          <w:sz w:val="24"/>
        </w:rPr>
        <w:t>30min；</w:t>
      </w:r>
      <w:r>
        <w:rPr>
          <w:spacing w:val="-2"/>
          <w:sz w:val="24"/>
        </w:rPr>
        <w:t xml:space="preserve">肝炎和结核菌污染的诊疗用品 </w:t>
      </w:r>
      <w:r>
        <w:rPr>
          <w:sz w:val="24"/>
        </w:rPr>
        <w:t>1000mg／L</w:t>
      </w:r>
      <w:r>
        <w:rPr>
          <w:spacing w:val="-9"/>
          <w:sz w:val="24"/>
        </w:rPr>
        <w:t xml:space="preserve"> 作用 </w:t>
      </w:r>
      <w:r>
        <w:rPr>
          <w:sz w:val="24"/>
        </w:rPr>
        <w:t>60min。</w:t>
      </w:r>
    </w:p>
    <w:p>
      <w:pPr>
        <w:pStyle w:val="7"/>
        <w:numPr>
          <w:ilvl w:val="2"/>
          <w:numId w:val="30"/>
        </w:numPr>
        <w:tabs>
          <w:tab w:val="left" w:pos="2000"/>
          <w:tab w:val="left" w:pos="2001"/>
        </w:tabs>
        <w:spacing w:before="0" w:after="0" w:line="276" w:lineRule="auto"/>
        <w:ind w:left="294" w:right="562" w:firstLine="540"/>
        <w:jc w:val="left"/>
        <w:rPr>
          <w:sz w:val="24"/>
        </w:rPr>
      </w:pPr>
      <w:r>
        <w:rPr>
          <w:spacing w:val="-1"/>
          <w:sz w:val="24"/>
        </w:rPr>
        <w:t>双长链季铝盐消毒剂：可用于一般诊疗用品的浸泡和擦拭消毒，一般病人污</w:t>
      </w:r>
      <w:r>
        <w:rPr>
          <w:spacing w:val="-3"/>
          <w:sz w:val="24"/>
        </w:rPr>
        <w:t xml:space="preserve">染后的诊疗用品 </w:t>
      </w:r>
      <w:r>
        <w:rPr>
          <w:sz w:val="24"/>
        </w:rPr>
        <w:t>3000mg／L</w:t>
      </w:r>
      <w:r>
        <w:rPr>
          <w:spacing w:val="-9"/>
          <w:sz w:val="24"/>
        </w:rPr>
        <w:t xml:space="preserve"> 作用 </w:t>
      </w:r>
      <w:r>
        <w:rPr>
          <w:sz w:val="24"/>
        </w:rPr>
        <w:t>30min。</w:t>
      </w:r>
    </w:p>
    <w:p>
      <w:pPr>
        <w:pStyle w:val="7"/>
        <w:numPr>
          <w:ilvl w:val="2"/>
          <w:numId w:val="30"/>
        </w:numPr>
        <w:tabs>
          <w:tab w:val="left" w:pos="1979"/>
          <w:tab w:val="left" w:pos="1980"/>
        </w:tabs>
        <w:spacing w:before="0" w:after="0" w:line="278" w:lineRule="auto"/>
        <w:ind w:left="294" w:right="552" w:firstLine="540"/>
        <w:jc w:val="left"/>
        <w:rPr>
          <w:sz w:val="24"/>
        </w:rPr>
      </w:pPr>
      <w:r>
        <w:rPr>
          <w:spacing w:val="-7"/>
          <w:sz w:val="24"/>
        </w:rPr>
        <w:t xml:space="preserve">戊二醛：使用 </w:t>
      </w:r>
      <w:r>
        <w:rPr>
          <w:sz w:val="24"/>
        </w:rPr>
        <w:t>2％</w:t>
      </w:r>
      <w:r>
        <w:rPr>
          <w:spacing w:val="-4"/>
          <w:sz w:val="24"/>
        </w:rPr>
        <w:t xml:space="preserve">中性或碱性戊二醛，一般消毒作用 </w:t>
      </w:r>
      <w:r>
        <w:rPr>
          <w:spacing w:val="-3"/>
          <w:sz w:val="24"/>
        </w:rPr>
        <w:t>15min</w:t>
      </w:r>
      <w:r>
        <w:rPr>
          <w:spacing w:val="-2"/>
          <w:sz w:val="24"/>
        </w:rPr>
        <w:t>；肝炎与结核杆</w:t>
      </w:r>
      <w:r>
        <w:rPr>
          <w:spacing w:val="-5"/>
          <w:sz w:val="24"/>
        </w:rPr>
        <w:t xml:space="preserve">菌消毒作用 </w:t>
      </w:r>
      <w:r>
        <w:rPr>
          <w:sz w:val="24"/>
        </w:rPr>
        <w:t>45min。</w:t>
      </w:r>
    </w:p>
    <w:p>
      <w:pPr>
        <w:spacing w:after="0" w:line="278" w:lineRule="auto"/>
        <w:jc w:val="left"/>
        <w:rPr>
          <w:sz w:val="24"/>
        </w:rPr>
        <w:sectPr>
          <w:pgSz w:w="11910" w:h="16840"/>
          <w:pgMar w:top="1160" w:right="580" w:bottom="1180" w:left="840" w:header="0" w:footer="998" w:gutter="0"/>
        </w:sectPr>
      </w:pPr>
    </w:p>
    <w:p>
      <w:pPr>
        <w:pStyle w:val="3"/>
        <w:spacing w:before="10"/>
        <w:ind w:left="0"/>
        <w:rPr>
          <w:sz w:val="26"/>
        </w:rPr>
      </w:pPr>
    </w:p>
    <w:p>
      <w:pPr>
        <w:pStyle w:val="2"/>
        <w:spacing w:before="69"/>
        <w:ind w:right="255"/>
      </w:pPr>
      <w:r>
        <w:t>医务人员手的消毒</w:t>
      </w:r>
    </w:p>
    <w:p>
      <w:pPr>
        <w:pStyle w:val="3"/>
        <w:spacing w:before="8"/>
        <w:ind w:left="0"/>
        <w:rPr>
          <w:b/>
          <w:sz w:val="31"/>
        </w:rPr>
      </w:pPr>
    </w:p>
    <w:p>
      <w:pPr>
        <w:pStyle w:val="7"/>
        <w:numPr>
          <w:ilvl w:val="1"/>
          <w:numId w:val="31"/>
        </w:numPr>
        <w:tabs>
          <w:tab w:val="left" w:pos="1269"/>
        </w:tabs>
        <w:spacing w:before="0" w:after="0" w:line="240" w:lineRule="auto"/>
        <w:ind w:left="1268" w:right="0" w:hanging="495"/>
        <w:jc w:val="left"/>
        <w:rPr>
          <w:sz w:val="24"/>
        </w:rPr>
      </w:pPr>
      <w:r>
        <w:rPr>
          <w:sz w:val="24"/>
        </w:rPr>
        <w:t>适用范围</w:t>
      </w:r>
    </w:p>
    <w:p>
      <w:pPr>
        <w:pStyle w:val="3"/>
        <w:spacing w:before="59" w:line="278" w:lineRule="auto"/>
        <w:ind w:right="507" w:firstLine="306"/>
      </w:pPr>
      <w:r>
        <w:t>在进行外科手术前，要进行外科手消毒。为病人进行各种医疗检查、护理操作前均应进行手的卫生消毒。凡是接触传染病病人，感染伤口及污染物品之后等都应进行手的卫生消毒。</w:t>
      </w:r>
    </w:p>
    <w:p>
      <w:pPr>
        <w:pStyle w:val="7"/>
        <w:numPr>
          <w:ilvl w:val="1"/>
          <w:numId w:val="31"/>
        </w:numPr>
        <w:tabs>
          <w:tab w:val="left" w:pos="1269"/>
        </w:tabs>
        <w:spacing w:before="0" w:after="0" w:line="378" w:lineRule="exact"/>
        <w:ind w:left="1268" w:right="0" w:hanging="495"/>
        <w:jc w:val="left"/>
        <w:rPr>
          <w:sz w:val="24"/>
        </w:rPr>
      </w:pPr>
      <w:r>
        <w:rPr>
          <w:sz w:val="24"/>
        </w:rPr>
        <w:t>外科手消毒</w:t>
      </w:r>
    </w:p>
    <w:p>
      <w:pPr>
        <w:pStyle w:val="3"/>
        <w:spacing w:before="58"/>
        <w:ind w:left="774"/>
      </w:pPr>
      <w:r>
        <w:t>手术前医务人员剪短指甲，并使指甲平整、光滑。</w:t>
      </w:r>
    </w:p>
    <w:p>
      <w:pPr>
        <w:pStyle w:val="7"/>
        <w:numPr>
          <w:ilvl w:val="2"/>
          <w:numId w:val="31"/>
        </w:numPr>
        <w:tabs>
          <w:tab w:val="left" w:pos="1494"/>
        </w:tabs>
        <w:spacing w:before="60" w:after="0" w:line="278" w:lineRule="auto"/>
        <w:ind w:left="293" w:right="431" w:firstLine="480"/>
        <w:jc w:val="left"/>
        <w:rPr>
          <w:sz w:val="24"/>
        </w:rPr>
      </w:pPr>
      <w:r>
        <w:rPr>
          <w:spacing w:val="-1"/>
          <w:sz w:val="24"/>
        </w:rPr>
        <w:t xml:space="preserve">消毒剂刷洗手、臂法：在流水肥皂洗手的基础上，取无菌小刷蘸消毒剂约 </w:t>
      </w:r>
      <w:r>
        <w:rPr>
          <w:sz w:val="24"/>
        </w:rPr>
        <w:t>5ml涂</w:t>
      </w:r>
      <w:r>
        <w:rPr>
          <w:spacing w:val="-7"/>
          <w:sz w:val="24"/>
        </w:rPr>
        <w:t xml:space="preserve">抹手、臂。从指尖到肘上 </w:t>
      </w:r>
      <w:r>
        <w:rPr>
          <w:sz w:val="24"/>
        </w:rPr>
        <w:t>10cm</w:t>
      </w:r>
      <w:r>
        <w:rPr>
          <w:spacing w:val="-15"/>
          <w:sz w:val="24"/>
        </w:rPr>
        <w:t>。，两手交替刷，注意指甲沟</w:t>
      </w:r>
      <w:r>
        <w:rPr>
          <w:sz w:val="24"/>
        </w:rPr>
        <w:t>\</w:t>
      </w:r>
      <w:r>
        <w:rPr>
          <w:spacing w:val="-7"/>
          <w:sz w:val="24"/>
        </w:rPr>
        <w:t xml:space="preserve">指间、腕部等处，按顺序进行， 无遗漏，约 </w:t>
      </w:r>
      <w:r>
        <w:rPr>
          <w:spacing w:val="-5"/>
          <w:sz w:val="24"/>
        </w:rPr>
        <w:t>2min</w:t>
      </w:r>
      <w:r>
        <w:rPr>
          <w:spacing w:val="-7"/>
          <w:sz w:val="24"/>
        </w:rPr>
        <w:t xml:space="preserve">，无菌水冲洗。换无菌刷子蘸取消毒液约 </w:t>
      </w:r>
      <w:r>
        <w:rPr>
          <w:spacing w:val="-6"/>
          <w:sz w:val="24"/>
        </w:rPr>
        <w:t>5ml</w:t>
      </w:r>
      <w:r>
        <w:rPr>
          <w:spacing w:val="-9"/>
          <w:sz w:val="24"/>
        </w:rPr>
        <w:t xml:space="preserve">，刷手、臂 </w:t>
      </w:r>
      <w:r>
        <w:rPr>
          <w:sz w:val="24"/>
        </w:rPr>
        <w:t>2min后待干或取无菌擦手巾擦干。</w:t>
      </w:r>
    </w:p>
    <w:p>
      <w:pPr>
        <w:pStyle w:val="7"/>
        <w:numPr>
          <w:ilvl w:val="2"/>
          <w:numId w:val="31"/>
        </w:numPr>
        <w:tabs>
          <w:tab w:val="left" w:pos="1494"/>
        </w:tabs>
        <w:spacing w:before="0" w:after="0" w:line="374" w:lineRule="exact"/>
        <w:ind w:left="1493" w:right="0" w:hanging="720"/>
        <w:jc w:val="left"/>
        <w:rPr>
          <w:sz w:val="24"/>
        </w:rPr>
      </w:pPr>
      <w:r>
        <w:rPr>
          <w:sz w:val="24"/>
        </w:rPr>
        <w:t>先刷洗后消毒手、臂法</w:t>
      </w:r>
    </w:p>
    <w:p>
      <w:pPr>
        <w:pStyle w:val="7"/>
        <w:numPr>
          <w:ilvl w:val="3"/>
          <w:numId w:val="31"/>
        </w:numPr>
        <w:tabs>
          <w:tab w:val="left" w:pos="1720"/>
        </w:tabs>
        <w:spacing w:before="58" w:after="0" w:line="278" w:lineRule="auto"/>
        <w:ind w:left="294" w:right="431" w:firstLine="480"/>
        <w:jc w:val="left"/>
        <w:rPr>
          <w:sz w:val="24"/>
        </w:rPr>
      </w:pPr>
      <w:r>
        <w:rPr>
          <w:spacing w:val="-10"/>
          <w:sz w:val="24"/>
        </w:rPr>
        <w:t xml:space="preserve">刷洗手、臂：取无菌刷蘸肥皂液，按一定顺序无遗漏地刷洗三遍，共约 </w:t>
      </w:r>
      <w:r>
        <w:rPr>
          <w:sz w:val="24"/>
        </w:rPr>
        <w:t>l0min</w:t>
      </w:r>
      <w:r>
        <w:rPr>
          <w:spacing w:val="-16"/>
          <w:sz w:val="24"/>
        </w:rPr>
        <w:t>。</w:t>
      </w:r>
      <w:r>
        <w:rPr>
          <w:spacing w:val="-6"/>
          <w:sz w:val="24"/>
        </w:rPr>
        <w:t xml:space="preserve">先剧指尖、然后刷手、腕、前臂、肘部至上臂下 </w:t>
      </w:r>
      <w:r>
        <w:rPr>
          <w:sz w:val="24"/>
        </w:rPr>
        <w:t>1/2</w:t>
      </w:r>
      <w:r>
        <w:rPr>
          <w:spacing w:val="1"/>
          <w:sz w:val="24"/>
        </w:rPr>
        <w:t xml:space="preserve"> 段，每遍 </w:t>
      </w:r>
      <w:r>
        <w:rPr>
          <w:sz w:val="24"/>
        </w:rPr>
        <w:t>3min</w:t>
      </w:r>
      <w:r>
        <w:rPr>
          <w:spacing w:val="-1"/>
          <w:sz w:val="24"/>
        </w:rPr>
        <w:t>，特别要刷净甲沟、指</w:t>
      </w:r>
      <w:r>
        <w:rPr>
          <w:spacing w:val="-11"/>
          <w:sz w:val="24"/>
        </w:rPr>
        <w:t xml:space="preserve">间、腕部。刷洗时，双手稍抬高。每遍刷完用流水冲净。冲洗时；水由手、上臂至肘部淋下， </w:t>
      </w:r>
      <w:r>
        <w:rPr>
          <w:sz w:val="24"/>
        </w:rPr>
        <w:t>手不能放在最低位，以免臂部的水返流到手。刷洗完用无菌小毛巾由手向肘部擦干。手、臂不可触碰他物，如误触他物，必须重新刷洗。</w:t>
      </w:r>
    </w:p>
    <w:p>
      <w:pPr>
        <w:pStyle w:val="7"/>
        <w:numPr>
          <w:ilvl w:val="3"/>
          <w:numId w:val="31"/>
        </w:numPr>
        <w:tabs>
          <w:tab w:val="left" w:pos="1720"/>
        </w:tabs>
        <w:spacing w:before="0" w:after="0" w:line="373" w:lineRule="exact"/>
        <w:ind w:left="1719" w:right="0" w:hanging="946"/>
        <w:jc w:val="left"/>
        <w:rPr>
          <w:sz w:val="24"/>
        </w:rPr>
      </w:pPr>
      <w:r>
        <w:rPr>
          <w:sz w:val="24"/>
        </w:rPr>
        <w:t>消毒手、臂</w:t>
      </w:r>
    </w:p>
    <w:p>
      <w:pPr>
        <w:pStyle w:val="7"/>
        <w:numPr>
          <w:ilvl w:val="0"/>
          <w:numId w:val="32"/>
        </w:numPr>
        <w:tabs>
          <w:tab w:val="left" w:pos="1068"/>
        </w:tabs>
        <w:spacing w:before="58" w:after="0" w:line="278" w:lineRule="auto"/>
        <w:ind w:left="294" w:right="551" w:firstLine="480"/>
        <w:jc w:val="left"/>
        <w:rPr>
          <w:sz w:val="24"/>
        </w:rPr>
      </w:pPr>
      <w:r>
        <w:rPr>
          <w:spacing w:val="-10"/>
          <w:sz w:val="24"/>
        </w:rPr>
        <w:t>擦拭法：双手和前臂刷洗完毕，用无菌水冲洗干净后，将主要成份为洗必泰一醇(异丙</w:t>
      </w:r>
      <w:r>
        <w:rPr>
          <w:spacing w:val="-2"/>
          <w:sz w:val="24"/>
        </w:rPr>
        <w:t xml:space="preserve">醇或乙醇)速效消毒液 </w:t>
      </w:r>
      <w:r>
        <w:rPr>
          <w:sz w:val="24"/>
        </w:rPr>
        <w:t>3nd涂擦于手和前臂，过lmin左右即干，然后戴上灭菌手套。</w:t>
      </w:r>
    </w:p>
    <w:p>
      <w:pPr>
        <w:pStyle w:val="7"/>
        <w:numPr>
          <w:ilvl w:val="0"/>
          <w:numId w:val="32"/>
        </w:numPr>
        <w:tabs>
          <w:tab w:val="left" w:pos="1068"/>
        </w:tabs>
        <w:spacing w:before="0" w:after="0" w:line="276" w:lineRule="auto"/>
        <w:ind w:left="294" w:right="431" w:firstLine="480"/>
        <w:jc w:val="left"/>
        <w:rPr>
          <w:sz w:val="24"/>
        </w:rPr>
      </w:pPr>
      <w:r>
        <w:rPr>
          <w:spacing w:val="-2"/>
          <w:sz w:val="24"/>
        </w:rPr>
        <w:t xml:space="preserve">浸泡法：将双手和前臂浸人消毒液内，液面至肘上 </w:t>
      </w:r>
      <w:r>
        <w:rPr>
          <w:sz w:val="24"/>
        </w:rPr>
        <w:t>10cm。浸泡同时用小毛巾轻轻擦洗皮肤</w:t>
      </w:r>
      <w:r>
        <w:rPr>
          <w:spacing w:val="-11"/>
          <w:sz w:val="24"/>
        </w:rPr>
        <w:t>5min</w:t>
      </w:r>
      <w:r>
        <w:rPr>
          <w:spacing w:val="-16"/>
          <w:sz w:val="24"/>
        </w:rPr>
        <w:t>，手不可触碰桶口。浸泡毕，拧于小毛巾或用无菌小毛巾、消毒纱布擦干或晾于。</w:t>
      </w:r>
    </w:p>
    <w:p>
      <w:pPr>
        <w:pStyle w:val="7"/>
        <w:numPr>
          <w:ilvl w:val="2"/>
          <w:numId w:val="31"/>
        </w:numPr>
        <w:tabs>
          <w:tab w:val="left" w:pos="1499"/>
        </w:tabs>
        <w:spacing w:before="1" w:after="0" w:line="278" w:lineRule="auto"/>
        <w:ind w:left="294" w:right="550" w:firstLine="480"/>
        <w:jc w:val="left"/>
        <w:rPr>
          <w:sz w:val="24"/>
        </w:rPr>
      </w:pPr>
      <w:r>
        <w:rPr>
          <w:sz w:val="24"/>
        </w:rPr>
        <w:t>连续进行手术时的洗手消毒法：接连进行下一手术时，需重新按外科手消毒法进行。</w:t>
      </w:r>
    </w:p>
    <w:p>
      <w:pPr>
        <w:pStyle w:val="7"/>
        <w:numPr>
          <w:ilvl w:val="1"/>
          <w:numId w:val="31"/>
        </w:numPr>
        <w:tabs>
          <w:tab w:val="left" w:pos="1269"/>
        </w:tabs>
        <w:spacing w:before="0" w:after="0" w:line="377" w:lineRule="exact"/>
        <w:ind w:left="1268" w:right="0" w:hanging="495"/>
        <w:jc w:val="left"/>
        <w:rPr>
          <w:sz w:val="24"/>
        </w:rPr>
      </w:pPr>
      <w:r>
        <w:rPr>
          <w:sz w:val="24"/>
        </w:rPr>
        <w:t>卫生子消毒</w:t>
      </w:r>
    </w:p>
    <w:p>
      <w:pPr>
        <w:pStyle w:val="3"/>
        <w:spacing w:before="59"/>
        <w:ind w:left="774"/>
      </w:pPr>
      <w:r>
        <w:t>医务人员在各种操作前，应用肥皂流水冲洗双手。进行各种操作后，进行手的卫生消毒。</w:t>
      </w:r>
    </w:p>
    <w:p>
      <w:pPr>
        <w:pStyle w:val="7"/>
        <w:numPr>
          <w:ilvl w:val="2"/>
          <w:numId w:val="31"/>
        </w:numPr>
        <w:tabs>
          <w:tab w:val="left" w:pos="1499"/>
        </w:tabs>
        <w:spacing w:before="60" w:after="0" w:line="276" w:lineRule="auto"/>
        <w:ind w:left="294" w:right="550" w:firstLine="480"/>
        <w:jc w:val="left"/>
        <w:rPr>
          <w:sz w:val="24"/>
        </w:rPr>
      </w:pPr>
      <w:r>
        <w:rPr>
          <w:sz w:val="24"/>
        </w:rPr>
        <w:t>进行各种治疗、操作前：医务人员用流水肥皂洗手，如果手上有可见的污染，应</w:t>
      </w:r>
      <w:r>
        <w:rPr>
          <w:spacing w:val="-2"/>
          <w:sz w:val="24"/>
        </w:rPr>
        <w:t xml:space="preserve">延长洗手时间，上述方法连续 </w:t>
      </w:r>
      <w:r>
        <w:rPr>
          <w:sz w:val="24"/>
        </w:rPr>
        <w:t>2-3</w:t>
      </w:r>
      <w:r>
        <w:rPr>
          <w:spacing w:val="-4"/>
          <w:sz w:val="24"/>
        </w:rPr>
        <w:t xml:space="preserve"> 遍，擦干后进行各种操作。</w:t>
      </w:r>
    </w:p>
    <w:p>
      <w:pPr>
        <w:pStyle w:val="7"/>
        <w:numPr>
          <w:ilvl w:val="2"/>
          <w:numId w:val="31"/>
        </w:numPr>
        <w:tabs>
          <w:tab w:val="left" w:pos="1499"/>
        </w:tabs>
        <w:spacing w:before="3" w:after="0" w:line="278" w:lineRule="auto"/>
        <w:ind w:left="294" w:right="550" w:firstLine="480"/>
        <w:jc w:val="left"/>
        <w:rPr>
          <w:sz w:val="24"/>
        </w:rPr>
      </w:pPr>
      <w:r>
        <w:rPr>
          <w:sz w:val="24"/>
        </w:rPr>
        <w:t>若接连进行治疗和操作时，每接触一个病人都应用肥皂流水洗手法或消毒水擦洗一遍。</w:t>
      </w:r>
    </w:p>
    <w:p>
      <w:pPr>
        <w:spacing w:after="0" w:line="278" w:lineRule="auto"/>
        <w:jc w:val="left"/>
        <w:rPr>
          <w:sz w:val="24"/>
        </w:rPr>
        <w:sectPr>
          <w:pgSz w:w="11910" w:h="16840"/>
          <w:pgMar w:top="1600" w:right="580" w:bottom="1180" w:left="840" w:header="0" w:footer="998" w:gutter="0"/>
        </w:sectPr>
      </w:pPr>
    </w:p>
    <w:p>
      <w:pPr>
        <w:pStyle w:val="7"/>
        <w:numPr>
          <w:ilvl w:val="2"/>
          <w:numId w:val="31"/>
        </w:numPr>
        <w:tabs>
          <w:tab w:val="left" w:pos="1494"/>
        </w:tabs>
        <w:spacing w:before="52" w:after="0" w:line="240" w:lineRule="auto"/>
        <w:ind w:left="1493" w:right="0" w:hanging="720"/>
        <w:jc w:val="both"/>
        <w:rPr>
          <w:sz w:val="24"/>
        </w:rPr>
      </w:pPr>
      <w:r>
        <w:rPr>
          <w:sz w:val="24"/>
        </w:rPr>
        <w:t>接触传染病人后</w:t>
      </w:r>
    </w:p>
    <w:p>
      <w:pPr>
        <w:pStyle w:val="7"/>
        <w:numPr>
          <w:ilvl w:val="3"/>
          <w:numId w:val="31"/>
        </w:numPr>
        <w:tabs>
          <w:tab w:val="left" w:pos="1725"/>
        </w:tabs>
        <w:spacing w:before="60" w:after="0" w:line="276" w:lineRule="auto"/>
        <w:ind w:left="294" w:right="548" w:firstLine="480"/>
        <w:jc w:val="both"/>
        <w:rPr>
          <w:sz w:val="24"/>
        </w:rPr>
      </w:pPr>
      <w:r>
        <w:rPr>
          <w:sz w:val="24"/>
        </w:rPr>
        <w:t>医务人员为特殊传染病人检查、治疗、护理之前，可戴好一次性手套或无菌乳胶手套，每接触一个病人应更换一付手套，操作结束可进行流水洗手。</w:t>
      </w:r>
    </w:p>
    <w:p>
      <w:pPr>
        <w:pStyle w:val="7"/>
        <w:numPr>
          <w:ilvl w:val="3"/>
          <w:numId w:val="31"/>
        </w:numPr>
        <w:tabs>
          <w:tab w:val="left" w:pos="1725"/>
        </w:tabs>
        <w:spacing w:before="4" w:after="0" w:line="278" w:lineRule="auto"/>
        <w:ind w:left="293" w:right="548" w:firstLine="480"/>
        <w:jc w:val="both"/>
        <w:rPr>
          <w:sz w:val="24"/>
        </w:rPr>
      </w:pPr>
      <w:r>
        <w:rPr>
          <w:sz w:val="24"/>
        </w:rPr>
        <w:t>若双手直接为传染病病人检查、治疗、护理或处理传染病人污物之后，应将污</w:t>
      </w:r>
      <w:r>
        <w:rPr>
          <w:spacing w:val="-2"/>
          <w:sz w:val="24"/>
        </w:rPr>
        <w:t xml:space="preserve">染的双手浸泡于消毒液内 </w:t>
      </w:r>
      <w:r>
        <w:rPr>
          <w:sz w:val="24"/>
        </w:rPr>
        <w:t>2min，再用肥皂流水洗手法洗二遍后擦干。</w:t>
      </w:r>
    </w:p>
    <w:p>
      <w:pPr>
        <w:pStyle w:val="7"/>
        <w:numPr>
          <w:ilvl w:val="3"/>
          <w:numId w:val="31"/>
        </w:numPr>
        <w:tabs>
          <w:tab w:val="left" w:pos="1728"/>
        </w:tabs>
        <w:spacing w:before="0" w:after="0" w:line="278" w:lineRule="auto"/>
        <w:ind w:left="293" w:right="431" w:firstLine="480"/>
        <w:jc w:val="both"/>
        <w:rPr>
          <w:sz w:val="24"/>
        </w:rPr>
      </w:pPr>
      <w:r>
        <w:rPr>
          <w:spacing w:val="8"/>
          <w:sz w:val="24"/>
        </w:rPr>
        <w:t>接连进行检查、治疗和护理病人时，每接触一个病人后都应消毒液浸泡双手</w:t>
      </w:r>
      <w:r>
        <w:rPr>
          <w:spacing w:val="-12"/>
          <w:sz w:val="24"/>
        </w:rPr>
        <w:t>2win</w:t>
      </w:r>
      <w:r>
        <w:rPr>
          <w:spacing w:val="-13"/>
          <w:sz w:val="24"/>
        </w:rPr>
        <w:t>，然后用清水冲洗手。或用消毒剂涂擦双手后晾干。水龙头应用脚踏式或电磁感应开关。</w:t>
      </w:r>
    </w:p>
    <w:p>
      <w:pPr>
        <w:pStyle w:val="7"/>
        <w:numPr>
          <w:ilvl w:val="2"/>
          <w:numId w:val="31"/>
        </w:numPr>
        <w:tabs>
          <w:tab w:val="left" w:pos="1499"/>
        </w:tabs>
        <w:spacing w:before="0" w:after="0" w:line="278" w:lineRule="auto"/>
        <w:ind w:left="294" w:right="548" w:firstLine="480"/>
        <w:jc w:val="both"/>
        <w:rPr>
          <w:sz w:val="24"/>
        </w:rPr>
      </w:pPr>
      <w:r>
        <w:rPr>
          <w:sz w:val="24"/>
        </w:rPr>
        <w:t>接触污染物品、微生物实验室操作后手的消毒：医务人员接触污染物品之前，应</w:t>
      </w:r>
      <w:r>
        <w:rPr>
          <w:spacing w:val="-1"/>
          <w:sz w:val="24"/>
        </w:rPr>
        <w:t>戴好一次性手套或轧胶手套，然后进行操作；操作后脱掉手套用流水肥皂冲洗即可。如手直</w:t>
      </w:r>
      <w:r>
        <w:rPr>
          <w:sz w:val="24"/>
        </w:rPr>
        <w:t>接接触污物者，操作后应将污染的双手浸泡于消毒液内 2min</w:t>
      </w:r>
      <w:r>
        <w:rPr>
          <w:spacing w:val="-2"/>
          <w:sz w:val="24"/>
        </w:rPr>
        <w:t xml:space="preserve"> 后，再用肥皂流水洗手法洗二</w:t>
      </w:r>
      <w:r>
        <w:rPr>
          <w:sz w:val="24"/>
        </w:rPr>
        <w:t>遍后擦于。</w:t>
      </w:r>
    </w:p>
    <w:p>
      <w:pPr>
        <w:pStyle w:val="7"/>
        <w:numPr>
          <w:ilvl w:val="1"/>
          <w:numId w:val="31"/>
        </w:numPr>
        <w:tabs>
          <w:tab w:val="left" w:pos="1269"/>
        </w:tabs>
        <w:spacing w:before="0" w:after="0" w:line="373" w:lineRule="exact"/>
        <w:ind w:left="1268" w:right="0" w:hanging="495"/>
        <w:jc w:val="both"/>
        <w:rPr>
          <w:sz w:val="24"/>
        </w:rPr>
      </w:pPr>
      <w:r>
        <w:rPr>
          <w:sz w:val="24"/>
        </w:rPr>
        <w:t>常用的消毒剂如下</w:t>
      </w:r>
    </w:p>
    <w:p>
      <w:pPr>
        <w:pStyle w:val="7"/>
        <w:numPr>
          <w:ilvl w:val="0"/>
          <w:numId w:val="33"/>
        </w:numPr>
        <w:tabs>
          <w:tab w:val="left" w:pos="1070"/>
        </w:tabs>
        <w:spacing w:before="52" w:after="0" w:line="278" w:lineRule="auto"/>
        <w:ind w:left="293" w:right="545" w:firstLine="480"/>
        <w:jc w:val="left"/>
        <w:rPr>
          <w:sz w:val="24"/>
        </w:rPr>
      </w:pPr>
      <w:r>
        <w:rPr>
          <w:sz w:val="24"/>
        </w:rPr>
        <w:t>洗必泰一醇速效消毒液：用洗必泰和醇(乙醇或异丙醇)等复配而成的消毒液。每次用3ml两手搓干或喷雾在手上均可达到消毒。</w:t>
      </w:r>
    </w:p>
    <w:p>
      <w:pPr>
        <w:pStyle w:val="7"/>
        <w:numPr>
          <w:ilvl w:val="0"/>
          <w:numId w:val="33"/>
        </w:numPr>
        <w:tabs>
          <w:tab w:val="left" w:pos="1068"/>
        </w:tabs>
        <w:spacing w:before="0" w:after="0" w:line="278" w:lineRule="auto"/>
        <w:ind w:left="774" w:right="5417" w:firstLine="0"/>
        <w:jc w:val="left"/>
        <w:rPr>
          <w:sz w:val="24"/>
        </w:rPr>
      </w:pPr>
      <w:r>
        <w:rPr>
          <w:spacing w:val="7"/>
          <w:sz w:val="24"/>
        </w:rPr>
        <w:t xml:space="preserve">有效含量为 </w:t>
      </w:r>
      <w:r>
        <w:rPr>
          <w:sz w:val="24"/>
        </w:rPr>
        <w:t>5000mg/L</w:t>
      </w:r>
      <w:r>
        <w:rPr>
          <w:spacing w:val="-3"/>
          <w:sz w:val="24"/>
        </w:rPr>
        <w:t>的碘伏溶液。</w:t>
      </w:r>
      <w:r>
        <w:rPr>
          <w:sz w:val="24"/>
        </w:rPr>
        <w:t>(3)75%乙醇溶液。</w:t>
      </w:r>
    </w:p>
    <w:p>
      <w:pPr>
        <w:pStyle w:val="3"/>
        <w:spacing w:line="276" w:lineRule="auto"/>
        <w:ind w:right="375" w:firstLine="480"/>
      </w:pPr>
      <w:r>
        <w:t>(4)乙醇洗手剂：70%乙醇中加人 02%新洁尔灭。可喷雾在手上，挂于可达到消毒作用。皮肤与粘膜的消毒</w:t>
      </w:r>
    </w:p>
    <w:p>
      <w:pPr>
        <w:pStyle w:val="3"/>
        <w:ind w:left="0"/>
        <w:rPr>
          <w:sz w:val="32"/>
        </w:rPr>
      </w:pPr>
    </w:p>
    <w:p>
      <w:pPr>
        <w:pStyle w:val="3"/>
        <w:spacing w:before="3"/>
        <w:ind w:left="0"/>
        <w:rPr>
          <w:sz w:val="23"/>
        </w:rPr>
      </w:pPr>
    </w:p>
    <w:p>
      <w:pPr>
        <w:pStyle w:val="2"/>
        <w:spacing w:before="1"/>
        <w:ind w:right="256"/>
      </w:pPr>
      <w:r>
        <w:t>皮肤与粘膜的消毒</w:t>
      </w:r>
    </w:p>
    <w:p>
      <w:pPr>
        <w:pStyle w:val="3"/>
        <w:spacing w:before="7"/>
        <w:ind w:left="0"/>
        <w:rPr>
          <w:b/>
          <w:sz w:val="31"/>
        </w:rPr>
      </w:pPr>
    </w:p>
    <w:p>
      <w:pPr>
        <w:pStyle w:val="7"/>
        <w:numPr>
          <w:ilvl w:val="1"/>
          <w:numId w:val="34"/>
        </w:numPr>
        <w:tabs>
          <w:tab w:val="left" w:pos="1329"/>
        </w:tabs>
        <w:spacing w:before="1" w:after="0" w:line="240" w:lineRule="auto"/>
        <w:ind w:left="1328" w:right="0" w:hanging="495"/>
        <w:jc w:val="left"/>
        <w:rPr>
          <w:sz w:val="24"/>
        </w:rPr>
      </w:pPr>
      <w:r>
        <w:rPr>
          <w:sz w:val="24"/>
        </w:rPr>
        <w:t>适用范围</w:t>
      </w:r>
    </w:p>
    <w:p>
      <w:pPr>
        <w:pStyle w:val="3"/>
        <w:spacing w:before="58"/>
        <w:ind w:left="774"/>
      </w:pPr>
      <w:r>
        <w:t>本节规范规定了诊疗过程中医务人员和病人皮肤与粘膜的消毒方法。</w:t>
      </w:r>
    </w:p>
    <w:p>
      <w:pPr>
        <w:pStyle w:val="7"/>
        <w:numPr>
          <w:ilvl w:val="1"/>
          <w:numId w:val="34"/>
        </w:numPr>
        <w:tabs>
          <w:tab w:val="left" w:pos="1226"/>
        </w:tabs>
        <w:spacing w:before="59" w:after="0" w:line="240" w:lineRule="auto"/>
        <w:ind w:left="1225" w:right="0" w:hanging="452"/>
        <w:jc w:val="left"/>
        <w:rPr>
          <w:sz w:val="24"/>
        </w:rPr>
      </w:pPr>
      <w:r>
        <w:rPr>
          <w:sz w:val="24"/>
        </w:rPr>
        <w:t>针刺部位的皮肤消毒</w:t>
      </w:r>
    </w:p>
    <w:p>
      <w:pPr>
        <w:pStyle w:val="7"/>
        <w:numPr>
          <w:ilvl w:val="2"/>
          <w:numId w:val="34"/>
        </w:numPr>
        <w:tabs>
          <w:tab w:val="left" w:pos="1494"/>
        </w:tabs>
        <w:spacing w:before="60" w:after="0" w:line="240" w:lineRule="auto"/>
        <w:ind w:left="1493" w:right="0" w:hanging="720"/>
        <w:jc w:val="left"/>
        <w:rPr>
          <w:sz w:val="24"/>
        </w:rPr>
      </w:pPr>
      <w:r>
        <w:rPr>
          <w:sz w:val="24"/>
        </w:rPr>
        <w:t>一般肌肉或静脉部位注射前的皮肤消毒</w:t>
      </w:r>
    </w:p>
    <w:p>
      <w:pPr>
        <w:pStyle w:val="7"/>
        <w:numPr>
          <w:ilvl w:val="3"/>
          <w:numId w:val="34"/>
        </w:numPr>
        <w:tabs>
          <w:tab w:val="left" w:pos="1720"/>
        </w:tabs>
        <w:spacing w:before="58" w:after="0" w:line="278" w:lineRule="auto"/>
        <w:ind w:left="293" w:right="548" w:firstLine="480"/>
        <w:jc w:val="left"/>
        <w:rPr>
          <w:sz w:val="24"/>
        </w:rPr>
      </w:pPr>
      <w:r>
        <w:rPr>
          <w:spacing w:val="-3"/>
          <w:sz w:val="24"/>
        </w:rPr>
        <w:t xml:space="preserve">用无菌棉签浸润 </w:t>
      </w:r>
      <w:r>
        <w:rPr>
          <w:sz w:val="24"/>
        </w:rPr>
        <w:t>2%</w:t>
      </w:r>
      <w:r>
        <w:rPr>
          <w:spacing w:val="-2"/>
          <w:sz w:val="24"/>
        </w:rPr>
        <w:t>碘酊，涂擦注射部位皮肤</w:t>
      </w:r>
      <w:r>
        <w:rPr>
          <w:sz w:val="24"/>
        </w:rPr>
        <w:t>1</w:t>
      </w:r>
      <w:r>
        <w:rPr>
          <w:spacing w:val="-5"/>
          <w:sz w:val="24"/>
        </w:rPr>
        <w:t xml:space="preserve"> 遍，作用</w:t>
      </w:r>
      <w:r>
        <w:rPr>
          <w:sz w:val="24"/>
        </w:rPr>
        <w:t>Imin</w:t>
      </w:r>
      <w:r>
        <w:rPr>
          <w:spacing w:val="-5"/>
          <w:sz w:val="24"/>
        </w:rPr>
        <w:t xml:space="preserve">后，再用 </w:t>
      </w:r>
      <w:r>
        <w:rPr>
          <w:sz w:val="24"/>
        </w:rPr>
        <w:t>75%</w:t>
      </w:r>
      <w:r>
        <w:rPr>
          <w:spacing w:val="-14"/>
          <w:sz w:val="24"/>
        </w:rPr>
        <w:t>乙</w:t>
      </w:r>
      <w:r>
        <w:rPr>
          <w:spacing w:val="-5"/>
          <w:sz w:val="24"/>
        </w:rPr>
        <w:t xml:space="preserve">醇擦拭 </w:t>
      </w:r>
      <w:r>
        <w:rPr>
          <w:sz w:val="24"/>
        </w:rPr>
        <w:t>2</w:t>
      </w:r>
      <w:r>
        <w:rPr>
          <w:spacing w:val="-4"/>
          <w:sz w:val="24"/>
        </w:rPr>
        <w:t xml:space="preserve"> 遍，擦净残余碘，干燥后，即可注射。</w:t>
      </w:r>
    </w:p>
    <w:p>
      <w:pPr>
        <w:pStyle w:val="7"/>
        <w:numPr>
          <w:ilvl w:val="3"/>
          <w:numId w:val="34"/>
        </w:numPr>
        <w:tabs>
          <w:tab w:val="left" w:pos="1720"/>
        </w:tabs>
        <w:spacing w:before="0" w:after="0" w:line="276" w:lineRule="auto"/>
        <w:ind w:left="293" w:right="551" w:firstLine="480"/>
        <w:jc w:val="left"/>
        <w:rPr>
          <w:sz w:val="24"/>
        </w:rPr>
      </w:pPr>
      <w:r>
        <w:rPr>
          <w:spacing w:val="-2"/>
          <w:sz w:val="24"/>
        </w:rPr>
        <w:t xml:space="preserve">用无菌棉签浸润含有效碘 </w:t>
      </w:r>
      <w:r>
        <w:rPr>
          <w:sz w:val="24"/>
        </w:rPr>
        <w:t>5000mg/L</w:t>
      </w:r>
      <w:r>
        <w:rPr>
          <w:spacing w:val="-2"/>
          <w:sz w:val="24"/>
        </w:rPr>
        <w:t>的碘伏，直接涂擦注射部位皮肤</w:t>
      </w:r>
      <w:r>
        <w:rPr>
          <w:sz w:val="24"/>
        </w:rPr>
        <w:t>2</w:t>
      </w:r>
      <w:r>
        <w:rPr>
          <w:spacing w:val="-11"/>
          <w:sz w:val="24"/>
        </w:rPr>
        <w:t xml:space="preserve"> 遍，待</w:t>
      </w:r>
      <w:r>
        <w:rPr>
          <w:spacing w:val="-1"/>
          <w:sz w:val="24"/>
        </w:rPr>
        <w:t xml:space="preserve">半干燥，即可注射。静脉注射时，可用 </w:t>
      </w:r>
      <w:r>
        <w:rPr>
          <w:sz w:val="24"/>
        </w:rPr>
        <w:t>75%酒精棉签脱碘。</w:t>
      </w:r>
    </w:p>
    <w:p>
      <w:pPr>
        <w:pStyle w:val="7"/>
        <w:numPr>
          <w:ilvl w:val="3"/>
          <w:numId w:val="34"/>
        </w:numPr>
        <w:tabs>
          <w:tab w:val="left" w:pos="1720"/>
        </w:tabs>
        <w:spacing w:before="1" w:after="0" w:line="278" w:lineRule="auto"/>
        <w:ind w:left="293" w:right="551" w:firstLine="480"/>
        <w:jc w:val="left"/>
        <w:rPr>
          <w:sz w:val="24"/>
        </w:rPr>
      </w:pPr>
      <w:r>
        <w:rPr>
          <w:spacing w:val="1"/>
          <w:sz w:val="24"/>
        </w:rPr>
        <w:t xml:space="preserve">用无菌棉签浸润洗必泰一醇(乙醇或异丙醇)消毒，在局部涂擦 </w:t>
      </w:r>
      <w:r>
        <w:rPr>
          <w:sz w:val="24"/>
        </w:rPr>
        <w:t>2</w:t>
      </w:r>
      <w:r>
        <w:rPr>
          <w:spacing w:val="2"/>
          <w:sz w:val="24"/>
        </w:rPr>
        <w:t xml:space="preserve"> 次，待其干燥</w:t>
      </w:r>
      <w:r>
        <w:rPr>
          <w:sz w:val="24"/>
        </w:rPr>
        <w:t>后，即可注射。</w:t>
      </w:r>
    </w:p>
    <w:p>
      <w:pPr>
        <w:spacing w:after="0" w:line="278" w:lineRule="auto"/>
        <w:jc w:val="left"/>
        <w:rPr>
          <w:sz w:val="24"/>
        </w:rPr>
        <w:sectPr>
          <w:pgSz w:w="11910" w:h="16840"/>
          <w:pgMar w:top="1160" w:right="580" w:bottom="1180" w:left="840" w:header="0" w:footer="998" w:gutter="0"/>
        </w:sectPr>
      </w:pPr>
    </w:p>
    <w:p>
      <w:pPr>
        <w:pStyle w:val="7"/>
        <w:numPr>
          <w:ilvl w:val="2"/>
          <w:numId w:val="34"/>
        </w:numPr>
        <w:tabs>
          <w:tab w:val="left" w:pos="1494"/>
        </w:tabs>
        <w:spacing w:before="52" w:after="0" w:line="240" w:lineRule="auto"/>
        <w:ind w:left="1493" w:right="0" w:hanging="720"/>
        <w:jc w:val="both"/>
        <w:rPr>
          <w:sz w:val="24"/>
        </w:rPr>
      </w:pPr>
      <w:r>
        <w:rPr>
          <w:spacing w:val="-2"/>
          <w:sz w:val="24"/>
        </w:rPr>
        <w:t xml:space="preserve">特殊穿刺部位的皮肤消毒：按 </w:t>
      </w:r>
      <w:r>
        <w:rPr>
          <w:sz w:val="24"/>
        </w:rPr>
        <w:t>8.2.l.1</w:t>
      </w:r>
      <w:r>
        <w:rPr>
          <w:spacing w:val="-4"/>
          <w:sz w:val="24"/>
        </w:rPr>
        <w:t xml:space="preserve"> 进行消毒</w:t>
      </w:r>
    </w:p>
    <w:p>
      <w:pPr>
        <w:pStyle w:val="7"/>
        <w:numPr>
          <w:ilvl w:val="2"/>
          <w:numId w:val="34"/>
        </w:numPr>
        <w:tabs>
          <w:tab w:val="left" w:pos="1494"/>
        </w:tabs>
        <w:spacing w:before="60" w:after="0" w:line="240" w:lineRule="auto"/>
        <w:ind w:left="1493" w:right="0" w:hanging="720"/>
        <w:jc w:val="both"/>
        <w:rPr>
          <w:sz w:val="24"/>
        </w:rPr>
      </w:pPr>
      <w:r>
        <w:rPr>
          <w:sz w:val="24"/>
        </w:rPr>
        <w:t>消毒范围</w:t>
      </w:r>
    </w:p>
    <w:p>
      <w:pPr>
        <w:pStyle w:val="3"/>
        <w:spacing w:before="58" w:line="278" w:lineRule="auto"/>
        <w:ind w:left="293" w:right="550" w:firstLine="480"/>
        <w:jc w:val="both"/>
      </w:pPr>
      <w:r>
        <w:rPr>
          <w:spacing w:val="-1"/>
        </w:rPr>
        <w:t xml:space="preserve">肌肉、皮下及静脉注射消毒方法主要是涂抹，以注射部位为中心，由内向外缓慢旋转； </w:t>
      </w:r>
      <w:r>
        <w:rPr>
          <w:spacing w:val="-3"/>
        </w:rPr>
        <w:t xml:space="preserve">逐渐涂擦，共 </w:t>
      </w:r>
      <w:r>
        <w:t>2</w:t>
      </w:r>
      <w:r>
        <w:rPr>
          <w:spacing w:val="-1"/>
        </w:rPr>
        <w:t xml:space="preserve"> 次，消毒皮肤面积不小于 </w:t>
      </w:r>
      <w:r>
        <w:t>5cm</w:t>
      </w:r>
      <w:r>
        <w:rPr>
          <w:spacing w:val="21"/>
        </w:rPr>
        <w:t xml:space="preserve"> </w:t>
      </w:r>
      <w:r>
        <w:t>x</w:t>
      </w:r>
      <w:r>
        <w:rPr>
          <w:spacing w:val="21"/>
        </w:rPr>
        <w:t xml:space="preserve"> </w:t>
      </w:r>
      <w:r>
        <w:t>5cm</w:t>
      </w:r>
      <w:r>
        <w:rPr>
          <w:spacing w:val="-1"/>
        </w:rPr>
        <w:t>。血管内留置导管及其它部位分流导</w:t>
      </w:r>
      <w:r>
        <w:t>管和引流处每日按要求消毒处理后用无菌敷料封盖。</w:t>
      </w:r>
    </w:p>
    <w:p>
      <w:pPr>
        <w:pStyle w:val="7"/>
        <w:numPr>
          <w:ilvl w:val="1"/>
          <w:numId w:val="34"/>
        </w:numPr>
        <w:tabs>
          <w:tab w:val="left" w:pos="1269"/>
        </w:tabs>
        <w:spacing w:before="0" w:after="0" w:line="375" w:lineRule="exact"/>
        <w:ind w:left="1268" w:right="0" w:hanging="495"/>
        <w:jc w:val="both"/>
        <w:rPr>
          <w:sz w:val="24"/>
        </w:rPr>
      </w:pPr>
      <w:r>
        <w:rPr>
          <w:sz w:val="24"/>
        </w:rPr>
        <w:t>病人手术刀口部位的皮肤消毒</w:t>
      </w:r>
    </w:p>
    <w:p>
      <w:pPr>
        <w:pStyle w:val="7"/>
        <w:numPr>
          <w:ilvl w:val="2"/>
          <w:numId w:val="34"/>
        </w:numPr>
        <w:tabs>
          <w:tab w:val="left" w:pos="1494"/>
        </w:tabs>
        <w:spacing w:before="60" w:after="0" w:line="240" w:lineRule="auto"/>
        <w:ind w:left="1493" w:right="0" w:hanging="720"/>
        <w:jc w:val="both"/>
        <w:rPr>
          <w:sz w:val="24"/>
        </w:rPr>
      </w:pPr>
      <w:r>
        <w:rPr>
          <w:sz w:val="24"/>
        </w:rPr>
        <w:t>准备</w:t>
      </w:r>
    </w:p>
    <w:p>
      <w:pPr>
        <w:pStyle w:val="7"/>
        <w:numPr>
          <w:ilvl w:val="3"/>
          <w:numId w:val="34"/>
        </w:numPr>
        <w:tabs>
          <w:tab w:val="left" w:pos="1720"/>
        </w:tabs>
        <w:spacing w:before="59" w:after="0" w:line="276" w:lineRule="auto"/>
        <w:ind w:left="293" w:right="551" w:firstLine="480"/>
        <w:jc w:val="left"/>
        <w:rPr>
          <w:sz w:val="24"/>
        </w:rPr>
      </w:pPr>
      <w:r>
        <w:rPr>
          <w:spacing w:val="-6"/>
          <w:sz w:val="24"/>
        </w:rPr>
        <w:t>手术部位的皮肤应该用肥皂和水洗净，用剪刀剪毛(假如需要)，剪毛后以无菌纱</w:t>
      </w:r>
      <w:r>
        <w:rPr>
          <w:sz w:val="24"/>
        </w:rPr>
        <w:t>布沾取肥皂和水擦拭。</w:t>
      </w:r>
    </w:p>
    <w:p>
      <w:pPr>
        <w:pStyle w:val="7"/>
        <w:numPr>
          <w:ilvl w:val="2"/>
          <w:numId w:val="35"/>
        </w:numPr>
        <w:tabs>
          <w:tab w:val="left" w:pos="1451"/>
        </w:tabs>
        <w:spacing w:before="4" w:after="0" w:line="240" w:lineRule="auto"/>
        <w:ind w:left="1450" w:right="0" w:hanging="677"/>
        <w:jc w:val="left"/>
        <w:rPr>
          <w:sz w:val="24"/>
        </w:rPr>
      </w:pPr>
      <w:r>
        <w:rPr>
          <w:sz w:val="24"/>
        </w:rPr>
        <w:t>器官移植手术和处于重度免疫抑制状态的病人，术前可用除菌皂擦拭全身皮肤。</w:t>
      </w:r>
    </w:p>
    <w:p>
      <w:pPr>
        <w:pStyle w:val="7"/>
        <w:numPr>
          <w:ilvl w:val="2"/>
          <w:numId w:val="35"/>
        </w:numPr>
        <w:tabs>
          <w:tab w:val="left" w:pos="1494"/>
        </w:tabs>
        <w:spacing w:before="59" w:after="0" w:line="276" w:lineRule="auto"/>
        <w:ind w:left="294" w:right="550" w:firstLine="480"/>
        <w:jc w:val="left"/>
        <w:rPr>
          <w:sz w:val="24"/>
        </w:rPr>
      </w:pPr>
      <w:r>
        <w:rPr>
          <w:spacing w:val="-3"/>
          <w:sz w:val="24"/>
        </w:rPr>
        <w:t xml:space="preserve">消毒方法可按 </w:t>
      </w:r>
      <w:r>
        <w:rPr>
          <w:sz w:val="24"/>
        </w:rPr>
        <w:t>8.2.1</w:t>
      </w:r>
      <w:r>
        <w:rPr>
          <w:spacing w:val="-6"/>
          <w:sz w:val="24"/>
        </w:rPr>
        <w:t xml:space="preserve"> 要求进行，消毒范围应在手术野及其外 </w:t>
      </w:r>
      <w:r>
        <w:rPr>
          <w:sz w:val="24"/>
        </w:rPr>
        <w:t>10cm</w:t>
      </w:r>
      <w:r>
        <w:rPr>
          <w:spacing w:val="-6"/>
          <w:sz w:val="24"/>
        </w:rPr>
        <w:t xml:space="preserve"> 以上部位由内</w:t>
      </w:r>
      <w:r>
        <w:rPr>
          <w:sz w:val="24"/>
        </w:rPr>
        <w:t>向外擦拭。</w:t>
      </w:r>
    </w:p>
    <w:p>
      <w:pPr>
        <w:pStyle w:val="7"/>
        <w:numPr>
          <w:ilvl w:val="1"/>
          <w:numId w:val="34"/>
        </w:numPr>
        <w:tabs>
          <w:tab w:val="left" w:pos="1269"/>
        </w:tabs>
        <w:spacing w:before="4" w:after="0" w:line="240" w:lineRule="auto"/>
        <w:ind w:left="1268" w:right="0" w:hanging="495"/>
        <w:jc w:val="left"/>
        <w:rPr>
          <w:sz w:val="24"/>
        </w:rPr>
      </w:pPr>
      <w:r>
        <w:rPr>
          <w:sz w:val="24"/>
        </w:rPr>
        <w:t>特殊微生物污染皮肤的消毒</w:t>
      </w:r>
    </w:p>
    <w:p>
      <w:pPr>
        <w:pStyle w:val="7"/>
        <w:numPr>
          <w:ilvl w:val="2"/>
          <w:numId w:val="34"/>
        </w:numPr>
        <w:tabs>
          <w:tab w:val="left" w:pos="1494"/>
        </w:tabs>
        <w:spacing w:before="59" w:after="0" w:line="240" w:lineRule="auto"/>
        <w:ind w:left="1493" w:right="0" w:hanging="720"/>
        <w:jc w:val="left"/>
        <w:rPr>
          <w:sz w:val="24"/>
        </w:rPr>
      </w:pPr>
      <w:r>
        <w:rPr>
          <w:sz w:val="24"/>
        </w:rPr>
        <w:t>肝炎病毒污染皮肤粘膜消毒</w:t>
      </w:r>
    </w:p>
    <w:p>
      <w:pPr>
        <w:pStyle w:val="7"/>
        <w:numPr>
          <w:ilvl w:val="3"/>
          <w:numId w:val="34"/>
        </w:numPr>
        <w:tabs>
          <w:tab w:val="left" w:pos="1724"/>
        </w:tabs>
        <w:spacing w:before="59" w:after="0" w:line="278" w:lineRule="auto"/>
        <w:ind w:left="293" w:right="551" w:firstLine="480"/>
        <w:jc w:val="left"/>
        <w:rPr>
          <w:sz w:val="24"/>
        </w:rPr>
      </w:pPr>
      <w:r>
        <w:rPr>
          <w:spacing w:val="3"/>
          <w:sz w:val="24"/>
        </w:rPr>
        <w:t xml:space="preserve">甲型肝炎和成型肝炎污染手和皮肤的消毒：可采用 </w:t>
      </w:r>
      <w:r>
        <w:rPr>
          <w:sz w:val="24"/>
        </w:rPr>
        <w:t>0.1%过氧乙酸消毒液浸泡1-3min，</w:t>
      </w:r>
      <w:r>
        <w:rPr>
          <w:spacing w:val="-1"/>
          <w:sz w:val="24"/>
        </w:rPr>
        <w:t xml:space="preserve">或用异丙醇与洗必泰配制成的速效消毒液等，擦拭作用 </w:t>
      </w:r>
      <w:r>
        <w:rPr>
          <w:sz w:val="24"/>
        </w:rPr>
        <w:t>3min。</w:t>
      </w:r>
    </w:p>
    <w:p>
      <w:pPr>
        <w:pStyle w:val="7"/>
        <w:numPr>
          <w:ilvl w:val="3"/>
          <w:numId w:val="34"/>
        </w:numPr>
        <w:tabs>
          <w:tab w:val="left" w:pos="1724"/>
        </w:tabs>
        <w:spacing w:before="0" w:after="0" w:line="276" w:lineRule="auto"/>
        <w:ind w:left="293" w:right="429" w:firstLine="480"/>
        <w:jc w:val="left"/>
        <w:rPr>
          <w:sz w:val="24"/>
        </w:rPr>
      </w:pPr>
      <w:r>
        <w:rPr>
          <w:sz w:val="24"/>
        </w:rPr>
        <w:t>乙型肝炎、丙型肝炎和丁型肝炎污染皮肤粘膜的消毒：对于污染的手，可用流</w:t>
      </w:r>
      <w:r>
        <w:rPr>
          <w:spacing w:val="-15"/>
          <w:sz w:val="24"/>
        </w:rPr>
        <w:t xml:space="preserve">水、肥皂洗手后用 </w:t>
      </w:r>
      <w:r>
        <w:rPr>
          <w:sz w:val="24"/>
        </w:rPr>
        <w:t>0.2%</w:t>
      </w:r>
      <w:r>
        <w:rPr>
          <w:spacing w:val="-1"/>
          <w:sz w:val="24"/>
        </w:rPr>
        <w:t xml:space="preserve">过氧乙酸消毒液或异丙醇一洗必泰消毒液浸泡 </w:t>
      </w:r>
      <w:r>
        <w:rPr>
          <w:sz w:val="24"/>
        </w:rPr>
        <w:t>5min</w:t>
      </w:r>
      <w:r>
        <w:rPr>
          <w:spacing w:val="-16"/>
          <w:sz w:val="24"/>
        </w:rPr>
        <w:t>，然后用水冲洗。</w:t>
      </w:r>
    </w:p>
    <w:p>
      <w:pPr>
        <w:pStyle w:val="7"/>
        <w:numPr>
          <w:ilvl w:val="1"/>
          <w:numId w:val="34"/>
        </w:numPr>
        <w:tabs>
          <w:tab w:val="left" w:pos="1269"/>
        </w:tabs>
        <w:spacing w:before="1" w:after="0" w:line="240" w:lineRule="auto"/>
        <w:ind w:left="1268" w:right="0" w:hanging="495"/>
        <w:jc w:val="left"/>
        <w:rPr>
          <w:sz w:val="24"/>
        </w:rPr>
      </w:pPr>
      <w:r>
        <w:rPr>
          <w:sz w:val="24"/>
        </w:rPr>
        <w:t>粘膜消毒</w:t>
      </w:r>
    </w:p>
    <w:p>
      <w:pPr>
        <w:pStyle w:val="7"/>
        <w:numPr>
          <w:ilvl w:val="2"/>
          <w:numId w:val="34"/>
        </w:numPr>
        <w:tabs>
          <w:tab w:val="left" w:pos="1451"/>
        </w:tabs>
        <w:spacing w:before="59" w:after="0" w:line="240" w:lineRule="auto"/>
        <w:ind w:left="1450" w:right="0" w:hanging="677"/>
        <w:jc w:val="left"/>
        <w:rPr>
          <w:sz w:val="24"/>
        </w:rPr>
      </w:pPr>
      <w:r>
        <w:rPr>
          <w:sz w:val="24"/>
        </w:rPr>
        <w:t>会阴部及阴道手术消毒</w:t>
      </w:r>
    </w:p>
    <w:p>
      <w:pPr>
        <w:pStyle w:val="3"/>
        <w:spacing w:before="58" w:line="278" w:lineRule="auto"/>
        <w:ind w:left="293" w:right="547" w:firstLine="480"/>
        <w:jc w:val="both"/>
      </w:pPr>
      <w:r>
        <w:rPr>
          <w:spacing w:val="-6"/>
        </w:rPr>
        <w:t xml:space="preserve">先用 </w:t>
      </w:r>
      <w:r>
        <w:t>5000mg/L</w:t>
      </w:r>
      <w:r>
        <w:rPr>
          <w:spacing w:val="-5"/>
        </w:rPr>
        <w:t xml:space="preserve">碘伏皂液棉球依次擦洗大小阴唇、阴阜、两侧大腿内侧上 </w:t>
      </w:r>
      <w:r>
        <w:rPr>
          <w:spacing w:val="-7"/>
        </w:rPr>
        <w:t>1/3</w:t>
      </w:r>
      <w:r>
        <w:rPr>
          <w:spacing w:val="-6"/>
        </w:rPr>
        <w:t>，会阴及</w:t>
      </w:r>
      <w:r>
        <w:rPr>
          <w:spacing w:val="1"/>
        </w:rPr>
        <w:t xml:space="preserve">肛门周围，然后剪除阴毛用温开水冲洗外阴部，擦干后用 </w:t>
      </w:r>
      <w:r>
        <w:t>500mg/L碘伏液棉球涂擦外阴， 注意在宫缩间歇时涂擦，以防药物进人胎儿眼粘膜，待碘液完全干燥后哟需 3-5min)</w:t>
      </w:r>
      <w:r>
        <w:rPr>
          <w:spacing w:val="-5"/>
        </w:rPr>
        <w:t>同上法</w:t>
      </w:r>
      <w:r>
        <w:t>再次除药。</w:t>
      </w:r>
    </w:p>
    <w:p>
      <w:pPr>
        <w:pStyle w:val="3"/>
        <w:spacing w:line="276" w:lineRule="auto"/>
        <w:ind w:left="293" w:right="431" w:firstLine="480"/>
      </w:pPr>
      <w:r>
        <w:rPr>
          <w:spacing w:val="-2"/>
        </w:rPr>
        <w:t xml:space="preserve">子宫切除手术前一天晚上用有效碘 </w:t>
      </w:r>
      <w:r>
        <w:t>250mg/L</w:t>
      </w:r>
      <w:r>
        <w:rPr>
          <w:spacing w:val="-5"/>
        </w:rPr>
        <w:t xml:space="preserve">的碘伏或 </w:t>
      </w:r>
      <w:r>
        <w:t>5000mg/L洗必泰溶液擦洗阴道</w:t>
      </w:r>
      <w:r>
        <w:rPr>
          <w:spacing w:val="-11"/>
        </w:rPr>
        <w:t xml:space="preserve">一次，手术前 </w:t>
      </w:r>
      <w:r>
        <w:rPr>
          <w:spacing w:val="-18"/>
        </w:rPr>
        <w:t>2h</w:t>
      </w:r>
      <w:r>
        <w:rPr>
          <w:spacing w:val="-10"/>
        </w:rPr>
        <w:t xml:space="preserve">，重复擦洗一次；阴道冲洗消毒用含有效碘 </w:t>
      </w:r>
      <w:r>
        <w:t>250mg/L</w:t>
      </w:r>
      <w:r>
        <w:rPr>
          <w:spacing w:val="-2"/>
        </w:rPr>
        <w:t xml:space="preserve">或洗必泰水溶液消毒， </w:t>
      </w:r>
      <w:r>
        <w:rPr>
          <w:spacing w:val="-3"/>
        </w:rPr>
        <w:t xml:space="preserve">用含有效碘 </w:t>
      </w:r>
      <w:r>
        <w:t>250mg/L的润滑膏作为导管润滑剂，有利于防止泌尿系统感染。</w:t>
      </w:r>
    </w:p>
    <w:p>
      <w:pPr>
        <w:pStyle w:val="7"/>
        <w:numPr>
          <w:ilvl w:val="2"/>
          <w:numId w:val="34"/>
        </w:numPr>
        <w:tabs>
          <w:tab w:val="left" w:pos="1494"/>
        </w:tabs>
        <w:spacing w:before="0" w:after="0" w:line="240" w:lineRule="auto"/>
        <w:ind w:left="1493" w:right="0" w:hanging="720"/>
        <w:jc w:val="left"/>
        <w:rPr>
          <w:sz w:val="24"/>
        </w:rPr>
      </w:pPr>
      <w:r>
        <w:rPr>
          <w:sz w:val="24"/>
        </w:rPr>
        <w:t>口腔和咽部消毒</w:t>
      </w:r>
    </w:p>
    <w:p>
      <w:pPr>
        <w:pStyle w:val="7"/>
        <w:numPr>
          <w:ilvl w:val="3"/>
          <w:numId w:val="34"/>
        </w:numPr>
        <w:tabs>
          <w:tab w:val="left" w:pos="1720"/>
        </w:tabs>
        <w:spacing w:before="59" w:after="0" w:line="276" w:lineRule="auto"/>
        <w:ind w:left="293" w:right="551" w:firstLine="480"/>
        <w:jc w:val="left"/>
        <w:rPr>
          <w:sz w:val="24"/>
        </w:rPr>
      </w:pPr>
      <w:r>
        <w:rPr>
          <w:spacing w:val="-3"/>
          <w:sz w:val="24"/>
        </w:rPr>
        <w:t xml:space="preserve">取含有效碘 </w:t>
      </w:r>
      <w:r>
        <w:rPr>
          <w:sz w:val="24"/>
        </w:rPr>
        <w:t>500mg/L</w:t>
      </w:r>
      <w:r>
        <w:rPr>
          <w:spacing w:val="-3"/>
          <w:sz w:val="24"/>
        </w:rPr>
        <w:t xml:space="preserve">的碘伏液或 </w:t>
      </w:r>
      <w:r>
        <w:rPr>
          <w:sz w:val="24"/>
        </w:rPr>
        <w:t>1%</w:t>
      </w:r>
      <w:r>
        <w:rPr>
          <w:spacing w:val="-10"/>
          <w:sz w:val="24"/>
        </w:rPr>
        <w:t>过氧化氢液含漱消毒，适用于口腔手术和</w:t>
      </w:r>
      <w:r>
        <w:rPr>
          <w:sz w:val="24"/>
        </w:rPr>
        <w:t>术后消毒。</w:t>
      </w:r>
    </w:p>
    <w:p>
      <w:pPr>
        <w:pStyle w:val="7"/>
        <w:numPr>
          <w:ilvl w:val="3"/>
          <w:numId w:val="34"/>
        </w:numPr>
        <w:tabs>
          <w:tab w:val="left" w:pos="1722"/>
        </w:tabs>
        <w:spacing w:before="4" w:after="0" w:line="278" w:lineRule="auto"/>
        <w:ind w:left="293" w:right="551" w:firstLine="480"/>
        <w:jc w:val="left"/>
        <w:rPr>
          <w:sz w:val="24"/>
        </w:rPr>
      </w:pPr>
      <w:r>
        <w:rPr>
          <w:sz w:val="24"/>
        </w:rPr>
        <w:t>过氧化氢溶液、高锰酸钾溶液、复方硼酸溶液等漱口，碘甘油或硝酸银溶液局部涂抹，用杀菌牙膏刷牙，对口腔粘膜均能起到一定消毒效果。</w:t>
      </w:r>
    </w:p>
    <w:p>
      <w:pPr>
        <w:spacing w:after="0" w:line="278" w:lineRule="auto"/>
        <w:jc w:val="left"/>
        <w:rPr>
          <w:sz w:val="24"/>
        </w:rPr>
        <w:sectPr>
          <w:pgSz w:w="11910" w:h="16840"/>
          <w:pgMar w:top="1160" w:right="580" w:bottom="1180" w:left="840" w:header="0" w:footer="998" w:gutter="0"/>
        </w:sectPr>
      </w:pPr>
    </w:p>
    <w:p>
      <w:pPr>
        <w:pStyle w:val="7"/>
        <w:numPr>
          <w:ilvl w:val="1"/>
          <w:numId w:val="34"/>
        </w:numPr>
        <w:tabs>
          <w:tab w:val="left" w:pos="1269"/>
        </w:tabs>
        <w:spacing w:before="52" w:after="0" w:line="240" w:lineRule="auto"/>
        <w:ind w:left="1268" w:right="0" w:hanging="495"/>
        <w:jc w:val="left"/>
        <w:rPr>
          <w:sz w:val="24"/>
        </w:rPr>
      </w:pPr>
      <w:r>
        <w:rPr>
          <w:sz w:val="24"/>
        </w:rPr>
        <w:t>新生儿脐带消毒：用碘酒涂擦.</w:t>
      </w:r>
    </w:p>
    <w:p>
      <w:pPr>
        <w:pStyle w:val="3"/>
        <w:ind w:left="0"/>
        <w:rPr>
          <w:sz w:val="32"/>
        </w:rPr>
      </w:pPr>
    </w:p>
    <w:p>
      <w:pPr>
        <w:pStyle w:val="3"/>
        <w:spacing w:before="3"/>
        <w:ind w:left="0"/>
        <w:rPr>
          <w:sz w:val="27"/>
        </w:rPr>
      </w:pPr>
    </w:p>
    <w:p>
      <w:pPr>
        <w:pStyle w:val="2"/>
      </w:pPr>
      <w:r>
        <w:t>医院室内空气的消毒</w:t>
      </w:r>
    </w:p>
    <w:p>
      <w:pPr>
        <w:pStyle w:val="3"/>
        <w:spacing w:before="7"/>
        <w:ind w:left="0"/>
        <w:rPr>
          <w:b/>
          <w:sz w:val="31"/>
        </w:rPr>
      </w:pPr>
    </w:p>
    <w:p>
      <w:pPr>
        <w:pStyle w:val="7"/>
        <w:numPr>
          <w:ilvl w:val="1"/>
          <w:numId w:val="36"/>
        </w:numPr>
        <w:tabs>
          <w:tab w:val="left" w:pos="1269"/>
        </w:tabs>
        <w:spacing w:before="0" w:after="0" w:line="240" w:lineRule="auto"/>
        <w:ind w:left="1268" w:right="0" w:hanging="495"/>
        <w:jc w:val="left"/>
        <w:rPr>
          <w:sz w:val="24"/>
        </w:rPr>
      </w:pPr>
      <w:r>
        <w:rPr>
          <w:sz w:val="24"/>
        </w:rPr>
        <w:t>适用范围</w:t>
      </w:r>
    </w:p>
    <w:p>
      <w:pPr>
        <w:pStyle w:val="3"/>
        <w:spacing w:before="59"/>
        <w:ind w:left="774"/>
      </w:pPr>
      <w:r>
        <w:t>本节规范适用 GB15982-1995 中规定的 1、11、111、IV类环境室内空气的消毒。</w:t>
      </w:r>
    </w:p>
    <w:p>
      <w:pPr>
        <w:pStyle w:val="7"/>
        <w:numPr>
          <w:ilvl w:val="1"/>
          <w:numId w:val="36"/>
        </w:numPr>
        <w:tabs>
          <w:tab w:val="left" w:pos="1209"/>
        </w:tabs>
        <w:spacing w:before="60" w:after="0" w:line="240" w:lineRule="auto"/>
        <w:ind w:left="1208" w:right="0" w:hanging="435"/>
        <w:jc w:val="left"/>
        <w:rPr>
          <w:sz w:val="24"/>
        </w:rPr>
      </w:pPr>
      <w:r>
        <w:rPr>
          <w:sz w:val="24"/>
        </w:rPr>
        <w:t>类环境的空气消毒</w:t>
      </w:r>
    </w:p>
    <w:p>
      <w:pPr>
        <w:pStyle w:val="3"/>
        <w:spacing w:before="58"/>
        <w:ind w:left="774"/>
      </w:pPr>
      <w:r>
        <w:t>1 类环境包括层流洁净手术室和层流洁净病房。这类环境要求空气中的细菌总数</w:t>
      </w:r>
    </w:p>
    <w:p>
      <w:pPr>
        <w:pStyle w:val="3"/>
        <w:spacing w:before="60"/>
        <w:ind w:left="293"/>
      </w:pPr>
      <w:r>
        <w:t>≤10cfu/m</w:t>
      </w:r>
      <w:r>
        <w:rPr>
          <w:position w:val="10"/>
          <w:sz w:val="14"/>
        </w:rPr>
        <w:t>3</w:t>
      </w:r>
      <w:r>
        <w:t>，只能采用层流通风，才能使空气中的微生物减到此标准以下。</w:t>
      </w:r>
    </w:p>
    <w:p>
      <w:pPr>
        <w:pStyle w:val="3"/>
        <w:spacing w:before="59"/>
        <w:ind w:left="774"/>
        <w:jc w:val="both"/>
      </w:pPr>
      <w:r>
        <w:t>9.3.11 类环境的空气消毒</w:t>
      </w:r>
    </w:p>
    <w:p>
      <w:pPr>
        <w:pStyle w:val="3"/>
        <w:spacing w:before="59" w:line="278" w:lineRule="auto"/>
        <w:ind w:left="293" w:right="551" w:firstLine="480"/>
        <w:jc w:val="both"/>
      </w:pPr>
      <w:r>
        <w:t>11</w:t>
      </w:r>
      <w:r>
        <w:rPr>
          <w:spacing w:val="-10"/>
        </w:rPr>
        <w:t xml:space="preserve"> 类环境包括普通手术室、产房、婴儿室、早产儿室、普通保护性隔离室、供应室无菌</w:t>
      </w:r>
      <w:r>
        <w:t>区、烧伤病房、重症监护病房。可选用下述方法：</w:t>
      </w:r>
    </w:p>
    <w:p>
      <w:pPr>
        <w:pStyle w:val="7"/>
        <w:numPr>
          <w:ilvl w:val="2"/>
          <w:numId w:val="37"/>
        </w:numPr>
        <w:tabs>
          <w:tab w:val="left" w:pos="1496"/>
        </w:tabs>
        <w:spacing w:before="0" w:after="0" w:line="276" w:lineRule="auto"/>
        <w:ind w:left="293" w:right="548" w:firstLine="480"/>
        <w:jc w:val="both"/>
        <w:rPr>
          <w:sz w:val="24"/>
        </w:rPr>
      </w:pPr>
      <w:r>
        <w:rPr>
          <w:sz w:val="24"/>
        </w:rPr>
        <w:t>循环风紫外线空气消毒器：这种消毒器由高强度紫外线灯和过滤系统组成，可以</w:t>
      </w:r>
      <w:r>
        <w:rPr>
          <w:spacing w:val="-1"/>
          <w:sz w:val="24"/>
        </w:rPr>
        <w:t>有效地滤除空气中的尘埃，并可将进人消毒器的空气中的微生物杀死。按产品说明书安装消</w:t>
      </w:r>
      <w:r>
        <w:rPr>
          <w:spacing w:val="-4"/>
          <w:sz w:val="24"/>
        </w:rPr>
        <w:t xml:space="preserve">毒器，开机器 </w:t>
      </w:r>
      <w:r>
        <w:rPr>
          <w:sz w:val="24"/>
        </w:rPr>
        <w:t>30min</w:t>
      </w:r>
      <w:r>
        <w:rPr>
          <w:spacing w:val="-2"/>
          <w:sz w:val="24"/>
        </w:rPr>
        <w:t xml:space="preserve">后即可达到消毒要求，以后每过 </w:t>
      </w:r>
      <w:r>
        <w:rPr>
          <w:sz w:val="24"/>
        </w:rPr>
        <w:t>15min</w:t>
      </w:r>
      <w:r>
        <w:rPr>
          <w:spacing w:val="-4"/>
          <w:sz w:val="24"/>
        </w:rPr>
        <w:t xml:space="preserve">开机一次，消毒 </w:t>
      </w:r>
      <w:r>
        <w:rPr>
          <w:sz w:val="24"/>
        </w:rPr>
        <w:t>15min，一直反复开机、关机循环至预定时间。本机采用低臭氧紫外线灯制备，消毒环境中臭氧浓度低于0.2mg/m</w:t>
      </w:r>
      <w:r>
        <w:rPr>
          <w:position w:val="10"/>
          <w:sz w:val="14"/>
        </w:rPr>
        <w:t>3</w:t>
      </w:r>
      <w:r>
        <w:rPr>
          <w:sz w:val="24"/>
        </w:rPr>
        <w:t>，对人安全故可在有人的房间内进行消毒。</w:t>
      </w:r>
    </w:p>
    <w:p>
      <w:pPr>
        <w:pStyle w:val="7"/>
        <w:numPr>
          <w:ilvl w:val="2"/>
          <w:numId w:val="37"/>
        </w:numPr>
        <w:tabs>
          <w:tab w:val="left" w:pos="1499"/>
        </w:tabs>
        <w:spacing w:before="6" w:after="0" w:line="276" w:lineRule="auto"/>
        <w:ind w:left="293" w:right="431" w:firstLine="480"/>
        <w:jc w:val="both"/>
        <w:rPr>
          <w:sz w:val="24"/>
        </w:rPr>
      </w:pPr>
      <w:r>
        <w:rPr>
          <w:sz w:val="24"/>
        </w:rPr>
        <w:t>静电吸附式空气消毒器：这类消毒器采用静电吸附原理，加以过滤系统，不仅可</w:t>
      </w:r>
      <w:r>
        <w:rPr>
          <w:spacing w:val="-4"/>
          <w:sz w:val="24"/>
        </w:rPr>
        <w:t xml:space="preserve">过滤和吸附空气中带菌的尘埃；也可吸附微生物。在一个 </w:t>
      </w:r>
      <w:r>
        <w:rPr>
          <w:sz w:val="24"/>
        </w:rPr>
        <w:t>20-30m</w:t>
      </w:r>
      <w:r>
        <w:rPr>
          <w:position w:val="10"/>
          <w:sz w:val="14"/>
        </w:rPr>
        <w:t>2</w:t>
      </w:r>
      <w:r>
        <w:rPr>
          <w:spacing w:val="-5"/>
          <w:sz w:val="24"/>
        </w:rPr>
        <w:t>的房间内，使用一台大型</w:t>
      </w:r>
      <w:r>
        <w:rPr>
          <w:spacing w:val="-11"/>
          <w:sz w:val="24"/>
        </w:rPr>
        <w:t xml:space="preserve">静电式空气消毒器，消毒 </w:t>
      </w:r>
      <w:r>
        <w:rPr>
          <w:sz w:val="24"/>
        </w:rPr>
        <w:t>30min</w:t>
      </w:r>
      <w:r>
        <w:rPr>
          <w:spacing w:val="-13"/>
          <w:sz w:val="24"/>
        </w:rPr>
        <w:t>后，可达到国家卫生标准。可用于有人在房间内空气的消毒。</w:t>
      </w:r>
    </w:p>
    <w:p>
      <w:pPr>
        <w:pStyle w:val="7"/>
        <w:numPr>
          <w:ilvl w:val="2"/>
          <w:numId w:val="37"/>
        </w:numPr>
        <w:tabs>
          <w:tab w:val="left" w:pos="1494"/>
        </w:tabs>
        <w:spacing w:before="6" w:after="0" w:line="240" w:lineRule="auto"/>
        <w:ind w:left="1493" w:right="0" w:hanging="720"/>
        <w:jc w:val="both"/>
        <w:rPr>
          <w:sz w:val="24"/>
        </w:rPr>
      </w:pPr>
      <w:r>
        <w:rPr>
          <w:sz w:val="24"/>
        </w:rPr>
        <w:t>注意事项</w:t>
      </w:r>
    </w:p>
    <w:p>
      <w:pPr>
        <w:pStyle w:val="7"/>
        <w:numPr>
          <w:ilvl w:val="3"/>
          <w:numId w:val="37"/>
        </w:numPr>
        <w:tabs>
          <w:tab w:val="left" w:pos="1720"/>
        </w:tabs>
        <w:spacing w:before="60" w:after="0" w:line="240" w:lineRule="auto"/>
        <w:ind w:left="1719" w:right="0" w:hanging="946"/>
        <w:jc w:val="both"/>
        <w:rPr>
          <w:sz w:val="24"/>
        </w:rPr>
      </w:pPr>
      <w:r>
        <w:rPr>
          <w:sz w:val="24"/>
        </w:rPr>
        <w:t>所用消毒器的循环风量(m</w:t>
      </w:r>
      <w:r>
        <w:rPr>
          <w:position w:val="10"/>
          <w:sz w:val="14"/>
        </w:rPr>
        <w:t>3</w:t>
      </w:r>
      <w:r>
        <w:rPr>
          <w:sz w:val="24"/>
        </w:rPr>
        <w:t>/h)</w:t>
      </w:r>
      <w:r>
        <w:rPr>
          <w:spacing w:val="-2"/>
          <w:sz w:val="24"/>
        </w:rPr>
        <w:t xml:space="preserve">泌须是房间体积的 </w:t>
      </w:r>
      <w:r>
        <w:rPr>
          <w:sz w:val="24"/>
        </w:rPr>
        <w:t>8</w:t>
      </w:r>
      <w:r>
        <w:rPr>
          <w:spacing w:val="-4"/>
          <w:sz w:val="24"/>
        </w:rPr>
        <w:t xml:space="preserve"> 倍以上。</w:t>
      </w:r>
    </w:p>
    <w:p>
      <w:pPr>
        <w:pStyle w:val="7"/>
        <w:numPr>
          <w:ilvl w:val="3"/>
          <w:numId w:val="37"/>
        </w:numPr>
        <w:tabs>
          <w:tab w:val="left" w:pos="1720"/>
        </w:tabs>
        <w:spacing w:before="58" w:after="0" w:line="278" w:lineRule="auto"/>
        <w:ind w:left="294" w:right="550" w:firstLine="480"/>
        <w:jc w:val="both"/>
        <w:rPr>
          <w:sz w:val="24"/>
        </w:rPr>
      </w:pPr>
      <w:r>
        <w:rPr>
          <w:spacing w:val="-2"/>
          <w:sz w:val="24"/>
        </w:rPr>
        <w:t>有些小型的上述消毒器，经试验证明不能达到</w:t>
      </w:r>
      <w:r>
        <w:rPr>
          <w:sz w:val="24"/>
        </w:rPr>
        <w:t>L</w:t>
      </w:r>
      <w:r>
        <w:rPr>
          <w:spacing w:val="-5"/>
          <w:sz w:val="24"/>
        </w:rPr>
        <w:t xml:space="preserve">述消毒效果，则不宜用于 </w:t>
      </w:r>
      <w:r>
        <w:rPr>
          <w:sz w:val="24"/>
        </w:rPr>
        <w:t>11</w:t>
      </w:r>
      <w:r>
        <w:rPr>
          <w:spacing w:val="-17"/>
          <w:sz w:val="24"/>
        </w:rPr>
        <w:t xml:space="preserve"> 类</w:t>
      </w:r>
      <w:r>
        <w:rPr>
          <w:sz w:val="24"/>
        </w:rPr>
        <w:t>环境空气消毒。用户可查验其检测报告和经生行政部门发证时批准的使用说明书。</w:t>
      </w:r>
    </w:p>
    <w:p>
      <w:pPr>
        <w:pStyle w:val="7"/>
        <w:numPr>
          <w:ilvl w:val="3"/>
          <w:numId w:val="37"/>
        </w:numPr>
        <w:tabs>
          <w:tab w:val="left" w:pos="1660"/>
        </w:tabs>
        <w:spacing w:before="0" w:after="0" w:line="276" w:lineRule="auto"/>
        <w:ind w:left="294" w:right="548" w:firstLine="480"/>
        <w:jc w:val="both"/>
        <w:rPr>
          <w:sz w:val="24"/>
        </w:rPr>
      </w:pPr>
      <w:r>
        <w:rPr>
          <w:sz w:val="24"/>
        </w:rPr>
        <w:t>11</w:t>
      </w:r>
      <w:r>
        <w:rPr>
          <w:spacing w:val="-6"/>
          <w:sz w:val="24"/>
        </w:rPr>
        <w:t xml:space="preserve"> 类环境均为有人房间，必须采用对人无毒无害，且可连续消毒的方法，故不推荐使用臭氧消毒器和化学喷雾消毒。</w:t>
      </w:r>
    </w:p>
    <w:p>
      <w:pPr>
        <w:pStyle w:val="7"/>
        <w:numPr>
          <w:ilvl w:val="1"/>
          <w:numId w:val="38"/>
        </w:numPr>
        <w:tabs>
          <w:tab w:val="left" w:pos="1150"/>
        </w:tabs>
        <w:spacing w:before="1" w:after="0" w:line="240" w:lineRule="auto"/>
        <w:ind w:left="1149" w:right="0" w:hanging="376"/>
        <w:jc w:val="left"/>
        <w:rPr>
          <w:sz w:val="24"/>
        </w:rPr>
      </w:pPr>
      <w:r>
        <w:rPr>
          <w:sz w:val="24"/>
        </w:rPr>
        <w:t>Ш类环境的空气消毒</w:t>
      </w:r>
    </w:p>
    <w:p>
      <w:pPr>
        <w:pStyle w:val="3"/>
        <w:spacing w:before="59" w:line="276" w:lineRule="auto"/>
        <w:ind w:left="293" w:right="550" w:firstLine="480"/>
        <w:jc w:val="both"/>
      </w:pPr>
      <w:r>
        <w:t>这类环境包括儿科病房，妇产科检查室，注射室、换药室、治疗室、供应室清洁区、急诊室。化验室、各类普通病室和房间，这类环境要求空气中的细菌总数≤500cfu/m</w:t>
      </w:r>
      <w:r>
        <w:rPr>
          <w:position w:val="10"/>
          <w:sz w:val="14"/>
        </w:rPr>
        <w:t>3</w:t>
      </w:r>
      <w:r>
        <w:t>认 可采用下述方法.</w:t>
      </w:r>
    </w:p>
    <w:p>
      <w:pPr>
        <w:pStyle w:val="7"/>
        <w:numPr>
          <w:ilvl w:val="2"/>
          <w:numId w:val="38"/>
        </w:numPr>
        <w:tabs>
          <w:tab w:val="left" w:pos="1494"/>
        </w:tabs>
        <w:spacing w:before="6" w:after="0" w:line="240" w:lineRule="auto"/>
        <w:ind w:left="1493" w:right="0" w:hanging="721"/>
        <w:jc w:val="both"/>
        <w:rPr>
          <w:sz w:val="24"/>
        </w:rPr>
      </w:pPr>
      <w:r>
        <w:rPr>
          <w:spacing w:val="-6"/>
          <w:sz w:val="24"/>
        </w:rPr>
        <w:t xml:space="preserve">上述 </w:t>
      </w:r>
      <w:r>
        <w:rPr>
          <w:sz w:val="24"/>
        </w:rPr>
        <w:t>9.3.1</w:t>
      </w:r>
      <w:r>
        <w:rPr>
          <w:spacing w:val="-12"/>
          <w:sz w:val="24"/>
        </w:rPr>
        <w:t xml:space="preserve"> 和 </w:t>
      </w:r>
      <w:r>
        <w:rPr>
          <w:sz w:val="24"/>
        </w:rPr>
        <w:t>9.3.2</w:t>
      </w:r>
      <w:r>
        <w:rPr>
          <w:spacing w:val="-4"/>
          <w:sz w:val="24"/>
        </w:rPr>
        <w:t xml:space="preserve"> 介绍的方法均可采用。</w:t>
      </w:r>
    </w:p>
    <w:p>
      <w:pPr>
        <w:spacing w:after="0" w:line="240" w:lineRule="auto"/>
        <w:jc w:val="both"/>
        <w:rPr>
          <w:sz w:val="24"/>
        </w:rPr>
        <w:sectPr>
          <w:pgSz w:w="11910" w:h="16840"/>
          <w:pgMar w:top="1160" w:right="580" w:bottom="1180" w:left="840" w:header="0" w:footer="998" w:gutter="0"/>
        </w:sectPr>
      </w:pPr>
    </w:p>
    <w:p>
      <w:pPr>
        <w:pStyle w:val="7"/>
        <w:numPr>
          <w:ilvl w:val="2"/>
          <w:numId w:val="38"/>
        </w:numPr>
        <w:tabs>
          <w:tab w:val="left" w:pos="1434"/>
        </w:tabs>
        <w:spacing w:before="52" w:after="0" w:line="276" w:lineRule="auto"/>
        <w:ind w:left="293" w:right="548" w:firstLine="480"/>
        <w:jc w:val="both"/>
        <w:rPr>
          <w:sz w:val="24"/>
        </w:rPr>
      </w:pPr>
      <w:r>
        <w:rPr>
          <w:spacing w:val="-14"/>
          <w:sz w:val="24"/>
        </w:rPr>
        <w:t>臭氧消毒：市售的管式、板式和沿面放电式臭氧发生器均可选用。要求达到臭氧浓</w:t>
      </w:r>
      <w:r>
        <w:rPr>
          <w:sz w:val="24"/>
        </w:rPr>
        <w:t>度≥20mg/m</w:t>
      </w:r>
      <w:r>
        <w:rPr>
          <w:position w:val="10"/>
          <w:sz w:val="14"/>
        </w:rPr>
        <w:t>2</w:t>
      </w:r>
      <w:r>
        <w:rPr>
          <w:sz w:val="24"/>
        </w:rPr>
        <w:t>，在RH≥70%</w:t>
      </w:r>
      <w:r>
        <w:rPr>
          <w:spacing w:val="-4"/>
          <w:sz w:val="24"/>
        </w:rPr>
        <w:t>条件下，消毒时间</w:t>
      </w:r>
      <w:r>
        <w:rPr>
          <w:sz w:val="24"/>
        </w:rPr>
        <w:t>≥30min</w:t>
      </w:r>
      <w:r>
        <w:rPr>
          <w:spacing w:val="-6"/>
          <w:sz w:val="24"/>
        </w:rPr>
        <w:t>。消毒时人必须离开房间。消毒后</w:t>
      </w:r>
      <w:r>
        <w:rPr>
          <w:spacing w:val="-1"/>
          <w:sz w:val="24"/>
        </w:rPr>
        <w:t xml:space="preserve">待房间内门不到臭氧气味时才可进人(大约在关机后 </w:t>
      </w:r>
      <w:r>
        <w:rPr>
          <w:sz w:val="24"/>
        </w:rPr>
        <w:t>40min左右).</w:t>
      </w:r>
    </w:p>
    <w:p>
      <w:pPr>
        <w:pStyle w:val="7"/>
        <w:numPr>
          <w:ilvl w:val="2"/>
          <w:numId w:val="38"/>
        </w:numPr>
        <w:tabs>
          <w:tab w:val="left" w:pos="1497"/>
        </w:tabs>
        <w:spacing w:before="6" w:after="0" w:line="278" w:lineRule="auto"/>
        <w:ind w:left="293" w:right="548" w:firstLine="480"/>
        <w:jc w:val="both"/>
        <w:rPr>
          <w:sz w:val="24"/>
        </w:rPr>
      </w:pPr>
      <w:r>
        <w:rPr>
          <w:sz w:val="24"/>
        </w:rPr>
        <w:t>紫外线消毒。可选用产生臭氧的紫外线灯，以利用紫外线和臭氧的协同作用。一般按每立方空间装紫外线灯瓦数</w:t>
      </w:r>
      <w:r>
        <w:rPr>
          <w:spacing w:val="-4"/>
          <w:sz w:val="24"/>
        </w:rPr>
        <w:t>≥1.5w</w:t>
      </w:r>
      <w:r>
        <w:rPr>
          <w:spacing w:val="-6"/>
          <w:sz w:val="24"/>
        </w:rPr>
        <w:t>，计算出装灯数。考虑到紫外线兼有表面消毒和空气</w:t>
      </w:r>
      <w:r>
        <w:rPr>
          <w:spacing w:val="-1"/>
          <w:sz w:val="24"/>
        </w:rPr>
        <w:t xml:space="preserve">消毒的双重作用，可安装在桌面上方 </w:t>
      </w:r>
      <w:r>
        <w:rPr>
          <w:sz w:val="24"/>
        </w:rPr>
        <w:t>1</w:t>
      </w:r>
      <w:r>
        <w:rPr>
          <w:spacing w:val="-4"/>
          <w:sz w:val="24"/>
        </w:rPr>
        <w:t xml:space="preserve"> 米处。不考虑表面消毒的房间。可吸顶安装。也可采</w:t>
      </w:r>
      <w:r>
        <w:rPr>
          <w:spacing w:val="-1"/>
          <w:sz w:val="24"/>
        </w:rPr>
        <w:t xml:space="preserve">用活动式紫外线灯照射。上述各种方式使用的紫外线灯，照射时间一般均应大于 </w:t>
      </w:r>
      <w:r>
        <w:rPr>
          <w:sz w:val="24"/>
        </w:rPr>
        <w:t>30min。</w:t>
      </w:r>
    </w:p>
    <w:p>
      <w:pPr>
        <w:pStyle w:val="3"/>
        <w:spacing w:line="374" w:lineRule="exact"/>
        <w:ind w:left="774"/>
      </w:pPr>
      <w:r>
        <w:t>使用紫外线灯直接照射消毒，人不得在室内。</w:t>
      </w:r>
    </w:p>
    <w:p>
      <w:pPr>
        <w:pStyle w:val="3"/>
        <w:spacing w:before="59" w:line="278" w:lineRule="auto"/>
        <w:ind w:right="551" w:firstLine="480"/>
      </w:pPr>
      <w:r>
        <w:rPr>
          <w:spacing w:val="-9"/>
        </w:rPr>
        <w:t xml:space="preserve">使用的紫外线灯，新灯的辐照强度不得低于 </w:t>
      </w:r>
      <w:r>
        <w:rPr>
          <w:spacing w:val="-7"/>
        </w:rPr>
        <w:t>90uw/cm2</w:t>
      </w:r>
      <w:r>
        <w:rPr>
          <w:spacing w:val="-5"/>
        </w:rPr>
        <w:t>，使用中紫外线的辐照强度不得</w:t>
      </w:r>
      <w:r>
        <w:rPr>
          <w:spacing w:val="-6"/>
        </w:rPr>
        <w:t xml:space="preserve">低于 </w:t>
      </w:r>
      <w:r>
        <w:t>70 uw/cm2，</w:t>
      </w:r>
      <w:r>
        <w:rPr>
          <w:spacing w:val="-5"/>
        </w:rPr>
        <w:t xml:space="preserve">凡低于 </w:t>
      </w:r>
      <w:r>
        <w:t>70 uw/cm2</w:t>
      </w:r>
      <w:r>
        <w:rPr>
          <w:spacing w:val="-4"/>
        </w:rPr>
        <w:t xml:space="preserve"> 者应及时更换灯管。</w:t>
      </w:r>
    </w:p>
    <w:p>
      <w:pPr>
        <w:pStyle w:val="3"/>
        <w:spacing w:line="378" w:lineRule="exact"/>
        <w:ind w:left="774"/>
      </w:pPr>
      <w:r>
        <w:t>测定紫外线强度应采用经过计量部门检定的紫外线强度计，按 2.3.2.4 条件测定.</w:t>
      </w:r>
    </w:p>
    <w:p>
      <w:pPr>
        <w:pStyle w:val="7"/>
        <w:numPr>
          <w:ilvl w:val="2"/>
          <w:numId w:val="38"/>
        </w:numPr>
        <w:tabs>
          <w:tab w:val="left" w:pos="1434"/>
        </w:tabs>
        <w:spacing w:before="58" w:after="0" w:line="278" w:lineRule="auto"/>
        <w:ind w:left="293" w:right="430" w:firstLine="480"/>
        <w:jc w:val="both"/>
        <w:rPr>
          <w:sz w:val="24"/>
        </w:rPr>
      </w:pPr>
      <w:r>
        <w:rPr>
          <w:spacing w:val="-4"/>
          <w:sz w:val="24"/>
        </w:rPr>
        <w:t xml:space="preserve">熏蒸或喷雾消毒：在没有上述方法可选用时，可采用化学消毒剂喷雾或熏蒸消毒， </w:t>
      </w:r>
      <w:r>
        <w:rPr>
          <w:sz w:val="24"/>
        </w:rPr>
        <w:t>常用的化学消毒剂有：</w:t>
      </w:r>
    </w:p>
    <w:p>
      <w:pPr>
        <w:pStyle w:val="7"/>
        <w:numPr>
          <w:ilvl w:val="3"/>
          <w:numId w:val="38"/>
        </w:numPr>
        <w:tabs>
          <w:tab w:val="left" w:pos="1677"/>
        </w:tabs>
        <w:spacing w:before="0" w:after="0" w:line="276" w:lineRule="auto"/>
        <w:ind w:left="293" w:right="449" w:firstLine="480"/>
        <w:jc w:val="both"/>
        <w:rPr>
          <w:sz w:val="24"/>
        </w:rPr>
      </w:pPr>
      <w:r>
        <w:rPr>
          <w:spacing w:val="-2"/>
          <w:sz w:val="24"/>
        </w:rPr>
        <w:t xml:space="preserve">过氧乙酸：将过氧乙酸稀释成 </w:t>
      </w:r>
      <w:r>
        <w:rPr>
          <w:sz w:val="24"/>
        </w:rPr>
        <w:t>3-5%</w:t>
      </w:r>
      <w:r>
        <w:rPr>
          <w:spacing w:val="-2"/>
          <w:sz w:val="24"/>
        </w:rPr>
        <w:t xml:space="preserve">水溶液，加热蒸发，在 </w:t>
      </w:r>
      <w:r>
        <w:rPr>
          <w:sz w:val="24"/>
        </w:rPr>
        <w:t>60-80%</w:t>
      </w:r>
      <w:r>
        <w:rPr>
          <w:spacing w:val="-4"/>
          <w:sz w:val="24"/>
        </w:rPr>
        <w:t xml:space="preserve">相对湿度， </w:t>
      </w:r>
      <w:r>
        <w:rPr>
          <w:sz w:val="24"/>
        </w:rPr>
        <w:t>室温下，过氧乙酸用量按lg/m</w:t>
      </w:r>
      <w:r>
        <w:rPr>
          <w:position w:val="10"/>
          <w:sz w:val="14"/>
        </w:rPr>
        <w:t>3</w:t>
      </w:r>
      <w:r>
        <w:rPr>
          <w:spacing w:val="-3"/>
          <w:sz w:val="24"/>
        </w:rPr>
        <w:t xml:space="preserve">计算，熏蒸时间 </w:t>
      </w:r>
      <w:r>
        <w:rPr>
          <w:sz w:val="24"/>
        </w:rPr>
        <w:t>2h。</w:t>
      </w:r>
    </w:p>
    <w:p>
      <w:pPr>
        <w:pStyle w:val="7"/>
        <w:numPr>
          <w:ilvl w:val="3"/>
          <w:numId w:val="38"/>
        </w:numPr>
        <w:tabs>
          <w:tab w:val="left" w:pos="1722"/>
        </w:tabs>
        <w:spacing w:before="1" w:after="0" w:line="276" w:lineRule="auto"/>
        <w:ind w:left="293" w:right="547" w:firstLine="480"/>
        <w:jc w:val="both"/>
        <w:rPr>
          <w:sz w:val="24"/>
        </w:rPr>
      </w:pPr>
      <w:r>
        <w:rPr>
          <w:sz w:val="24"/>
        </w:rPr>
        <w:t>过氧化氢复方空气消毒剂：市售品以过氧化氢为主要成份，配以增效剂和稳定</w:t>
      </w:r>
      <w:r>
        <w:rPr>
          <w:spacing w:val="-6"/>
          <w:sz w:val="24"/>
        </w:rPr>
        <w:t>剂等，一般用量按过氧化氢</w:t>
      </w:r>
      <w:r>
        <w:rPr>
          <w:sz w:val="24"/>
        </w:rPr>
        <w:t>50mg/m</w:t>
      </w:r>
      <w:r>
        <w:rPr>
          <w:position w:val="10"/>
          <w:sz w:val="14"/>
        </w:rPr>
        <w:t>3</w:t>
      </w:r>
      <w:r>
        <w:rPr>
          <w:spacing w:val="-10"/>
          <w:sz w:val="24"/>
        </w:rPr>
        <w:t xml:space="preserve">计算，采用喷雾法，在相对湿度 </w:t>
      </w:r>
      <w:r>
        <w:rPr>
          <w:spacing w:val="-5"/>
          <w:sz w:val="24"/>
        </w:rPr>
        <w:t>60-80%</w:t>
      </w:r>
      <w:r>
        <w:rPr>
          <w:spacing w:val="-4"/>
          <w:sz w:val="24"/>
        </w:rPr>
        <w:t>，室温下作用</w:t>
      </w:r>
      <w:r>
        <w:rPr>
          <w:sz w:val="24"/>
        </w:rPr>
        <w:t>30min.</w:t>
      </w:r>
    </w:p>
    <w:p>
      <w:pPr>
        <w:pStyle w:val="7"/>
        <w:numPr>
          <w:ilvl w:val="3"/>
          <w:numId w:val="38"/>
        </w:numPr>
        <w:tabs>
          <w:tab w:val="left" w:pos="1724"/>
        </w:tabs>
        <w:spacing w:before="6" w:after="0" w:line="278" w:lineRule="auto"/>
        <w:ind w:left="293" w:right="552" w:firstLine="480"/>
        <w:jc w:val="both"/>
        <w:rPr>
          <w:sz w:val="24"/>
        </w:rPr>
      </w:pPr>
      <w:r>
        <w:rPr>
          <w:sz w:val="24"/>
        </w:rPr>
        <w:t>季铵盐类消毒液：采用双链和单链季铵盐，配以增效剂和稳定剂制成的空气消</w:t>
      </w:r>
      <w:r>
        <w:rPr>
          <w:spacing w:val="-2"/>
          <w:sz w:val="24"/>
        </w:rPr>
        <w:t xml:space="preserve">毒剂。每立方米喷 </w:t>
      </w:r>
      <w:r>
        <w:rPr>
          <w:sz w:val="24"/>
        </w:rPr>
        <w:t>1.2ml</w:t>
      </w:r>
      <w:r>
        <w:rPr>
          <w:spacing w:val="-3"/>
          <w:sz w:val="24"/>
        </w:rPr>
        <w:t xml:space="preserve">折合药物浓度 </w:t>
      </w:r>
      <w:r>
        <w:rPr>
          <w:sz w:val="24"/>
        </w:rPr>
        <w:t>10mg/</w:t>
      </w:r>
      <w:r>
        <w:rPr>
          <w:spacing w:val="-1"/>
          <w:sz w:val="24"/>
        </w:rPr>
        <w:t xml:space="preserve"> </w:t>
      </w:r>
      <w:r>
        <w:rPr>
          <w:sz w:val="24"/>
        </w:rPr>
        <w:t>m</w:t>
      </w:r>
      <w:r>
        <w:rPr>
          <w:position w:val="10"/>
          <w:sz w:val="14"/>
        </w:rPr>
        <w:t>3</w:t>
      </w:r>
      <w:r>
        <w:rPr>
          <w:spacing w:val="-3"/>
          <w:sz w:val="24"/>
        </w:rPr>
        <w:t xml:space="preserve">左右)，作用 </w:t>
      </w:r>
      <w:r>
        <w:rPr>
          <w:sz w:val="24"/>
        </w:rPr>
        <w:t>30min。</w:t>
      </w:r>
    </w:p>
    <w:p>
      <w:pPr>
        <w:pStyle w:val="7"/>
        <w:numPr>
          <w:ilvl w:val="3"/>
          <w:numId w:val="38"/>
        </w:numPr>
        <w:tabs>
          <w:tab w:val="left" w:pos="1723"/>
        </w:tabs>
        <w:spacing w:before="0" w:after="0" w:line="278" w:lineRule="auto"/>
        <w:ind w:left="293" w:right="546" w:firstLine="480"/>
        <w:jc w:val="both"/>
        <w:rPr>
          <w:sz w:val="24"/>
        </w:rPr>
      </w:pPr>
      <w:r>
        <w:rPr>
          <w:sz w:val="24"/>
        </w:rPr>
        <w:t>含氯消毒剂：用酸性增效剂和M氯异氰胭酸钠干粉相混而制成的氯烟熏剂或酸</w:t>
      </w:r>
      <w:r>
        <w:rPr>
          <w:spacing w:val="-9"/>
          <w:sz w:val="24"/>
        </w:rPr>
        <w:t xml:space="preserve">氯烟熏剂，可用于空气消毒，点燃后产生强大的杀菌性气体。在室温 </w:t>
      </w:r>
      <w:r>
        <w:rPr>
          <w:spacing w:val="-8"/>
          <w:sz w:val="24"/>
        </w:rPr>
        <w:t>20℃</w:t>
      </w:r>
      <w:r>
        <w:rPr>
          <w:spacing w:val="-3"/>
          <w:sz w:val="24"/>
        </w:rPr>
        <w:t>，相对湿度</w:t>
      </w:r>
      <w:r>
        <w:rPr>
          <w:sz w:val="24"/>
        </w:rPr>
        <w:t>≥70% 条件下，用药1.5mg/</w:t>
      </w:r>
      <w:r>
        <w:rPr>
          <w:spacing w:val="-2"/>
          <w:sz w:val="24"/>
        </w:rPr>
        <w:t xml:space="preserve"> </w:t>
      </w:r>
      <w:r>
        <w:rPr>
          <w:sz w:val="24"/>
        </w:rPr>
        <w:t>m</w:t>
      </w:r>
      <w:r>
        <w:rPr>
          <w:position w:val="10"/>
          <w:sz w:val="14"/>
        </w:rPr>
        <w:t>3</w:t>
      </w:r>
      <w:r>
        <w:rPr>
          <w:sz w:val="24"/>
        </w:rPr>
        <w:t>，点燃后关闭门窗，作用l-2h。</w:t>
      </w:r>
    </w:p>
    <w:p>
      <w:pPr>
        <w:pStyle w:val="7"/>
        <w:numPr>
          <w:ilvl w:val="3"/>
          <w:numId w:val="38"/>
        </w:numPr>
        <w:tabs>
          <w:tab w:val="left" w:pos="1720"/>
        </w:tabs>
        <w:spacing w:before="0" w:after="0" w:line="278" w:lineRule="auto"/>
        <w:ind w:left="774" w:right="4615" w:firstLine="0"/>
        <w:jc w:val="left"/>
        <w:rPr>
          <w:sz w:val="24"/>
        </w:rPr>
      </w:pPr>
      <w:r>
        <w:rPr>
          <w:sz w:val="24"/>
        </w:rPr>
        <w:t>注意事项：                                   (1)</w:t>
      </w:r>
      <w:r>
        <w:rPr>
          <w:spacing w:val="-1"/>
          <w:sz w:val="24"/>
        </w:rPr>
        <w:t>所用消毒剂必须有卫生许可证已在有效期内。</w:t>
      </w:r>
      <w:r>
        <w:rPr>
          <w:sz w:val="24"/>
        </w:rPr>
        <w:t>(2)消毒时室内不可有人。                            (3)甲醛不宜用于空气消毒，因有致癌作用。9.5.lV类环境的消毒</w:t>
      </w:r>
    </w:p>
    <w:p>
      <w:pPr>
        <w:pStyle w:val="7"/>
        <w:numPr>
          <w:ilvl w:val="2"/>
          <w:numId w:val="39"/>
        </w:numPr>
        <w:tabs>
          <w:tab w:val="left" w:pos="1494"/>
        </w:tabs>
        <w:spacing w:before="0" w:after="0" w:line="373" w:lineRule="exact"/>
        <w:ind w:left="1493" w:right="0" w:hanging="720"/>
        <w:jc w:val="left"/>
        <w:rPr>
          <w:sz w:val="24"/>
        </w:rPr>
      </w:pPr>
      <w:r>
        <w:rPr>
          <w:spacing w:val="-6"/>
          <w:sz w:val="24"/>
        </w:rPr>
        <w:t xml:space="preserve">上述 </w:t>
      </w:r>
      <w:r>
        <w:rPr>
          <w:sz w:val="24"/>
        </w:rPr>
        <w:t>9.2-9.4</w:t>
      </w:r>
      <w:r>
        <w:rPr>
          <w:spacing w:val="-4"/>
          <w:sz w:val="24"/>
        </w:rPr>
        <w:t xml:space="preserve"> 中的方法均可选用。</w:t>
      </w:r>
    </w:p>
    <w:p>
      <w:pPr>
        <w:pStyle w:val="7"/>
        <w:numPr>
          <w:ilvl w:val="2"/>
          <w:numId w:val="39"/>
        </w:numPr>
        <w:tabs>
          <w:tab w:val="left" w:pos="1434"/>
        </w:tabs>
        <w:spacing w:before="49" w:after="0" w:line="278" w:lineRule="auto"/>
        <w:ind w:left="293" w:right="550" w:firstLine="480"/>
        <w:jc w:val="left"/>
        <w:rPr>
          <w:sz w:val="24"/>
        </w:rPr>
      </w:pPr>
      <w:r>
        <w:rPr>
          <w:spacing w:val="-12"/>
          <w:sz w:val="24"/>
        </w:rPr>
        <w:t>中草药消毒剂：有些中草药消毒剂对空气中微生物有杀灭作用，可用于</w:t>
      </w:r>
      <w:r>
        <w:rPr>
          <w:sz w:val="24"/>
        </w:rPr>
        <w:t>lV</w:t>
      </w:r>
      <w:r>
        <w:rPr>
          <w:spacing w:val="-5"/>
          <w:sz w:val="24"/>
        </w:rPr>
        <w:t>类环境消</w:t>
      </w:r>
      <w:r>
        <w:rPr>
          <w:sz w:val="24"/>
        </w:rPr>
        <w:t>毒，使用方法和用量可按说明书进行.</w:t>
      </w:r>
    </w:p>
    <w:p>
      <w:pPr>
        <w:spacing w:after="0" w:line="278" w:lineRule="auto"/>
        <w:jc w:val="left"/>
        <w:rPr>
          <w:sz w:val="24"/>
        </w:rPr>
        <w:sectPr>
          <w:pgSz w:w="11910" w:h="16840"/>
          <w:pgMar w:top="1160" w:right="580" w:bottom="1180" w:left="840" w:header="0" w:footer="998" w:gutter="0"/>
        </w:sectPr>
      </w:pPr>
    </w:p>
    <w:p>
      <w:pPr>
        <w:pStyle w:val="2"/>
        <w:spacing w:before="53"/>
        <w:ind w:right="256"/>
      </w:pPr>
      <w:r>
        <w:t>餐具和卫生洁具的消毒</w:t>
      </w:r>
    </w:p>
    <w:p>
      <w:pPr>
        <w:pStyle w:val="3"/>
        <w:spacing w:before="6"/>
        <w:ind w:left="0"/>
        <w:rPr>
          <w:b/>
          <w:sz w:val="31"/>
        </w:rPr>
      </w:pPr>
    </w:p>
    <w:p>
      <w:pPr>
        <w:pStyle w:val="7"/>
        <w:numPr>
          <w:ilvl w:val="1"/>
          <w:numId w:val="40"/>
        </w:numPr>
        <w:tabs>
          <w:tab w:val="left" w:pos="1760"/>
          <w:tab w:val="left" w:pos="1761"/>
        </w:tabs>
        <w:spacing w:before="1" w:after="0" w:line="240" w:lineRule="auto"/>
        <w:ind w:left="1760" w:right="0" w:hanging="927"/>
        <w:jc w:val="left"/>
        <w:rPr>
          <w:sz w:val="24"/>
        </w:rPr>
      </w:pPr>
      <w:r>
        <w:rPr>
          <w:sz w:val="24"/>
        </w:rPr>
        <w:t>适用范围</w:t>
      </w:r>
    </w:p>
    <w:p>
      <w:pPr>
        <w:pStyle w:val="3"/>
        <w:spacing w:before="59" w:line="276" w:lineRule="auto"/>
        <w:ind w:right="353" w:firstLine="540"/>
      </w:pPr>
      <w:r>
        <w:t>本节规范适用于病人日常生活的一些用品（餐具、脸盆等），分泌物和排泄物盛具（尿壶、便器、痰杯等），清洁用具（抹布、拖把等）的消毒。应按照污染程度及其潜在危险性， 采用清洁或消毒处理。</w:t>
      </w:r>
    </w:p>
    <w:p>
      <w:pPr>
        <w:pStyle w:val="7"/>
        <w:numPr>
          <w:ilvl w:val="1"/>
          <w:numId w:val="40"/>
        </w:numPr>
        <w:tabs>
          <w:tab w:val="left" w:pos="1760"/>
          <w:tab w:val="left" w:pos="1761"/>
        </w:tabs>
        <w:spacing w:before="6" w:after="0" w:line="240" w:lineRule="auto"/>
        <w:ind w:left="1760" w:right="0" w:hanging="927"/>
        <w:jc w:val="left"/>
        <w:rPr>
          <w:sz w:val="24"/>
        </w:rPr>
      </w:pPr>
      <w:r>
        <w:rPr>
          <w:sz w:val="24"/>
        </w:rPr>
        <w:t>餐具的清洁和消毒</w:t>
      </w:r>
    </w:p>
    <w:p>
      <w:pPr>
        <w:pStyle w:val="3"/>
        <w:tabs>
          <w:tab w:val="left" w:pos="4666"/>
        </w:tabs>
        <w:spacing w:before="58" w:line="278" w:lineRule="auto"/>
        <w:ind w:right="431" w:firstLine="540"/>
      </w:pPr>
      <w:r>
        <w:t>影响餐具消毒效果的重要因素之一</w:t>
      </w:r>
      <w:r>
        <w:rPr>
          <w:spacing w:val="-8"/>
        </w:rPr>
        <w:t>，</w:t>
      </w:r>
      <w:r>
        <w:t>是清洗的程度</w:t>
      </w:r>
      <w:r>
        <w:rPr>
          <w:spacing w:val="-8"/>
        </w:rPr>
        <w:t>，</w:t>
      </w:r>
      <w:r>
        <w:t>这些器具清洗不彻底</w:t>
      </w:r>
      <w:r>
        <w:rPr>
          <w:spacing w:val="-8"/>
        </w:rPr>
        <w:t>，</w:t>
      </w:r>
      <w:r>
        <w:t>留有食物残渣和油腻时</w:t>
      </w:r>
      <w:r>
        <w:rPr>
          <w:spacing w:val="-17"/>
        </w:rPr>
        <w:t>，</w:t>
      </w:r>
      <w:r>
        <w:t>对消毒效果影响很大</w:t>
      </w:r>
      <w:r>
        <w:rPr>
          <w:spacing w:val="-17"/>
        </w:rPr>
        <w:t>。</w:t>
      </w:r>
      <w:r>
        <w:t>为保证餐具的消毒效果</w:t>
      </w:r>
      <w:r>
        <w:rPr>
          <w:spacing w:val="-17"/>
        </w:rPr>
        <w:t>，</w:t>
      </w:r>
      <w:r>
        <w:t>要严格执行一洗</w:t>
      </w:r>
      <w:r>
        <w:rPr>
          <w:spacing w:val="-17"/>
        </w:rPr>
        <w:t>，</w:t>
      </w:r>
      <w:r>
        <w:t>二涮</w:t>
      </w:r>
      <w:r>
        <w:rPr>
          <w:spacing w:val="-17"/>
        </w:rPr>
        <w:t>，</w:t>
      </w:r>
      <w:r>
        <w:t>三冲</w:t>
      </w:r>
      <w:r>
        <w:rPr>
          <w:spacing w:val="-16"/>
        </w:rPr>
        <w:t xml:space="preserve">， </w:t>
      </w:r>
      <w:r>
        <w:t>四消毒</w:t>
      </w:r>
      <w:r>
        <w:rPr>
          <w:spacing w:val="-16"/>
        </w:rPr>
        <w:t>，</w:t>
      </w:r>
      <w:r>
        <w:t>五保洁的工作程序</w:t>
      </w:r>
      <w:r>
        <w:rPr>
          <w:spacing w:val="-16"/>
        </w:rPr>
        <w:t>。</w:t>
      </w:r>
      <w:r>
        <w:rPr>
          <w:spacing w:val="-6"/>
        </w:rPr>
        <w:t>10．2．1</w:t>
      </w:r>
      <w:r>
        <w:rPr>
          <w:spacing w:val="-6"/>
        </w:rPr>
        <w:tab/>
      </w:r>
      <w:r>
        <w:t>配膳室餐具的消毒</w:t>
      </w:r>
      <w:r>
        <w:rPr>
          <w:spacing w:val="-16"/>
        </w:rPr>
        <w:t>：</w:t>
      </w:r>
      <w:r>
        <w:t>餐具用后首先彻底清洗去污再消毒．</w:t>
      </w:r>
    </w:p>
    <w:p>
      <w:pPr>
        <w:pStyle w:val="3"/>
        <w:spacing w:line="374" w:lineRule="exact"/>
        <w:ind w:left="834"/>
      </w:pPr>
      <w:r>
        <w:t>消毒方法有：</w:t>
      </w:r>
    </w:p>
    <w:p>
      <w:pPr>
        <w:pStyle w:val="7"/>
        <w:numPr>
          <w:ilvl w:val="3"/>
          <w:numId w:val="41"/>
        </w:numPr>
        <w:tabs>
          <w:tab w:val="left" w:pos="2537"/>
          <w:tab w:val="left" w:pos="2538"/>
        </w:tabs>
        <w:spacing w:before="60" w:after="0" w:line="240" w:lineRule="auto"/>
        <w:ind w:left="2537" w:right="0" w:hanging="1704"/>
        <w:jc w:val="left"/>
        <w:rPr>
          <w:sz w:val="24"/>
        </w:rPr>
      </w:pPr>
      <w:r>
        <w:rPr>
          <w:spacing w:val="-3"/>
          <w:sz w:val="24"/>
        </w:rPr>
        <w:t xml:space="preserve">流通蒸汽消毒 </w:t>
      </w:r>
      <w:r>
        <w:rPr>
          <w:sz w:val="24"/>
        </w:rPr>
        <w:t>20min（</w:t>
      </w:r>
      <w:r>
        <w:rPr>
          <w:spacing w:val="-5"/>
          <w:sz w:val="24"/>
        </w:rPr>
        <w:t xml:space="preserve">温度为 </w:t>
      </w:r>
      <w:r>
        <w:rPr>
          <w:sz w:val="24"/>
        </w:rPr>
        <w:t>100℃）；</w:t>
      </w:r>
    </w:p>
    <w:p>
      <w:pPr>
        <w:pStyle w:val="7"/>
        <w:numPr>
          <w:ilvl w:val="3"/>
          <w:numId w:val="41"/>
        </w:numPr>
        <w:tabs>
          <w:tab w:val="left" w:pos="2537"/>
          <w:tab w:val="left" w:pos="2538"/>
        </w:tabs>
        <w:spacing w:before="58" w:after="0" w:line="240" w:lineRule="auto"/>
        <w:ind w:left="2537" w:right="0" w:hanging="1704"/>
        <w:jc w:val="left"/>
        <w:rPr>
          <w:sz w:val="24"/>
        </w:rPr>
      </w:pPr>
      <w:r>
        <w:rPr>
          <w:spacing w:val="-4"/>
          <w:sz w:val="24"/>
        </w:rPr>
        <w:t xml:space="preserve">煮沸消毒 </w:t>
      </w:r>
      <w:r>
        <w:rPr>
          <w:sz w:val="24"/>
        </w:rPr>
        <w:t>15min；</w:t>
      </w:r>
    </w:p>
    <w:p>
      <w:pPr>
        <w:pStyle w:val="7"/>
        <w:numPr>
          <w:ilvl w:val="3"/>
          <w:numId w:val="41"/>
        </w:numPr>
        <w:tabs>
          <w:tab w:val="left" w:pos="2537"/>
          <w:tab w:val="left" w:pos="2538"/>
        </w:tabs>
        <w:spacing w:before="60" w:after="0" w:line="278" w:lineRule="auto"/>
        <w:ind w:left="294" w:right="624" w:firstLine="540"/>
        <w:jc w:val="left"/>
        <w:rPr>
          <w:sz w:val="24"/>
        </w:rPr>
      </w:pPr>
      <w:r>
        <w:rPr>
          <w:spacing w:val="-2"/>
          <w:sz w:val="24"/>
        </w:rPr>
        <w:t xml:space="preserve">远红外线消毒箱，温度达到 </w:t>
      </w:r>
      <w:r>
        <w:rPr>
          <w:sz w:val="24"/>
        </w:rPr>
        <w:t>125℃，</w:t>
      </w:r>
      <w:r>
        <w:rPr>
          <w:spacing w:val="-6"/>
          <w:sz w:val="24"/>
        </w:rPr>
        <w:t xml:space="preserve">维持 </w:t>
      </w:r>
      <w:r>
        <w:rPr>
          <w:sz w:val="24"/>
        </w:rPr>
        <w:t>15min，</w:t>
      </w:r>
      <w:r>
        <w:rPr>
          <w:spacing w:val="-3"/>
          <w:sz w:val="24"/>
        </w:rPr>
        <w:t>灭菌后应待温度降</w:t>
      </w:r>
      <w:r>
        <w:rPr>
          <w:spacing w:val="-9"/>
          <w:sz w:val="24"/>
        </w:rPr>
        <w:t xml:space="preserve">至 </w:t>
      </w:r>
      <w:r>
        <w:rPr>
          <w:sz w:val="24"/>
        </w:rPr>
        <w:t>40℃以下再开箱，以防止碗盘炸裂；</w:t>
      </w:r>
    </w:p>
    <w:p>
      <w:pPr>
        <w:pStyle w:val="7"/>
        <w:numPr>
          <w:ilvl w:val="3"/>
          <w:numId w:val="41"/>
        </w:numPr>
        <w:tabs>
          <w:tab w:val="left" w:pos="2537"/>
          <w:tab w:val="left" w:pos="2538"/>
        </w:tabs>
        <w:spacing w:before="0" w:after="0" w:line="377" w:lineRule="exact"/>
        <w:ind w:left="2537" w:right="0" w:hanging="1704"/>
        <w:jc w:val="left"/>
        <w:rPr>
          <w:sz w:val="24"/>
        </w:rPr>
      </w:pPr>
      <w:r>
        <w:rPr>
          <w:sz w:val="24"/>
        </w:rPr>
        <w:t>自动冲洗消毒洗碗机消毒；</w:t>
      </w:r>
    </w:p>
    <w:p>
      <w:pPr>
        <w:pStyle w:val="7"/>
        <w:numPr>
          <w:ilvl w:val="3"/>
          <w:numId w:val="41"/>
        </w:numPr>
        <w:tabs>
          <w:tab w:val="left" w:pos="2502"/>
          <w:tab w:val="left" w:pos="2503"/>
        </w:tabs>
        <w:spacing w:before="59" w:after="0" w:line="278" w:lineRule="auto"/>
        <w:ind w:left="294" w:right="549" w:firstLine="540"/>
        <w:jc w:val="left"/>
        <w:rPr>
          <w:sz w:val="24"/>
        </w:rPr>
      </w:pPr>
      <w:r>
        <w:rPr>
          <w:spacing w:val="-4"/>
          <w:sz w:val="24"/>
        </w:rPr>
        <w:t>化学消毒：不具备热力消毒的单位或不能使用热力消毒的食具可采用化</w:t>
      </w:r>
      <w:r>
        <w:rPr>
          <w:sz w:val="24"/>
        </w:rPr>
        <w:t>学消毒法。</w:t>
      </w:r>
    </w:p>
    <w:p>
      <w:pPr>
        <w:pStyle w:val="3"/>
        <w:spacing w:line="377" w:lineRule="exact"/>
        <w:ind w:left="834"/>
      </w:pPr>
      <w:r>
        <w:t>（1）含氯消毒剂：用 250mg／L 有效氯消毒液浸泡 5－10min；</w:t>
      </w:r>
    </w:p>
    <w:p>
      <w:pPr>
        <w:pStyle w:val="3"/>
        <w:spacing w:before="60"/>
        <w:ind w:left="834"/>
      </w:pPr>
      <w:r>
        <w:t>（2）200mg／l 二氧化氯溶液浸泡 15min；</w:t>
      </w:r>
    </w:p>
    <w:p>
      <w:pPr>
        <w:pStyle w:val="3"/>
        <w:spacing w:before="59"/>
        <w:ind w:left="834"/>
      </w:pPr>
      <w:r>
        <w:t>（3）0．1％过氧乙酸溶液浸泡 15min。</w:t>
      </w:r>
    </w:p>
    <w:p>
      <w:pPr>
        <w:pStyle w:val="3"/>
        <w:spacing w:before="59" w:line="278" w:lineRule="auto"/>
        <w:ind w:right="503" w:firstLine="540"/>
      </w:pPr>
      <w:r>
        <w:t>消毒后的餐具不可再用抹布重新擦抹，应用自来水冲洗，去除残留消毒剂后，存放在清洁密封的容器内，以免再次污染。</w:t>
      </w:r>
    </w:p>
    <w:p>
      <w:pPr>
        <w:pStyle w:val="7"/>
        <w:numPr>
          <w:ilvl w:val="2"/>
          <w:numId w:val="42"/>
        </w:numPr>
        <w:tabs>
          <w:tab w:val="left" w:pos="2148"/>
          <w:tab w:val="left" w:pos="2149"/>
        </w:tabs>
        <w:spacing w:before="0" w:after="0" w:line="276" w:lineRule="auto"/>
        <w:ind w:left="294" w:right="653" w:firstLine="540"/>
        <w:jc w:val="left"/>
        <w:rPr>
          <w:sz w:val="24"/>
        </w:rPr>
      </w:pPr>
      <w:r>
        <w:rPr>
          <w:spacing w:val="-1"/>
          <w:sz w:val="24"/>
        </w:rPr>
        <w:t>病人餐具：个人专用，用后清洗干净，晾于，自己保存，儿科病人的餐具</w:t>
      </w:r>
      <w:r>
        <w:rPr>
          <w:sz w:val="24"/>
        </w:rPr>
        <w:t>应统一由配膳室收回，按配膳室餐具清洗，消毒常规处理，患儿不应自己保管餐具。</w:t>
      </w:r>
    </w:p>
    <w:p>
      <w:pPr>
        <w:pStyle w:val="7"/>
        <w:numPr>
          <w:ilvl w:val="2"/>
          <w:numId w:val="42"/>
        </w:numPr>
        <w:tabs>
          <w:tab w:val="left" w:pos="2148"/>
          <w:tab w:val="left" w:pos="2149"/>
        </w:tabs>
        <w:spacing w:before="0" w:after="0" w:line="278" w:lineRule="auto"/>
        <w:ind w:left="294" w:right="431" w:firstLine="540"/>
        <w:jc w:val="left"/>
        <w:rPr>
          <w:sz w:val="24"/>
        </w:rPr>
      </w:pPr>
      <w:r>
        <w:rPr>
          <w:sz w:val="24"/>
        </w:rPr>
        <w:t>婴儿奶瓶、盛奶器等奶具清洗于净后，经压力蒸汽灭菌后备用。奶头用清</w:t>
      </w:r>
      <w:r>
        <w:rPr>
          <w:spacing w:val="-6"/>
          <w:sz w:val="24"/>
        </w:rPr>
        <w:t xml:space="preserve">水冲净，煮沸消毒。煮沸时间从水沸腾时算起，不得小于 </w:t>
      </w:r>
      <w:r>
        <w:rPr>
          <w:sz w:val="24"/>
        </w:rPr>
        <w:t>15min</w:t>
      </w:r>
      <w:r>
        <w:rPr>
          <w:spacing w:val="-1"/>
          <w:sz w:val="24"/>
        </w:rPr>
        <w:t>，干燥贮存，</w:t>
      </w:r>
      <w:r>
        <w:rPr>
          <w:spacing w:val="-4"/>
          <w:sz w:val="24"/>
        </w:rPr>
        <w:t>24</w:t>
      </w:r>
      <w:r>
        <w:rPr>
          <w:spacing w:val="-7"/>
          <w:sz w:val="24"/>
        </w:rPr>
        <w:t xml:space="preserve"> 小时更换。</w:t>
      </w:r>
    </w:p>
    <w:p>
      <w:pPr>
        <w:pStyle w:val="3"/>
        <w:spacing w:line="278" w:lineRule="auto"/>
        <w:ind w:right="528" w:firstLine="540"/>
      </w:pPr>
      <w:r>
        <w:t>消毒处理后的餐具要求：清洁，干爽，无油腻，无油垢，无污物，不得检出大肠菌群、致病菌和 HBsAg</w:t>
      </w:r>
    </w:p>
    <w:p>
      <w:pPr>
        <w:pStyle w:val="7"/>
        <w:numPr>
          <w:ilvl w:val="2"/>
          <w:numId w:val="42"/>
        </w:numPr>
        <w:tabs>
          <w:tab w:val="left" w:pos="2148"/>
          <w:tab w:val="left" w:pos="2149"/>
        </w:tabs>
        <w:spacing w:before="0" w:after="0" w:line="378" w:lineRule="exact"/>
        <w:ind w:left="2148" w:right="0" w:hanging="1315"/>
        <w:jc w:val="left"/>
        <w:rPr>
          <w:sz w:val="24"/>
        </w:rPr>
      </w:pPr>
      <w:r>
        <w:rPr>
          <w:sz w:val="24"/>
        </w:rPr>
        <w:t>传染病人餐具：传染病区餐具应单独处理，个人专用。</w:t>
      </w:r>
    </w:p>
    <w:p>
      <w:pPr>
        <w:spacing w:after="0" w:line="378" w:lineRule="exact"/>
        <w:jc w:val="left"/>
        <w:rPr>
          <w:sz w:val="24"/>
        </w:rPr>
        <w:sectPr>
          <w:pgSz w:w="11910" w:h="16840"/>
          <w:pgMar w:top="1600" w:right="580" w:bottom="1180" w:left="840" w:header="0" w:footer="998" w:gutter="0"/>
        </w:sectPr>
      </w:pPr>
    </w:p>
    <w:p>
      <w:pPr>
        <w:pStyle w:val="7"/>
        <w:numPr>
          <w:ilvl w:val="3"/>
          <w:numId w:val="42"/>
        </w:numPr>
        <w:tabs>
          <w:tab w:val="left" w:pos="2538"/>
        </w:tabs>
        <w:spacing w:before="52" w:after="0" w:line="240" w:lineRule="auto"/>
        <w:ind w:left="2537" w:right="0" w:hanging="1704"/>
        <w:jc w:val="both"/>
        <w:rPr>
          <w:sz w:val="24"/>
        </w:rPr>
      </w:pPr>
      <w:r>
        <w:rPr>
          <w:spacing w:val="-6"/>
          <w:sz w:val="24"/>
        </w:rPr>
        <w:t xml:space="preserve">煮沸 </w:t>
      </w:r>
      <w:r>
        <w:rPr>
          <w:sz w:val="24"/>
        </w:rPr>
        <w:t>15－20min，</w:t>
      </w:r>
      <w:r>
        <w:rPr>
          <w:spacing w:val="-3"/>
          <w:sz w:val="24"/>
        </w:rPr>
        <w:t xml:space="preserve">剩余食物煮沸 </w:t>
      </w:r>
      <w:r>
        <w:rPr>
          <w:sz w:val="24"/>
        </w:rPr>
        <w:t>15－20min</w:t>
      </w:r>
      <w:r>
        <w:rPr>
          <w:spacing w:val="-4"/>
          <w:sz w:val="24"/>
        </w:rPr>
        <w:t xml:space="preserve"> 后方可弃倒。</w:t>
      </w:r>
    </w:p>
    <w:p>
      <w:pPr>
        <w:pStyle w:val="7"/>
        <w:numPr>
          <w:ilvl w:val="3"/>
          <w:numId w:val="42"/>
        </w:numPr>
        <w:tabs>
          <w:tab w:val="left" w:pos="2538"/>
        </w:tabs>
        <w:spacing w:before="60" w:after="0" w:line="240" w:lineRule="auto"/>
        <w:ind w:left="2537" w:right="0" w:hanging="1704"/>
        <w:jc w:val="both"/>
        <w:rPr>
          <w:sz w:val="24"/>
        </w:rPr>
      </w:pPr>
      <w:r>
        <w:rPr>
          <w:sz w:val="24"/>
        </w:rPr>
        <w:t>清洗去污。</w:t>
      </w:r>
    </w:p>
    <w:p>
      <w:pPr>
        <w:pStyle w:val="7"/>
        <w:numPr>
          <w:ilvl w:val="3"/>
          <w:numId w:val="42"/>
        </w:numPr>
        <w:tabs>
          <w:tab w:val="left" w:pos="2488"/>
        </w:tabs>
        <w:spacing w:before="58" w:after="0" w:line="278" w:lineRule="auto"/>
        <w:ind w:left="294" w:right="550" w:firstLine="540"/>
        <w:jc w:val="both"/>
        <w:rPr>
          <w:sz w:val="24"/>
        </w:rPr>
      </w:pPr>
      <w:r>
        <w:rPr>
          <w:spacing w:val="-6"/>
          <w:sz w:val="24"/>
        </w:rPr>
        <w:t xml:space="preserve">煮沸 </w:t>
      </w:r>
      <w:r>
        <w:rPr>
          <w:spacing w:val="-3"/>
          <w:sz w:val="24"/>
        </w:rPr>
        <w:t>30min</w:t>
      </w:r>
      <w:r>
        <w:rPr>
          <w:spacing w:val="-4"/>
          <w:sz w:val="24"/>
        </w:rPr>
        <w:t xml:space="preserve">，流通蒸汽消毒 </w:t>
      </w:r>
      <w:r>
        <w:rPr>
          <w:sz w:val="24"/>
        </w:rPr>
        <w:t>30min</w:t>
      </w:r>
      <w:r>
        <w:rPr>
          <w:spacing w:val="-12"/>
          <w:sz w:val="24"/>
        </w:rPr>
        <w:t xml:space="preserve"> 或 </w:t>
      </w:r>
      <w:r>
        <w:rPr>
          <w:sz w:val="24"/>
        </w:rPr>
        <w:t>1000mg／L</w:t>
      </w:r>
      <w:r>
        <w:rPr>
          <w:spacing w:val="-6"/>
          <w:sz w:val="24"/>
        </w:rPr>
        <w:t xml:space="preserve"> 有效氯消毒液浸泡</w:t>
      </w:r>
      <w:r>
        <w:rPr>
          <w:sz w:val="24"/>
        </w:rPr>
        <w:t>30min</w:t>
      </w:r>
      <w:r>
        <w:rPr>
          <w:spacing w:val="-4"/>
          <w:sz w:val="24"/>
        </w:rPr>
        <w:t xml:space="preserve"> 峭毒后清水冲洗</w:t>
      </w:r>
      <w:r>
        <w:rPr>
          <w:sz w:val="24"/>
        </w:rPr>
        <w:t>）保存备用。</w:t>
      </w:r>
    </w:p>
    <w:p>
      <w:pPr>
        <w:pStyle w:val="7"/>
        <w:numPr>
          <w:ilvl w:val="1"/>
          <w:numId w:val="40"/>
        </w:numPr>
        <w:tabs>
          <w:tab w:val="left" w:pos="1761"/>
        </w:tabs>
        <w:spacing w:before="0" w:after="0" w:line="378" w:lineRule="exact"/>
        <w:ind w:left="1760" w:right="0" w:hanging="927"/>
        <w:jc w:val="both"/>
        <w:rPr>
          <w:sz w:val="24"/>
        </w:rPr>
      </w:pPr>
      <w:r>
        <w:rPr>
          <w:sz w:val="24"/>
        </w:rPr>
        <w:t>痰杯的消毒</w:t>
      </w:r>
    </w:p>
    <w:p>
      <w:pPr>
        <w:pStyle w:val="3"/>
        <w:spacing w:before="59" w:line="278" w:lineRule="auto"/>
        <w:ind w:right="551" w:firstLine="540"/>
        <w:jc w:val="both"/>
      </w:pPr>
      <w:r>
        <w:rPr>
          <w:spacing w:val="-1"/>
        </w:rPr>
        <w:t xml:space="preserve">痰杯个人专用，根据痰量及时更换，用后洗净，煮沸消毒 </w:t>
      </w:r>
      <w:r>
        <w:t>20min</w:t>
      </w:r>
      <w:r>
        <w:rPr>
          <w:spacing w:val="-9"/>
        </w:rPr>
        <w:t xml:space="preserve"> 或以 </w:t>
      </w:r>
      <w:r>
        <w:t>1000mg／L</w:t>
      </w:r>
      <w:r>
        <w:rPr>
          <w:spacing w:val="-9"/>
        </w:rPr>
        <w:t xml:space="preserve"> 有</w:t>
      </w:r>
      <w:r>
        <w:rPr>
          <w:spacing w:val="-10"/>
        </w:rPr>
        <w:t xml:space="preserve">效氯消毒液浸泡 </w:t>
      </w:r>
      <w:r>
        <w:rPr>
          <w:spacing w:val="-3"/>
        </w:rPr>
        <w:t>30min</w:t>
      </w:r>
      <w:r>
        <w:rPr>
          <w:spacing w:val="-9"/>
        </w:rPr>
        <w:t xml:space="preserve">，洗净，干燥保存备用。感染性病人的痰杯，应先以 </w:t>
      </w:r>
      <w:r>
        <w:t>1000mg／L</w:t>
      </w:r>
      <w:r>
        <w:rPr>
          <w:spacing w:val="-17"/>
        </w:rPr>
        <w:t xml:space="preserve"> 有</w:t>
      </w:r>
      <w:r>
        <w:rPr>
          <w:spacing w:val="-3"/>
        </w:rPr>
        <w:t xml:space="preserve">效氯消毒液浸泡 </w:t>
      </w:r>
      <w:r>
        <w:t>lh</w:t>
      </w:r>
      <w:r>
        <w:rPr>
          <w:spacing w:val="-12"/>
        </w:rPr>
        <w:t xml:space="preserve"> 后倒掉，清洗去污，再煮沸消毒 </w:t>
      </w:r>
      <w:r>
        <w:t>30min</w:t>
      </w:r>
      <w:r>
        <w:rPr>
          <w:spacing w:val="-12"/>
        </w:rPr>
        <w:t xml:space="preserve"> 或 </w:t>
      </w:r>
      <w:r>
        <w:t>500mg／L</w:t>
      </w:r>
      <w:r>
        <w:rPr>
          <w:spacing w:val="-6"/>
        </w:rPr>
        <w:t xml:space="preserve"> 有效氯消毒液浸泡</w:t>
      </w:r>
      <w:r>
        <w:t>30min，洗净，干燥保存备用。</w:t>
      </w:r>
    </w:p>
    <w:p>
      <w:pPr>
        <w:pStyle w:val="7"/>
        <w:numPr>
          <w:ilvl w:val="1"/>
          <w:numId w:val="40"/>
        </w:numPr>
        <w:tabs>
          <w:tab w:val="left" w:pos="1761"/>
        </w:tabs>
        <w:spacing w:before="0" w:after="0" w:line="374" w:lineRule="exact"/>
        <w:ind w:left="1760" w:right="0" w:hanging="927"/>
        <w:jc w:val="both"/>
        <w:rPr>
          <w:sz w:val="24"/>
        </w:rPr>
      </w:pPr>
      <w:r>
        <w:rPr>
          <w:sz w:val="24"/>
        </w:rPr>
        <w:t>脸盆</w:t>
      </w:r>
    </w:p>
    <w:p>
      <w:pPr>
        <w:pStyle w:val="3"/>
        <w:spacing w:before="59" w:line="276" w:lineRule="auto"/>
        <w:ind w:right="432" w:firstLine="540"/>
      </w:pPr>
      <w:r>
        <w:rPr>
          <w:spacing w:val="-26"/>
        </w:rPr>
        <w:t>个人专用，平时保持清洁，患者出院后，先清洗去污后，浸泡于消毒剂内</w:t>
      </w:r>
      <w:r>
        <w:t>（</w:t>
      </w:r>
      <w:r>
        <w:rPr>
          <w:spacing w:val="-9"/>
        </w:rPr>
        <w:t xml:space="preserve">见 </w:t>
      </w:r>
      <w:r>
        <w:rPr>
          <w:spacing w:val="-2"/>
        </w:rPr>
        <w:t>10</w:t>
      </w:r>
      <w:r>
        <w:rPr>
          <w:spacing w:val="-108"/>
        </w:rPr>
        <w:t>．</w:t>
      </w:r>
      <w:r>
        <w:rPr>
          <w:spacing w:val="-2"/>
        </w:rPr>
        <w:t>2</w:t>
      </w:r>
      <w:r>
        <w:rPr>
          <w:spacing w:val="-108"/>
        </w:rPr>
        <w:t>．</w:t>
      </w:r>
      <w:r>
        <w:rPr>
          <w:spacing w:val="-2"/>
        </w:rPr>
        <w:t>1</w:t>
      </w:r>
      <w:r>
        <w:rPr>
          <w:spacing w:val="-108"/>
        </w:rPr>
        <w:t>．</w:t>
      </w:r>
      <w:r>
        <w:rPr>
          <w:spacing w:val="-1"/>
        </w:rPr>
        <w:t>5</w:t>
      </w:r>
      <w:r>
        <w:rPr>
          <w:spacing w:val="-107"/>
        </w:rPr>
        <w:t>）</w:t>
      </w:r>
      <w:r>
        <w:rPr>
          <w:spacing w:val="-2"/>
        </w:rPr>
        <w:t xml:space="preserve">，取出冲洗干净或煮沸消毒 </w:t>
      </w:r>
      <w:r>
        <w:t>20min</w:t>
      </w:r>
      <w:r>
        <w:rPr>
          <w:spacing w:val="-5"/>
        </w:rPr>
        <w:t xml:space="preserve"> 备用。传染病人脸盆先用 </w:t>
      </w:r>
      <w:r>
        <w:t>500mg／L</w:t>
      </w:r>
      <w:r>
        <w:rPr>
          <w:spacing w:val="-4"/>
        </w:rPr>
        <w:t xml:space="preserve"> 有效氯消毒液浸泡30min，</w:t>
      </w:r>
      <w:r>
        <w:rPr>
          <w:spacing w:val="-7"/>
        </w:rPr>
        <w:t xml:space="preserve">或煮沸消毒 </w:t>
      </w:r>
      <w:r>
        <w:t>30min，取出冲洗干净备用。</w:t>
      </w:r>
    </w:p>
    <w:p>
      <w:pPr>
        <w:pStyle w:val="7"/>
        <w:numPr>
          <w:ilvl w:val="1"/>
          <w:numId w:val="40"/>
        </w:numPr>
        <w:tabs>
          <w:tab w:val="left" w:pos="1761"/>
        </w:tabs>
        <w:spacing w:before="6" w:after="0" w:line="240" w:lineRule="auto"/>
        <w:ind w:left="1760" w:right="0" w:hanging="927"/>
        <w:jc w:val="both"/>
        <w:rPr>
          <w:sz w:val="24"/>
        </w:rPr>
      </w:pPr>
      <w:r>
        <w:rPr>
          <w:sz w:val="24"/>
        </w:rPr>
        <w:t>便器的消毒</w:t>
      </w:r>
    </w:p>
    <w:p>
      <w:pPr>
        <w:pStyle w:val="7"/>
        <w:numPr>
          <w:ilvl w:val="2"/>
          <w:numId w:val="40"/>
        </w:numPr>
        <w:tabs>
          <w:tab w:val="left" w:pos="2149"/>
        </w:tabs>
        <w:spacing w:before="58" w:after="0" w:line="278" w:lineRule="auto"/>
        <w:ind w:left="294" w:right="653" w:firstLine="540"/>
        <w:jc w:val="both"/>
        <w:rPr>
          <w:sz w:val="24"/>
        </w:rPr>
      </w:pPr>
      <w:r>
        <w:rPr>
          <w:spacing w:val="-1"/>
          <w:sz w:val="24"/>
        </w:rPr>
        <w:t>病房便器：用毕倒掉粪尿，有污垢时用清洁剂去污，清水冲净后，浸泡于</w:t>
      </w:r>
      <w:r>
        <w:rPr>
          <w:sz w:val="24"/>
        </w:rPr>
        <w:t>100mg／L</w:t>
      </w:r>
      <w:r>
        <w:rPr>
          <w:spacing w:val="-6"/>
          <w:sz w:val="24"/>
        </w:rPr>
        <w:t xml:space="preserve"> 有效氯消毒液内 </w:t>
      </w:r>
      <w:r>
        <w:rPr>
          <w:sz w:val="24"/>
        </w:rPr>
        <w:t>30</w:t>
      </w:r>
      <w:r>
        <w:rPr>
          <w:spacing w:val="-4"/>
          <w:sz w:val="24"/>
        </w:rPr>
        <w:t xml:space="preserve"> 取出冲洗干净，干燥保存备用。</w:t>
      </w:r>
    </w:p>
    <w:p>
      <w:pPr>
        <w:pStyle w:val="7"/>
        <w:numPr>
          <w:ilvl w:val="2"/>
          <w:numId w:val="40"/>
        </w:numPr>
        <w:tabs>
          <w:tab w:val="left" w:pos="2149"/>
        </w:tabs>
        <w:spacing w:before="0" w:after="0" w:line="276" w:lineRule="auto"/>
        <w:ind w:left="294" w:right="653" w:firstLine="540"/>
        <w:jc w:val="both"/>
        <w:rPr>
          <w:sz w:val="24"/>
        </w:rPr>
      </w:pPr>
      <w:r>
        <w:rPr>
          <w:spacing w:val="-1"/>
          <w:sz w:val="24"/>
        </w:rPr>
        <w:t>重症病人便器：个人专用，每次用毕倒掉粪尿，刷洗于净继续使用，每周</w:t>
      </w:r>
      <w:r>
        <w:rPr>
          <w:sz w:val="24"/>
        </w:rPr>
        <w:t>消毒二次，方法同普通病人便器常规消毒法。</w:t>
      </w:r>
    </w:p>
    <w:p>
      <w:pPr>
        <w:pStyle w:val="7"/>
        <w:numPr>
          <w:ilvl w:val="2"/>
          <w:numId w:val="40"/>
        </w:numPr>
        <w:tabs>
          <w:tab w:val="left" w:pos="2149"/>
        </w:tabs>
        <w:spacing w:before="1" w:after="0" w:line="276" w:lineRule="auto"/>
        <w:ind w:left="294" w:right="551" w:firstLine="540"/>
        <w:jc w:val="both"/>
        <w:rPr>
          <w:sz w:val="24"/>
        </w:rPr>
      </w:pPr>
      <w:r>
        <w:rPr>
          <w:spacing w:val="-1"/>
          <w:sz w:val="24"/>
        </w:rPr>
        <w:t xml:space="preserve">传染病人的便器：排泄物及呕吐物按 </w:t>
      </w:r>
      <w:r>
        <w:rPr>
          <w:sz w:val="24"/>
        </w:rPr>
        <w:t>19。6</w:t>
      </w:r>
      <w:r>
        <w:rPr>
          <w:spacing w:val="-4"/>
          <w:sz w:val="24"/>
        </w:rPr>
        <w:t xml:space="preserve"> 处理后粪尿倒入厕所，便器以1000mg／L</w:t>
      </w:r>
      <w:r>
        <w:rPr>
          <w:spacing w:val="-6"/>
          <w:sz w:val="24"/>
        </w:rPr>
        <w:t xml:space="preserve"> 有效氯消毒液浸泡 </w:t>
      </w:r>
      <w:r>
        <w:rPr>
          <w:spacing w:val="-10"/>
          <w:sz w:val="24"/>
        </w:rPr>
        <w:t>30min</w:t>
      </w:r>
      <w:r>
        <w:rPr>
          <w:spacing w:val="-9"/>
          <w:sz w:val="24"/>
        </w:rPr>
        <w:t xml:space="preserve">，然后用清洁剂刷洗干净，再浸泡于 </w:t>
      </w:r>
      <w:r>
        <w:rPr>
          <w:sz w:val="24"/>
        </w:rPr>
        <w:t>500mg／L</w:t>
      </w:r>
      <w:r>
        <w:rPr>
          <w:spacing w:val="-12"/>
          <w:sz w:val="24"/>
        </w:rPr>
        <w:t xml:space="preserve"> 有效</w:t>
      </w:r>
      <w:r>
        <w:rPr>
          <w:spacing w:val="-4"/>
          <w:sz w:val="24"/>
        </w:rPr>
        <w:t xml:space="preserve">氯消毒液 </w:t>
      </w:r>
      <w:r>
        <w:rPr>
          <w:sz w:val="24"/>
        </w:rPr>
        <w:t>30min，</w:t>
      </w:r>
      <w:r>
        <w:rPr>
          <w:spacing w:val="-1"/>
          <w:sz w:val="24"/>
        </w:rPr>
        <w:t xml:space="preserve">取出冲洗干净备用，消毒液每日更换 </w:t>
      </w:r>
      <w:r>
        <w:rPr>
          <w:sz w:val="24"/>
        </w:rPr>
        <w:t>1</w:t>
      </w:r>
      <w:r>
        <w:rPr>
          <w:spacing w:val="-6"/>
          <w:sz w:val="24"/>
        </w:rPr>
        <w:t xml:space="preserve"> 次。</w:t>
      </w:r>
    </w:p>
    <w:p>
      <w:pPr>
        <w:pStyle w:val="7"/>
        <w:numPr>
          <w:ilvl w:val="1"/>
          <w:numId w:val="40"/>
        </w:numPr>
        <w:tabs>
          <w:tab w:val="left" w:pos="1761"/>
        </w:tabs>
        <w:spacing w:before="6" w:after="0" w:line="240" w:lineRule="auto"/>
        <w:ind w:left="1760" w:right="0" w:hanging="927"/>
        <w:jc w:val="both"/>
        <w:rPr>
          <w:sz w:val="24"/>
        </w:rPr>
      </w:pPr>
      <w:r>
        <w:rPr>
          <w:sz w:val="24"/>
        </w:rPr>
        <w:t>抹布、拖把的消毒</w:t>
      </w:r>
    </w:p>
    <w:p>
      <w:pPr>
        <w:pStyle w:val="7"/>
        <w:numPr>
          <w:ilvl w:val="2"/>
          <w:numId w:val="40"/>
        </w:numPr>
        <w:tabs>
          <w:tab w:val="left" w:pos="2149"/>
        </w:tabs>
        <w:spacing w:before="60" w:after="0" w:line="276" w:lineRule="auto"/>
        <w:ind w:left="294" w:right="550" w:firstLine="540"/>
        <w:jc w:val="both"/>
        <w:rPr>
          <w:sz w:val="24"/>
        </w:rPr>
      </w:pPr>
      <w:r>
        <w:rPr>
          <w:sz w:val="24"/>
        </w:rPr>
        <w:t>擦床抹布（小毛巾）：</w:t>
      </w:r>
      <w:r>
        <w:rPr>
          <w:spacing w:val="-3"/>
          <w:sz w:val="24"/>
        </w:rPr>
        <w:t xml:space="preserve">采取一床一巾湿扫法，用后在 </w:t>
      </w:r>
      <w:r>
        <w:rPr>
          <w:sz w:val="24"/>
        </w:rPr>
        <w:t>250mg／L</w:t>
      </w:r>
      <w:r>
        <w:rPr>
          <w:spacing w:val="-7"/>
          <w:sz w:val="24"/>
        </w:rPr>
        <w:t xml:space="preserve"> 有效氯消</w:t>
      </w:r>
      <w:r>
        <w:rPr>
          <w:spacing w:val="-9"/>
          <w:sz w:val="24"/>
        </w:rPr>
        <w:t xml:space="preserve">毒液中浸泡消毒 </w:t>
      </w:r>
      <w:r>
        <w:rPr>
          <w:sz w:val="24"/>
        </w:rPr>
        <w:t>30min，清洗干净，晒干备用。</w:t>
      </w:r>
    </w:p>
    <w:p>
      <w:pPr>
        <w:pStyle w:val="7"/>
        <w:numPr>
          <w:ilvl w:val="2"/>
          <w:numId w:val="40"/>
        </w:numPr>
        <w:tabs>
          <w:tab w:val="left" w:pos="2149"/>
        </w:tabs>
        <w:spacing w:before="3" w:after="0" w:line="278" w:lineRule="auto"/>
        <w:ind w:left="294" w:right="653" w:firstLine="540"/>
        <w:jc w:val="both"/>
        <w:rPr>
          <w:sz w:val="24"/>
        </w:rPr>
      </w:pPr>
      <w:r>
        <w:rPr>
          <w:spacing w:val="-1"/>
          <w:sz w:val="24"/>
        </w:rPr>
        <w:t xml:space="preserve">治疗室、换药室、办公室等抹布分别使用，不得混用。用后消毒液浸泡再用清水洗净，晒干备用。使用时可用 </w:t>
      </w:r>
      <w:r>
        <w:rPr>
          <w:sz w:val="24"/>
        </w:rPr>
        <w:t>500mg／L</w:t>
      </w:r>
      <w:r>
        <w:rPr>
          <w:spacing w:val="-4"/>
          <w:sz w:val="24"/>
        </w:rPr>
        <w:t xml:space="preserve"> 有效氯消毒液进行擦拭。</w:t>
      </w:r>
    </w:p>
    <w:p>
      <w:pPr>
        <w:pStyle w:val="7"/>
        <w:numPr>
          <w:ilvl w:val="2"/>
          <w:numId w:val="40"/>
        </w:numPr>
        <w:tabs>
          <w:tab w:val="left" w:pos="2139"/>
        </w:tabs>
        <w:spacing w:before="0" w:after="0" w:line="278" w:lineRule="auto"/>
        <w:ind w:left="294" w:right="551" w:firstLine="540"/>
        <w:jc w:val="both"/>
        <w:rPr>
          <w:sz w:val="24"/>
        </w:rPr>
      </w:pPr>
      <w:r>
        <w:rPr>
          <w:spacing w:val="-4"/>
          <w:sz w:val="24"/>
        </w:rPr>
        <w:t>拖把：应有明显标记，严格分区使用。</w:t>
      </w:r>
      <w:r>
        <w:rPr>
          <w:spacing w:val="-3"/>
          <w:sz w:val="24"/>
        </w:rPr>
        <w:t>（1）</w:t>
      </w:r>
      <w:r>
        <w:rPr>
          <w:spacing w:val="-2"/>
          <w:sz w:val="24"/>
        </w:rPr>
        <w:t>一般病室、办公室、走廊每次使用后清水冲洗，悬挂晾干备用。（2）</w:t>
      </w:r>
      <w:r>
        <w:rPr>
          <w:spacing w:val="-3"/>
          <w:sz w:val="24"/>
        </w:rPr>
        <w:t xml:space="preserve">传染病区：使用后应先消毒，用 </w:t>
      </w:r>
      <w:r>
        <w:rPr>
          <w:sz w:val="24"/>
        </w:rPr>
        <w:t>100mg／L</w:t>
      </w:r>
      <w:r>
        <w:rPr>
          <w:spacing w:val="-5"/>
          <w:sz w:val="24"/>
        </w:rPr>
        <w:t xml:space="preserve"> 有效氯</w:t>
      </w:r>
      <w:r>
        <w:rPr>
          <w:spacing w:val="-8"/>
          <w:sz w:val="24"/>
        </w:rPr>
        <w:t xml:space="preserve">消毒液浸泡 </w:t>
      </w:r>
      <w:r>
        <w:rPr>
          <w:sz w:val="24"/>
        </w:rPr>
        <w:t>30min</w:t>
      </w:r>
      <w:r>
        <w:rPr>
          <w:spacing w:val="-3"/>
          <w:sz w:val="24"/>
        </w:rPr>
        <w:t xml:space="preserve">，再用水清洗干净，然后用 </w:t>
      </w:r>
      <w:r>
        <w:rPr>
          <w:sz w:val="24"/>
        </w:rPr>
        <w:t>500mg／L</w:t>
      </w:r>
      <w:r>
        <w:rPr>
          <w:spacing w:val="-7"/>
          <w:sz w:val="24"/>
        </w:rPr>
        <w:t xml:space="preserve"> 有效氯消毒液浸泡 </w:t>
      </w:r>
      <w:r>
        <w:rPr>
          <w:sz w:val="24"/>
        </w:rPr>
        <w:t>30ndn</w:t>
      </w:r>
      <w:r>
        <w:rPr>
          <w:spacing w:val="-6"/>
          <w:sz w:val="24"/>
        </w:rPr>
        <w:t>，悬挂</w:t>
      </w:r>
      <w:r>
        <w:rPr>
          <w:sz w:val="24"/>
        </w:rPr>
        <w:t>晾干备用。（3）治疗室，换药室等视地面污染程度，有无脓血污染，采用（1）或（2）消毒祛。</w:t>
      </w:r>
    </w:p>
    <w:p>
      <w:pPr>
        <w:spacing w:after="0" w:line="278" w:lineRule="auto"/>
        <w:jc w:val="both"/>
        <w:rPr>
          <w:sz w:val="24"/>
        </w:rPr>
        <w:sectPr>
          <w:pgSz w:w="11910" w:h="16840"/>
          <w:pgMar w:top="1160" w:right="580" w:bottom="1180" w:left="840" w:header="0" w:footer="998" w:gutter="0"/>
        </w:sectPr>
      </w:pPr>
    </w:p>
    <w:p>
      <w:pPr>
        <w:pStyle w:val="2"/>
        <w:spacing w:before="53"/>
      </w:pPr>
      <w:r>
        <w:t>医院各种物体表面的消毒</w:t>
      </w:r>
    </w:p>
    <w:p>
      <w:pPr>
        <w:pStyle w:val="3"/>
        <w:spacing w:before="1"/>
        <w:ind w:left="0"/>
        <w:rPr>
          <w:b/>
          <w:sz w:val="27"/>
        </w:rPr>
      </w:pPr>
    </w:p>
    <w:p>
      <w:pPr>
        <w:pStyle w:val="3"/>
        <w:tabs>
          <w:tab w:val="left" w:pos="1760"/>
        </w:tabs>
        <w:spacing w:before="69"/>
        <w:ind w:left="834"/>
      </w:pPr>
      <w:r>
        <w:t>11．1</w:t>
      </w:r>
      <w:r>
        <w:tab/>
      </w:r>
      <w:r>
        <w:t>适用范围</w:t>
      </w:r>
    </w:p>
    <w:p>
      <w:pPr>
        <w:pStyle w:val="3"/>
        <w:spacing w:before="60"/>
        <w:ind w:left="834"/>
      </w:pPr>
      <w:r>
        <w:t>本节规范适用于 GB15982－1995 中规定的Ⅰ、Ⅱ、Ⅲ、Ⅳ类环境室内物体表面的消</w:t>
      </w:r>
    </w:p>
    <w:p>
      <w:pPr>
        <w:pStyle w:val="3"/>
        <w:spacing w:before="58"/>
      </w:pPr>
      <w:r>
        <w:t>毒。</w:t>
      </w:r>
    </w:p>
    <w:p>
      <w:pPr>
        <w:pStyle w:val="3"/>
        <w:tabs>
          <w:tab w:val="left" w:pos="2446"/>
        </w:tabs>
        <w:spacing w:before="59"/>
        <w:ind w:left="834"/>
      </w:pPr>
      <w:r>
        <w:t>11．21．11</w:t>
      </w:r>
      <w:r>
        <w:tab/>
      </w:r>
      <w:r>
        <w:t>类环境物体表面的消毒</w:t>
      </w:r>
    </w:p>
    <w:p>
      <w:pPr>
        <w:pStyle w:val="3"/>
        <w:spacing w:before="60"/>
        <w:ind w:left="834"/>
      </w:pPr>
      <w:r>
        <w:t>工类环境包括层流洁净手术室。层流洁净病房。</w:t>
      </w:r>
    </w:p>
    <w:p>
      <w:pPr>
        <w:pStyle w:val="3"/>
        <w:spacing w:before="58"/>
        <w:ind w:left="834"/>
      </w:pPr>
      <w:r>
        <w:t>Ⅱ类环境包括普通手术室产房、婴儿室、早产儿室、普通保护性隔离室、供应室无菌区、</w:t>
      </w:r>
    </w:p>
    <w:p>
      <w:pPr>
        <w:pStyle w:val="3"/>
        <w:spacing w:before="60" w:line="278" w:lineRule="auto"/>
        <w:ind w:right="507"/>
      </w:pPr>
      <w:r>
        <w:t>烧伤病房、重症监护病房。Ⅱ类环境要求物体表面的细菌总数≤5cfu／cm2，这两类环境应采取高效消毒方法。</w:t>
      </w:r>
    </w:p>
    <w:p>
      <w:pPr>
        <w:pStyle w:val="7"/>
        <w:numPr>
          <w:ilvl w:val="2"/>
          <w:numId w:val="43"/>
        </w:numPr>
        <w:tabs>
          <w:tab w:val="left" w:pos="2148"/>
          <w:tab w:val="left" w:pos="2149"/>
        </w:tabs>
        <w:spacing w:before="0" w:after="0" w:line="377" w:lineRule="exact"/>
        <w:ind w:left="2148" w:right="0" w:hanging="1315"/>
        <w:jc w:val="left"/>
        <w:rPr>
          <w:sz w:val="24"/>
        </w:rPr>
      </w:pPr>
      <w:r>
        <w:rPr>
          <w:sz w:val="24"/>
        </w:rPr>
        <w:t>地面消毒</w:t>
      </w:r>
    </w:p>
    <w:p>
      <w:pPr>
        <w:pStyle w:val="3"/>
        <w:spacing w:before="59" w:line="278" w:lineRule="auto"/>
        <w:ind w:right="551" w:firstLine="540"/>
      </w:pPr>
      <w:r>
        <w:rPr>
          <w:spacing w:val="-5"/>
        </w:rPr>
        <w:t>医院地面经常受到病人排泄物、呕吐物、分泌物的污染，由于人员的流动量大，如果不</w:t>
      </w:r>
      <w:r>
        <w:t>能及时清除地面污染，极易造成病原菌的扩散。</w:t>
      </w:r>
    </w:p>
    <w:p>
      <w:pPr>
        <w:pStyle w:val="7"/>
        <w:numPr>
          <w:ilvl w:val="3"/>
          <w:numId w:val="43"/>
        </w:numPr>
        <w:tabs>
          <w:tab w:val="left" w:pos="2296"/>
          <w:tab w:val="left" w:pos="2297"/>
        </w:tabs>
        <w:spacing w:before="0" w:after="0" w:line="278" w:lineRule="auto"/>
        <w:ind w:left="293" w:right="551" w:firstLine="540"/>
        <w:jc w:val="left"/>
        <w:rPr>
          <w:sz w:val="24"/>
        </w:rPr>
      </w:pPr>
      <w:r>
        <w:rPr>
          <w:spacing w:val="-12"/>
          <w:sz w:val="24"/>
        </w:rPr>
        <w:t xml:space="preserve">当地面没有明显污染情况下，通常采用湿式清扫，用清水擦拖地每日 </w:t>
      </w:r>
      <w:r>
        <w:rPr>
          <w:sz w:val="24"/>
        </w:rPr>
        <w:t>1—2 次，清除地面的污秽和部分微生物。</w:t>
      </w:r>
    </w:p>
    <w:p>
      <w:pPr>
        <w:pStyle w:val="7"/>
        <w:numPr>
          <w:ilvl w:val="3"/>
          <w:numId w:val="43"/>
        </w:numPr>
        <w:tabs>
          <w:tab w:val="left" w:pos="2231"/>
          <w:tab w:val="left" w:pos="2232"/>
        </w:tabs>
        <w:spacing w:before="0" w:after="0" w:line="378" w:lineRule="exact"/>
        <w:ind w:left="2231" w:right="0" w:hanging="1398"/>
        <w:jc w:val="left"/>
        <w:rPr>
          <w:sz w:val="24"/>
        </w:rPr>
      </w:pPr>
      <w:r>
        <w:rPr>
          <w:spacing w:val="-10"/>
          <w:sz w:val="24"/>
        </w:rPr>
        <w:t xml:space="preserve">当地面受到病原菌污染时，通常采用含有效氯 </w:t>
      </w:r>
      <w:r>
        <w:rPr>
          <w:sz w:val="24"/>
        </w:rPr>
        <w:t>500mg／L</w:t>
      </w:r>
      <w:r>
        <w:rPr>
          <w:spacing w:val="-6"/>
          <w:sz w:val="24"/>
        </w:rPr>
        <w:t xml:space="preserve"> 的消毒液或 </w:t>
      </w:r>
      <w:r>
        <w:rPr>
          <w:sz w:val="24"/>
        </w:rPr>
        <w:t>0</w:t>
      </w:r>
      <w:r>
        <w:rPr>
          <w:spacing w:val="-102"/>
          <w:sz w:val="24"/>
        </w:rPr>
        <w:t>．</w:t>
      </w:r>
      <w:r>
        <w:rPr>
          <w:sz w:val="24"/>
        </w:rPr>
        <w:t>2</w:t>
      </w:r>
    </w:p>
    <w:p>
      <w:pPr>
        <w:pStyle w:val="3"/>
        <w:spacing w:before="55" w:line="278" w:lineRule="auto"/>
        <w:ind w:right="551"/>
      </w:pPr>
      <w:r>
        <w:rPr>
          <w:spacing w:val="-6"/>
        </w:rPr>
        <w:t xml:space="preserve">％过氧乙酸溶液拖地或喷洒地面。被肝炎病毒污染的表面可用含有效氯 </w:t>
      </w:r>
      <w:r>
        <w:t>100mg／L</w:t>
      </w:r>
      <w:r>
        <w:rPr>
          <w:spacing w:val="-8"/>
        </w:rPr>
        <w:t xml:space="preserve"> 的消毒剂</w:t>
      </w:r>
      <w:r>
        <w:t>溶液擦洗。</w:t>
      </w:r>
    </w:p>
    <w:p>
      <w:pPr>
        <w:pStyle w:val="7"/>
        <w:numPr>
          <w:ilvl w:val="3"/>
          <w:numId w:val="43"/>
        </w:numPr>
        <w:tabs>
          <w:tab w:val="left" w:pos="2537"/>
          <w:tab w:val="left" w:pos="2538"/>
        </w:tabs>
        <w:spacing w:before="0" w:after="0" w:line="276" w:lineRule="auto"/>
        <w:ind w:left="294" w:right="658" w:firstLine="540"/>
        <w:jc w:val="left"/>
        <w:rPr>
          <w:sz w:val="24"/>
        </w:rPr>
      </w:pPr>
      <w:r>
        <w:rPr>
          <w:spacing w:val="-2"/>
          <w:sz w:val="24"/>
        </w:rPr>
        <w:t xml:space="preserve">对结核病人污染的地面，可用 </w:t>
      </w:r>
      <w:r>
        <w:rPr>
          <w:sz w:val="24"/>
        </w:rPr>
        <w:t>0．2％</w:t>
      </w:r>
      <w:r>
        <w:rPr>
          <w:spacing w:val="-2"/>
          <w:sz w:val="24"/>
        </w:rPr>
        <w:t xml:space="preserve">过氧乙酸消毒液或用 </w:t>
      </w:r>
      <w:r>
        <w:rPr>
          <w:sz w:val="24"/>
        </w:rPr>
        <w:t>5％</w:t>
      </w:r>
      <w:r>
        <w:rPr>
          <w:spacing w:val="-6"/>
          <w:sz w:val="24"/>
        </w:rPr>
        <w:t>煤酚皂</w:t>
      </w:r>
      <w:r>
        <w:rPr>
          <w:sz w:val="24"/>
        </w:rPr>
        <w:t>溶液擦洗。</w:t>
      </w:r>
    </w:p>
    <w:p>
      <w:pPr>
        <w:pStyle w:val="7"/>
        <w:numPr>
          <w:ilvl w:val="2"/>
          <w:numId w:val="43"/>
        </w:numPr>
        <w:tabs>
          <w:tab w:val="left" w:pos="2148"/>
          <w:tab w:val="left" w:pos="2149"/>
        </w:tabs>
        <w:spacing w:before="0" w:after="0" w:line="240" w:lineRule="auto"/>
        <w:ind w:left="2148" w:right="0" w:hanging="1315"/>
        <w:jc w:val="left"/>
        <w:rPr>
          <w:sz w:val="24"/>
        </w:rPr>
      </w:pPr>
      <w:r>
        <w:rPr>
          <w:sz w:val="24"/>
        </w:rPr>
        <w:t>墙面消毒</w:t>
      </w:r>
    </w:p>
    <w:p>
      <w:pPr>
        <w:pStyle w:val="3"/>
        <w:spacing w:before="60" w:line="276" w:lineRule="auto"/>
        <w:ind w:right="503" w:firstLine="540"/>
      </w:pPr>
      <w:r>
        <w:t>医院墙面在一般情况下污染程度轻于地面，通常不需进行常规消毒。当受到病原菌污染时，可采用化学消毒剂喷雾或擦洗，墙面消毒高度一般为 2－2．5 米高即可。</w:t>
      </w:r>
    </w:p>
    <w:p>
      <w:pPr>
        <w:pStyle w:val="7"/>
        <w:numPr>
          <w:ilvl w:val="3"/>
          <w:numId w:val="43"/>
        </w:numPr>
        <w:tabs>
          <w:tab w:val="left" w:pos="2461"/>
          <w:tab w:val="left" w:pos="2462"/>
        </w:tabs>
        <w:spacing w:before="3" w:after="0" w:line="240" w:lineRule="auto"/>
        <w:ind w:left="2461" w:right="0" w:hanging="1628"/>
        <w:jc w:val="left"/>
        <w:rPr>
          <w:sz w:val="24"/>
        </w:rPr>
      </w:pPr>
      <w:r>
        <w:rPr>
          <w:spacing w:val="-9"/>
          <w:sz w:val="24"/>
        </w:rPr>
        <w:t xml:space="preserve">对细菌繁殖体、肝炎病毒、芽胞污染者，分别用含有效氯 </w:t>
      </w:r>
      <w:r>
        <w:rPr>
          <w:sz w:val="24"/>
        </w:rPr>
        <w:t>250－500mg</w:t>
      </w:r>
    </w:p>
    <w:p>
      <w:pPr>
        <w:pStyle w:val="3"/>
        <w:spacing w:before="60" w:line="276" w:lineRule="auto"/>
        <w:ind w:right="538"/>
      </w:pPr>
      <w:r>
        <w:t>／L、2000mg／L 与 2000—3000mg／L 的消毒剂溶液喷雾和擦洗处理，有较好的杀灭效果。喷雾量根据墙面结构不同，以湿润不向下流水力度，一般为 50－200mL／m2。</w:t>
      </w:r>
    </w:p>
    <w:p>
      <w:pPr>
        <w:pStyle w:val="7"/>
        <w:numPr>
          <w:ilvl w:val="3"/>
          <w:numId w:val="43"/>
        </w:numPr>
        <w:tabs>
          <w:tab w:val="left" w:pos="2537"/>
          <w:tab w:val="left" w:pos="2538"/>
        </w:tabs>
        <w:spacing w:before="3" w:after="0" w:line="240" w:lineRule="auto"/>
        <w:ind w:left="2537" w:right="0" w:hanging="1704"/>
        <w:jc w:val="left"/>
        <w:rPr>
          <w:sz w:val="24"/>
        </w:rPr>
      </w:pPr>
      <w:r>
        <w:rPr>
          <w:spacing w:val="-2"/>
          <w:sz w:val="24"/>
        </w:rPr>
        <w:t xml:space="preserve">过氧乙酸消毒：将过氧乙酸配制成 </w:t>
      </w:r>
      <w:r>
        <w:rPr>
          <w:sz w:val="24"/>
        </w:rPr>
        <w:t>0．2％水溶液，进行墙面喷洒和擦</w:t>
      </w:r>
    </w:p>
    <w:p>
      <w:pPr>
        <w:pStyle w:val="3"/>
        <w:spacing w:before="60"/>
      </w:pPr>
      <w:r>
        <w:t>洗。</w:t>
      </w:r>
    </w:p>
    <w:p>
      <w:pPr>
        <w:pStyle w:val="3"/>
        <w:tabs>
          <w:tab w:val="left" w:pos="2537"/>
        </w:tabs>
        <w:spacing w:before="58" w:line="278" w:lineRule="auto"/>
        <w:ind w:left="834" w:right="504"/>
      </w:pPr>
      <w:r>
        <w:t>11．3．2．3</w:t>
      </w:r>
      <w:r>
        <w:tab/>
      </w:r>
      <w:r>
        <w:rPr>
          <w:spacing w:val="-1"/>
        </w:rPr>
        <w:t>病房各类用品表面的消毒病房内用品有桌子、椅子、凳子、床头柜等。一般情况下室内用品表面只进行日常的清洁卫生工作，用清洁的湿抹布或季铵盐类消毒</w:t>
      </w:r>
    </w:p>
    <w:p>
      <w:pPr>
        <w:pStyle w:val="3"/>
        <w:spacing w:line="379" w:lineRule="exact"/>
      </w:pPr>
      <w:r>
        <w:t>液，每日 2 次擦拭各种用品的表面，可去除大部分微生物。</w:t>
      </w:r>
    </w:p>
    <w:p>
      <w:pPr>
        <w:spacing w:after="0" w:line="379" w:lineRule="exact"/>
        <w:sectPr>
          <w:pgSz w:w="11910" w:h="16840"/>
          <w:pgMar w:top="1600" w:right="580" w:bottom="1180" w:left="840" w:header="0" w:footer="998" w:gutter="0"/>
        </w:sectPr>
      </w:pPr>
    </w:p>
    <w:p>
      <w:pPr>
        <w:pStyle w:val="3"/>
        <w:spacing w:before="52"/>
        <w:ind w:left="834"/>
      </w:pPr>
      <w:r>
        <w:t>当室内各种用品的表面受到病原菌的污染时必须采取严格的消毒处理。</w:t>
      </w:r>
    </w:p>
    <w:p>
      <w:pPr>
        <w:pStyle w:val="7"/>
        <w:numPr>
          <w:ilvl w:val="3"/>
          <w:numId w:val="44"/>
        </w:numPr>
        <w:tabs>
          <w:tab w:val="left" w:pos="2457"/>
          <w:tab w:val="left" w:pos="2458"/>
        </w:tabs>
        <w:spacing w:before="60" w:after="0" w:line="276" w:lineRule="auto"/>
        <w:ind w:left="294" w:right="431" w:firstLine="540"/>
        <w:jc w:val="left"/>
        <w:rPr>
          <w:sz w:val="24"/>
        </w:rPr>
      </w:pPr>
      <w:r>
        <w:rPr>
          <w:spacing w:val="-5"/>
          <w:sz w:val="24"/>
        </w:rPr>
        <w:t xml:space="preserve">含有效氯 </w:t>
      </w:r>
      <w:r>
        <w:rPr>
          <w:sz w:val="24"/>
        </w:rPr>
        <w:t>200－500mg／L</w:t>
      </w:r>
      <w:r>
        <w:rPr>
          <w:spacing w:val="-8"/>
          <w:sz w:val="24"/>
        </w:rPr>
        <w:t xml:space="preserve"> 的消毒剂溶液、</w:t>
      </w:r>
      <w:r>
        <w:rPr>
          <w:spacing w:val="-5"/>
          <w:sz w:val="24"/>
        </w:rPr>
        <w:t>0．2mg／L 过氧乙酸溶液、</w:t>
      </w:r>
      <w:r>
        <w:rPr>
          <w:spacing w:val="-8"/>
          <w:sz w:val="24"/>
        </w:rPr>
        <w:t xml:space="preserve">含有效碘 </w:t>
      </w:r>
      <w:r>
        <w:rPr>
          <w:sz w:val="24"/>
        </w:rPr>
        <w:t>250－500mg／L</w:t>
      </w:r>
      <w:r>
        <w:rPr>
          <w:spacing w:val="-4"/>
          <w:sz w:val="24"/>
        </w:rPr>
        <w:t xml:space="preserve"> 的碘伏，可擦拭或喷洒室内各种物品表面。</w:t>
      </w:r>
    </w:p>
    <w:p>
      <w:pPr>
        <w:pStyle w:val="7"/>
        <w:numPr>
          <w:ilvl w:val="3"/>
          <w:numId w:val="44"/>
        </w:numPr>
        <w:tabs>
          <w:tab w:val="left" w:pos="2537"/>
          <w:tab w:val="left" w:pos="2538"/>
        </w:tabs>
        <w:spacing w:before="4" w:after="0" w:line="240" w:lineRule="auto"/>
        <w:ind w:left="2537" w:right="0" w:hanging="1704"/>
        <w:jc w:val="left"/>
        <w:rPr>
          <w:sz w:val="24"/>
        </w:rPr>
      </w:pPr>
      <w:r>
        <w:rPr>
          <w:sz w:val="24"/>
        </w:rPr>
        <w:t>紫外线灯照射：</w:t>
      </w:r>
    </w:p>
    <w:p>
      <w:pPr>
        <w:pStyle w:val="3"/>
        <w:spacing w:before="59" w:line="276" w:lineRule="auto"/>
        <w:ind w:right="590" w:firstLine="540"/>
        <w:jc w:val="both"/>
      </w:pPr>
      <w:r>
        <w:t>（1）</w:t>
      </w:r>
      <w:r>
        <w:rPr>
          <w:spacing w:val="-1"/>
        </w:rPr>
        <w:t xml:space="preserve">悬吊式或移动式紫外线灯消毒时，离污染物表面不宜超过 </w:t>
      </w:r>
      <w:r>
        <w:t>1</w:t>
      </w:r>
      <w:r>
        <w:rPr>
          <w:spacing w:val="-6"/>
        </w:rPr>
        <w:t xml:space="preserve"> 米，消毒有效区为灯</w:t>
      </w:r>
      <w:r>
        <w:rPr>
          <w:spacing w:val="-5"/>
        </w:rPr>
        <w:t xml:space="preserve">管周围 </w:t>
      </w:r>
      <w:r>
        <w:t>1．5－2</w:t>
      </w:r>
      <w:r>
        <w:rPr>
          <w:spacing w:val="-6"/>
        </w:rPr>
        <w:t xml:space="preserve"> 米。</w:t>
      </w:r>
      <w:r>
        <w:t>（2）</w:t>
      </w:r>
      <w:r>
        <w:rPr>
          <w:spacing w:val="-2"/>
        </w:rPr>
        <w:t xml:space="preserve">紫外线灯管表面必须保持清洁，每 </w:t>
      </w:r>
      <w:r>
        <w:t>1－2</w:t>
      </w:r>
      <w:r>
        <w:rPr>
          <w:spacing w:val="-4"/>
        </w:rPr>
        <w:t xml:space="preserve"> 周用酒精纱布或棉球擦</w:t>
      </w:r>
      <w:r>
        <w:rPr>
          <w:spacing w:val="-5"/>
        </w:rPr>
        <w:t xml:space="preserve">拭一次，照射时间根据灯管强度及所杀灭病原微生物而定，时间不得少于 </w:t>
      </w:r>
      <w:r>
        <w:t>30min。</w:t>
      </w:r>
    </w:p>
    <w:p>
      <w:pPr>
        <w:pStyle w:val="3"/>
        <w:spacing w:before="6"/>
        <w:ind w:left="834"/>
        <w:jc w:val="both"/>
      </w:pPr>
      <w:r>
        <w:t>（3）高强度。低臭氧紫外线杀菌灯，照射 30－60min，对物品表面消毒效果可靠。</w:t>
      </w:r>
    </w:p>
    <w:p>
      <w:pPr>
        <w:pStyle w:val="7"/>
        <w:numPr>
          <w:ilvl w:val="2"/>
          <w:numId w:val="45"/>
        </w:numPr>
        <w:tabs>
          <w:tab w:val="left" w:pos="2149"/>
        </w:tabs>
        <w:spacing w:before="58" w:after="0" w:line="240" w:lineRule="auto"/>
        <w:ind w:left="2148" w:right="0" w:hanging="1315"/>
        <w:jc w:val="both"/>
        <w:rPr>
          <w:sz w:val="24"/>
        </w:rPr>
      </w:pPr>
      <w:r>
        <w:rPr>
          <w:sz w:val="24"/>
        </w:rPr>
        <w:t>其它表面的消毒</w:t>
      </w:r>
    </w:p>
    <w:p>
      <w:pPr>
        <w:pStyle w:val="3"/>
        <w:spacing w:before="60" w:line="278" w:lineRule="auto"/>
        <w:ind w:right="511" w:firstLine="540"/>
      </w:pPr>
      <w:r>
        <w:t>包括病历夹、门把手、水龙头、门窗、洗手池、卫生间、便池等物表，这些地方容易受到污染．通常情况下，每天用洁净水擦抹刷洗处理，保持清洁。</w:t>
      </w:r>
    </w:p>
    <w:p>
      <w:pPr>
        <w:pStyle w:val="3"/>
        <w:spacing w:line="377" w:lineRule="exact"/>
        <w:ind w:left="834"/>
      </w:pPr>
      <w:r>
        <w:t>当受到病原微生物污染时参照 11．2．1．2 与 11．2．1．3 方法。</w:t>
      </w:r>
    </w:p>
    <w:p>
      <w:pPr>
        <w:pStyle w:val="3"/>
        <w:spacing w:before="59"/>
        <w:ind w:left="834"/>
      </w:pPr>
      <w:r>
        <w:t>病历夹、门把手、水龙头等金属制品，采用 0．5－1％戊二醛溶液进行表面消毒。</w:t>
      </w:r>
    </w:p>
    <w:p>
      <w:pPr>
        <w:pStyle w:val="7"/>
        <w:numPr>
          <w:ilvl w:val="2"/>
          <w:numId w:val="45"/>
        </w:numPr>
        <w:tabs>
          <w:tab w:val="left" w:pos="2148"/>
          <w:tab w:val="left" w:pos="2149"/>
        </w:tabs>
        <w:spacing w:before="60" w:after="0" w:line="276" w:lineRule="auto"/>
        <w:ind w:left="834" w:right="893" w:firstLine="0"/>
        <w:jc w:val="left"/>
        <w:rPr>
          <w:sz w:val="24"/>
        </w:rPr>
      </w:pPr>
      <w:r>
        <w:rPr>
          <w:spacing w:val="-1"/>
          <w:sz w:val="24"/>
        </w:rPr>
        <w:t>床单位的消毒：床单位包括病床、床垫、枕芯、毛毯、棉被、床单等。</w:t>
      </w:r>
      <w:r>
        <w:rPr>
          <w:spacing w:val="-2"/>
          <w:sz w:val="24"/>
        </w:rPr>
        <w:t xml:space="preserve">一般情况下在日光下暴晒 </w:t>
      </w:r>
      <w:r>
        <w:rPr>
          <w:sz w:val="24"/>
        </w:rPr>
        <w:t>6h</w:t>
      </w:r>
      <w:r>
        <w:rPr>
          <w:spacing w:val="-4"/>
          <w:sz w:val="24"/>
        </w:rPr>
        <w:t xml:space="preserve"> 以上可达到消毒目的。</w:t>
      </w:r>
    </w:p>
    <w:p>
      <w:pPr>
        <w:pStyle w:val="3"/>
        <w:spacing w:before="3" w:line="278" w:lineRule="auto"/>
        <w:ind w:left="834" w:right="551"/>
      </w:pPr>
      <w:r>
        <w:t xml:space="preserve">臭氧消毒；可采用床单位臭氧消毒器进行消毒，按说明书操作。                            </w:t>
      </w:r>
      <w:r>
        <w:rPr>
          <w:spacing w:val="-5"/>
        </w:rPr>
        <w:t>Ⅲ类环境物体表面的消毒Ⅲ类环境包括儿科病房、妇产科检查室、注射室、换药室、治</w:t>
      </w:r>
    </w:p>
    <w:p>
      <w:pPr>
        <w:pStyle w:val="3"/>
        <w:spacing w:line="278" w:lineRule="auto"/>
        <w:ind w:right="588"/>
      </w:pPr>
      <w:r>
        <w:t>疗室、供应室清洁区、急诊室。化验室、各类普通病房和房间。Ⅲ类环境要求物体表面的细菌总数≤10cfu／cm</w:t>
      </w:r>
      <w:r>
        <w:rPr>
          <w:position w:val="10"/>
          <w:sz w:val="14"/>
        </w:rPr>
        <w:t>2</w:t>
      </w:r>
      <w:r>
        <w:t>。可以采用以下消毒方法。</w:t>
      </w:r>
    </w:p>
    <w:p>
      <w:pPr>
        <w:pStyle w:val="7"/>
        <w:numPr>
          <w:ilvl w:val="2"/>
          <w:numId w:val="46"/>
        </w:numPr>
        <w:tabs>
          <w:tab w:val="left" w:pos="2148"/>
          <w:tab w:val="left" w:pos="2149"/>
        </w:tabs>
        <w:spacing w:before="0" w:after="0" w:line="378" w:lineRule="exact"/>
        <w:ind w:left="2148" w:right="0" w:hanging="1315"/>
        <w:jc w:val="left"/>
        <w:rPr>
          <w:sz w:val="24"/>
        </w:rPr>
      </w:pPr>
      <w:r>
        <w:rPr>
          <w:spacing w:val="-6"/>
          <w:sz w:val="24"/>
        </w:rPr>
        <w:t xml:space="preserve">上述 </w:t>
      </w:r>
      <w:r>
        <w:rPr>
          <w:sz w:val="24"/>
        </w:rPr>
        <w:t>11．2</w:t>
      </w:r>
      <w:r>
        <w:rPr>
          <w:spacing w:val="-4"/>
          <w:sz w:val="24"/>
        </w:rPr>
        <w:t xml:space="preserve"> 介绍方法均可采用。</w:t>
      </w:r>
    </w:p>
    <w:p>
      <w:pPr>
        <w:pStyle w:val="7"/>
        <w:numPr>
          <w:ilvl w:val="2"/>
          <w:numId w:val="46"/>
        </w:numPr>
        <w:tabs>
          <w:tab w:val="left" w:pos="2148"/>
          <w:tab w:val="left" w:pos="2149"/>
        </w:tabs>
        <w:spacing w:before="55" w:after="0" w:line="240" w:lineRule="auto"/>
        <w:ind w:left="2148" w:right="0" w:hanging="1315"/>
        <w:jc w:val="left"/>
        <w:rPr>
          <w:sz w:val="24"/>
        </w:rPr>
      </w:pPr>
      <w:r>
        <w:rPr>
          <w:spacing w:val="-6"/>
          <w:sz w:val="24"/>
        </w:rPr>
        <w:t xml:space="preserve">配制 </w:t>
      </w:r>
      <w:r>
        <w:rPr>
          <w:sz w:val="24"/>
        </w:rPr>
        <w:t>1000mg／L</w:t>
      </w:r>
      <w:r>
        <w:rPr>
          <w:spacing w:val="-4"/>
          <w:sz w:val="24"/>
        </w:rPr>
        <w:t xml:space="preserve"> 洗必泰溶液，对各种污染的表面进行喷洒或擦洗。</w:t>
      </w:r>
    </w:p>
    <w:p>
      <w:pPr>
        <w:pStyle w:val="7"/>
        <w:numPr>
          <w:ilvl w:val="2"/>
          <w:numId w:val="46"/>
        </w:numPr>
        <w:tabs>
          <w:tab w:val="left" w:pos="2050"/>
          <w:tab w:val="left" w:pos="2051"/>
        </w:tabs>
        <w:spacing w:before="59" w:after="0" w:line="240" w:lineRule="auto"/>
        <w:ind w:left="2050" w:right="0" w:hanging="1217"/>
        <w:jc w:val="left"/>
        <w:rPr>
          <w:sz w:val="24"/>
        </w:rPr>
      </w:pPr>
      <w:r>
        <w:rPr>
          <w:spacing w:val="-15"/>
          <w:sz w:val="24"/>
        </w:rPr>
        <w:t xml:space="preserve">治疗室、注射室、换药室、化验室的各种物表及台面等每日用 </w:t>
      </w:r>
      <w:r>
        <w:rPr>
          <w:sz w:val="24"/>
        </w:rPr>
        <w:t>300－500mg</w:t>
      </w:r>
    </w:p>
    <w:p>
      <w:pPr>
        <w:pStyle w:val="3"/>
        <w:spacing w:before="60"/>
      </w:pPr>
      <w:r>
        <w:t>／L 含氯消毒剂擦拭，湿拖把拖地。</w:t>
      </w:r>
    </w:p>
    <w:p>
      <w:pPr>
        <w:pStyle w:val="7"/>
        <w:numPr>
          <w:ilvl w:val="1"/>
          <w:numId w:val="47"/>
        </w:numPr>
        <w:tabs>
          <w:tab w:val="left" w:pos="2000"/>
          <w:tab w:val="left" w:pos="2001"/>
        </w:tabs>
        <w:spacing w:before="58" w:after="0" w:line="278" w:lineRule="auto"/>
        <w:ind w:left="834" w:right="1109" w:firstLine="0"/>
        <w:jc w:val="left"/>
        <w:rPr>
          <w:sz w:val="24"/>
        </w:rPr>
      </w:pPr>
      <w:r>
        <w:rPr>
          <w:sz w:val="24"/>
        </w:rPr>
        <w:t>Ⅳ类环境物体表面的消毒                                                           Ⅳ类环境包括传染病科及病房，Ⅳ类环境要求物体表面细菌总数≤15cfu／cm</w:t>
      </w:r>
      <w:r>
        <w:rPr>
          <w:position w:val="10"/>
          <w:sz w:val="14"/>
        </w:rPr>
        <w:t>2</w:t>
      </w:r>
      <w:r>
        <w:rPr>
          <w:spacing w:val="-18"/>
          <w:sz w:val="24"/>
        </w:rPr>
        <w:t>。</w:t>
      </w:r>
    </w:p>
    <w:p>
      <w:pPr>
        <w:pStyle w:val="7"/>
        <w:numPr>
          <w:ilvl w:val="2"/>
          <w:numId w:val="47"/>
        </w:numPr>
        <w:tabs>
          <w:tab w:val="left" w:pos="2148"/>
          <w:tab w:val="left" w:pos="2149"/>
        </w:tabs>
        <w:spacing w:before="0" w:after="0" w:line="378" w:lineRule="exact"/>
        <w:ind w:left="2148" w:right="0" w:hanging="1315"/>
        <w:jc w:val="left"/>
        <w:rPr>
          <w:sz w:val="24"/>
        </w:rPr>
      </w:pPr>
      <w:r>
        <w:rPr>
          <w:spacing w:val="-6"/>
          <w:sz w:val="24"/>
        </w:rPr>
        <w:t xml:space="preserve">参照 </w:t>
      </w:r>
      <w:r>
        <w:rPr>
          <w:sz w:val="24"/>
        </w:rPr>
        <w:t>11．2</w:t>
      </w:r>
      <w:r>
        <w:rPr>
          <w:spacing w:val="-4"/>
          <w:sz w:val="24"/>
        </w:rPr>
        <w:t xml:space="preserve"> 方法执行。</w:t>
      </w:r>
    </w:p>
    <w:p>
      <w:pPr>
        <w:pStyle w:val="3"/>
        <w:ind w:left="0"/>
        <w:rPr>
          <w:sz w:val="32"/>
        </w:rPr>
      </w:pPr>
    </w:p>
    <w:p>
      <w:pPr>
        <w:pStyle w:val="3"/>
        <w:spacing w:before="3"/>
        <w:ind w:left="0"/>
        <w:rPr>
          <w:sz w:val="27"/>
        </w:rPr>
      </w:pPr>
    </w:p>
    <w:p>
      <w:pPr>
        <w:pStyle w:val="2"/>
      </w:pPr>
      <w:r>
        <w:t>检验相关器材与环境的消毒</w:t>
      </w:r>
    </w:p>
    <w:p>
      <w:pPr>
        <w:pStyle w:val="3"/>
        <w:spacing w:before="6"/>
        <w:ind w:left="0"/>
        <w:rPr>
          <w:b/>
          <w:sz w:val="31"/>
        </w:rPr>
      </w:pPr>
    </w:p>
    <w:p>
      <w:pPr>
        <w:pStyle w:val="7"/>
        <w:numPr>
          <w:ilvl w:val="1"/>
          <w:numId w:val="48"/>
        </w:numPr>
        <w:tabs>
          <w:tab w:val="left" w:pos="1417"/>
        </w:tabs>
        <w:spacing w:before="1" w:after="0" w:line="240" w:lineRule="auto"/>
        <w:ind w:left="1416" w:right="0" w:hanging="643"/>
        <w:jc w:val="left"/>
        <w:rPr>
          <w:sz w:val="24"/>
        </w:rPr>
      </w:pPr>
      <w:r>
        <w:rPr>
          <w:sz w:val="24"/>
        </w:rPr>
        <w:t>适用范围</w:t>
      </w:r>
    </w:p>
    <w:p>
      <w:pPr>
        <w:pStyle w:val="3"/>
        <w:spacing w:before="59"/>
        <w:ind w:left="774"/>
      </w:pPr>
      <w:r>
        <w:t>本节规范适用于检验科工作场所的空气、表面、器材、废弃标本及工作人员(合临时工和</w:t>
      </w:r>
    </w:p>
    <w:p>
      <w:pPr>
        <w:spacing w:after="0"/>
        <w:sectPr>
          <w:pgSz w:w="11910" w:h="16840"/>
          <w:pgMar w:top="1160" w:right="580" w:bottom="1180" w:left="840" w:header="0" w:footer="998" w:gutter="0"/>
        </w:sectPr>
      </w:pPr>
    </w:p>
    <w:p>
      <w:pPr>
        <w:pStyle w:val="3"/>
        <w:spacing w:before="52" w:line="278" w:lineRule="auto"/>
        <w:ind w:left="293" w:right="547"/>
        <w:jc w:val="both"/>
      </w:pPr>
      <w:r>
        <w:rPr>
          <w:spacing w:val="-6"/>
        </w:rPr>
        <w:t>参观学习人员)的消毒.检验科的工作场所可分为清洁区、半污染区和污染区。清洁区包括办公</w:t>
      </w:r>
      <w:r>
        <w:t>室、会议室加息室、储藏室、培养基室和试剂室伴污染区指卫生通道室；污染区包括标本存</w:t>
      </w:r>
      <w:r>
        <w:rPr>
          <w:spacing w:val="-1"/>
        </w:rPr>
        <w:t>放处理室、临床生化检验室、临床微生物检验室、临床免疫检验室、动物实验室等；有的医</w:t>
      </w:r>
      <w:r>
        <w:t>院有临床检验研究室、专业检验室如病毒性肝炎检验室、结核病检验室等，可根据所研究或</w:t>
      </w:r>
      <w:r>
        <w:rPr>
          <w:spacing w:val="-1"/>
        </w:rPr>
        <w:t>检验内容确定其属清洁区或污染区。清洁区和污染区的消毒要求、方法和重点有所不同，若</w:t>
      </w:r>
      <w:r>
        <w:t>分工不细，清洁区和污染区无明显界限，则按污染区处理。</w:t>
      </w:r>
    </w:p>
    <w:p>
      <w:pPr>
        <w:pStyle w:val="7"/>
        <w:numPr>
          <w:ilvl w:val="1"/>
          <w:numId w:val="48"/>
        </w:numPr>
        <w:tabs>
          <w:tab w:val="left" w:pos="1417"/>
        </w:tabs>
        <w:spacing w:before="0" w:after="0" w:line="370" w:lineRule="exact"/>
        <w:ind w:left="1416" w:right="0" w:hanging="643"/>
        <w:jc w:val="both"/>
        <w:rPr>
          <w:sz w:val="24"/>
        </w:rPr>
      </w:pPr>
      <w:r>
        <w:rPr>
          <w:sz w:val="24"/>
        </w:rPr>
        <w:t>污染区的消毒</w:t>
      </w:r>
    </w:p>
    <w:p>
      <w:pPr>
        <w:pStyle w:val="7"/>
        <w:numPr>
          <w:ilvl w:val="2"/>
          <w:numId w:val="48"/>
        </w:numPr>
        <w:tabs>
          <w:tab w:val="left" w:pos="1643"/>
        </w:tabs>
        <w:spacing w:before="60" w:after="0" w:line="240" w:lineRule="auto"/>
        <w:ind w:left="1642" w:right="0" w:hanging="869"/>
        <w:jc w:val="both"/>
        <w:rPr>
          <w:sz w:val="24"/>
        </w:rPr>
      </w:pPr>
      <w:r>
        <w:rPr>
          <w:sz w:val="24"/>
        </w:rPr>
        <w:t>表面消毒</w:t>
      </w:r>
    </w:p>
    <w:p>
      <w:pPr>
        <w:pStyle w:val="3"/>
        <w:spacing w:before="58" w:line="278" w:lineRule="auto"/>
        <w:ind w:left="293" w:right="535" w:firstLine="480"/>
        <w:jc w:val="both"/>
      </w:pPr>
      <w:r>
        <w:t xml:space="preserve">122if 桌椅等表面的消毒：每天开始工作前用湿布抹擦一次；地面用湿拖把拖擦一次， </w:t>
      </w:r>
      <w:r>
        <w:rPr>
          <w:spacing w:val="11"/>
        </w:rPr>
        <w:t>禁用干抹干扫，抹布和拖把等清洁工具各室专用，不得混用，用后洗净晾干。下班时用</w:t>
      </w:r>
      <w:r>
        <w:t>250-500mg/L</w:t>
      </w:r>
      <w:r>
        <w:rPr>
          <w:spacing w:val="-3"/>
        </w:rPr>
        <w:t xml:space="preserve">有效氯溶液或 </w:t>
      </w:r>
      <w:r>
        <w:t>0.1%-0.2%</w:t>
      </w:r>
      <w:r>
        <w:rPr>
          <w:spacing w:val="-8"/>
        </w:rPr>
        <w:t xml:space="preserve">过氧乙酸溶液抹擦一次。地面的消毒：用 </w:t>
      </w:r>
      <w:r>
        <w:t>2</w:t>
      </w:r>
      <w:r>
        <w:rPr>
          <w:spacing w:val="-5"/>
        </w:rPr>
        <w:t xml:space="preserve"> 倍浓度上述消毒液拖擦。</w:t>
      </w:r>
    </w:p>
    <w:p>
      <w:pPr>
        <w:pStyle w:val="7"/>
        <w:numPr>
          <w:ilvl w:val="3"/>
          <w:numId w:val="49"/>
        </w:numPr>
        <w:tabs>
          <w:tab w:val="left" w:pos="1869"/>
        </w:tabs>
        <w:spacing w:before="0" w:after="0" w:line="374" w:lineRule="exact"/>
        <w:ind w:left="1868" w:right="0" w:hanging="1095"/>
        <w:jc w:val="both"/>
        <w:rPr>
          <w:sz w:val="24"/>
        </w:rPr>
      </w:pPr>
      <w:r>
        <w:rPr>
          <w:sz w:val="24"/>
        </w:rPr>
        <w:t>各种表面也可用便携式高强度紫外线消毒器近距离表面照射消毒。</w:t>
      </w:r>
    </w:p>
    <w:p>
      <w:pPr>
        <w:pStyle w:val="7"/>
        <w:numPr>
          <w:ilvl w:val="3"/>
          <w:numId w:val="49"/>
        </w:numPr>
        <w:tabs>
          <w:tab w:val="left" w:pos="1869"/>
        </w:tabs>
        <w:spacing w:before="60" w:after="0" w:line="278" w:lineRule="auto"/>
        <w:ind w:left="293" w:right="550" w:firstLine="480"/>
        <w:jc w:val="both"/>
        <w:rPr>
          <w:sz w:val="24"/>
        </w:rPr>
      </w:pPr>
      <w:r>
        <w:rPr>
          <w:spacing w:val="-9"/>
          <w:sz w:val="24"/>
        </w:rPr>
        <w:t>若被明显污染，如具传染性的标本或培养物外溢、溅泼或器皿打破、洒落于表</w:t>
      </w:r>
      <w:r>
        <w:rPr>
          <w:spacing w:val="1"/>
          <w:sz w:val="24"/>
        </w:rPr>
        <w:t xml:space="preserve">面，应立即用消毒液消毒，用 </w:t>
      </w:r>
      <w:r>
        <w:rPr>
          <w:sz w:val="24"/>
        </w:rPr>
        <w:t>1000-2000mg/L</w:t>
      </w:r>
      <w:r>
        <w:rPr>
          <w:spacing w:val="2"/>
          <w:sz w:val="24"/>
        </w:rPr>
        <w:t xml:space="preserve">有效氯溶液或 </w:t>
      </w:r>
      <w:r>
        <w:rPr>
          <w:sz w:val="24"/>
        </w:rPr>
        <w:t>0.2%-0.5%</w:t>
      </w:r>
      <w:r>
        <w:rPr>
          <w:spacing w:val="-3"/>
          <w:sz w:val="24"/>
        </w:rPr>
        <w:t>过氧乙酸溶液洒</w:t>
      </w:r>
      <w:r>
        <w:rPr>
          <w:spacing w:val="-6"/>
          <w:sz w:val="24"/>
        </w:rPr>
        <w:t xml:space="preserve">于污染表面，并使消毒液浸过污染物表面，保持 </w:t>
      </w:r>
      <w:r>
        <w:rPr>
          <w:sz w:val="24"/>
        </w:rPr>
        <w:t>30-60min</w:t>
      </w:r>
      <w:r>
        <w:rPr>
          <w:spacing w:val="-14"/>
          <w:sz w:val="24"/>
        </w:rPr>
        <w:t>。，再擦，拖把用后浸于上述消毒</w:t>
      </w:r>
      <w:r>
        <w:rPr>
          <w:sz w:val="24"/>
        </w:rPr>
        <w:t>液内lh。</w:t>
      </w:r>
    </w:p>
    <w:p>
      <w:pPr>
        <w:pStyle w:val="7"/>
        <w:numPr>
          <w:ilvl w:val="3"/>
          <w:numId w:val="49"/>
        </w:numPr>
        <w:tabs>
          <w:tab w:val="left" w:pos="1869"/>
        </w:tabs>
        <w:spacing w:before="0" w:after="0" w:line="278" w:lineRule="auto"/>
        <w:ind w:left="293" w:right="431" w:firstLine="480"/>
        <w:jc w:val="both"/>
        <w:rPr>
          <w:sz w:val="24"/>
        </w:rPr>
      </w:pPr>
      <w:r>
        <w:rPr>
          <w:spacing w:val="2"/>
          <w:sz w:val="24"/>
        </w:rPr>
        <w:t xml:space="preserve">若已知被肝炎病毒或结核杆菌污染，应用 </w:t>
      </w:r>
      <w:r>
        <w:rPr>
          <w:sz w:val="24"/>
        </w:rPr>
        <w:t>2000mg/L</w:t>
      </w:r>
      <w:r>
        <w:rPr>
          <w:spacing w:val="5"/>
          <w:sz w:val="24"/>
        </w:rPr>
        <w:t xml:space="preserve">有效氯溶液或 </w:t>
      </w:r>
      <w:r>
        <w:rPr>
          <w:sz w:val="24"/>
        </w:rPr>
        <w:t>0.5%过</w:t>
      </w:r>
      <w:r>
        <w:rPr>
          <w:spacing w:val="-6"/>
          <w:sz w:val="24"/>
        </w:rPr>
        <w:t xml:space="preserve">氧乙酸溶液擦拭，消毒 </w:t>
      </w:r>
      <w:r>
        <w:rPr>
          <w:spacing w:val="-7"/>
          <w:sz w:val="24"/>
        </w:rPr>
        <w:t>30min</w:t>
      </w:r>
      <w:r>
        <w:rPr>
          <w:spacing w:val="-4"/>
          <w:sz w:val="24"/>
        </w:rPr>
        <w:t xml:space="preserve">；对结核杆菌污染表面也可用 </w:t>
      </w:r>
      <w:r>
        <w:rPr>
          <w:sz w:val="24"/>
        </w:rPr>
        <w:t>5%</w:t>
      </w:r>
      <w:r>
        <w:rPr>
          <w:spacing w:val="-5"/>
          <w:sz w:val="24"/>
        </w:rPr>
        <w:t>煤酚皂溶液擦拭，作用</w:t>
      </w:r>
      <w:r>
        <w:rPr>
          <w:sz w:val="24"/>
        </w:rPr>
        <w:t>l-2h</w:t>
      </w:r>
      <w:r>
        <w:rPr>
          <w:spacing w:val="-16"/>
          <w:sz w:val="24"/>
        </w:rPr>
        <w:t>。</w:t>
      </w:r>
    </w:p>
    <w:p>
      <w:pPr>
        <w:pStyle w:val="7"/>
        <w:numPr>
          <w:ilvl w:val="3"/>
          <w:numId w:val="49"/>
        </w:numPr>
        <w:tabs>
          <w:tab w:val="left" w:pos="1870"/>
        </w:tabs>
        <w:spacing w:before="0" w:after="0" w:line="276" w:lineRule="auto"/>
        <w:ind w:left="293" w:right="552" w:firstLine="480"/>
        <w:jc w:val="both"/>
        <w:rPr>
          <w:sz w:val="24"/>
        </w:rPr>
      </w:pPr>
      <w:r>
        <w:rPr>
          <w:spacing w:val="1"/>
          <w:sz w:val="24"/>
        </w:rPr>
        <w:t xml:space="preserve">检验单送出前用便携式高强度紫外线消毒器距检验单面不高于 </w:t>
      </w:r>
      <w:r>
        <w:rPr>
          <w:sz w:val="24"/>
        </w:rPr>
        <w:t>3.0cm缓慢移</w:t>
      </w:r>
      <w:r>
        <w:rPr>
          <w:spacing w:val="-4"/>
          <w:sz w:val="24"/>
        </w:rPr>
        <w:t xml:space="preserve">动，照射 </w:t>
      </w:r>
      <w:r>
        <w:rPr>
          <w:sz w:val="24"/>
        </w:rPr>
        <w:t>3-5</w:t>
      </w:r>
      <w:r>
        <w:rPr>
          <w:spacing w:val="-4"/>
          <w:sz w:val="24"/>
        </w:rPr>
        <w:t xml:space="preserve"> 秒钟，必须两面照射；也可用甲醛消毒器熏蒸消毒。</w:t>
      </w:r>
    </w:p>
    <w:p>
      <w:pPr>
        <w:pStyle w:val="7"/>
        <w:numPr>
          <w:ilvl w:val="2"/>
          <w:numId w:val="48"/>
        </w:numPr>
        <w:tabs>
          <w:tab w:val="left" w:pos="1643"/>
        </w:tabs>
        <w:spacing w:before="0" w:after="0" w:line="240" w:lineRule="auto"/>
        <w:ind w:left="1642" w:right="0" w:hanging="869"/>
        <w:jc w:val="both"/>
        <w:rPr>
          <w:sz w:val="24"/>
        </w:rPr>
      </w:pPr>
      <w:r>
        <w:rPr>
          <w:sz w:val="24"/>
        </w:rPr>
        <w:t>空气消毒</w:t>
      </w:r>
    </w:p>
    <w:p>
      <w:pPr>
        <w:pStyle w:val="7"/>
        <w:numPr>
          <w:ilvl w:val="3"/>
          <w:numId w:val="48"/>
        </w:numPr>
        <w:tabs>
          <w:tab w:val="left" w:pos="1869"/>
        </w:tabs>
        <w:spacing w:before="52" w:after="0" w:line="240" w:lineRule="auto"/>
        <w:ind w:left="1868" w:right="0" w:hanging="1095"/>
        <w:jc w:val="both"/>
        <w:rPr>
          <w:sz w:val="24"/>
        </w:rPr>
      </w:pPr>
      <w:r>
        <w:rPr>
          <w:spacing w:val="-3"/>
          <w:sz w:val="24"/>
        </w:rPr>
        <w:t xml:space="preserve">常规处理参照 </w:t>
      </w:r>
      <w:r>
        <w:rPr>
          <w:sz w:val="24"/>
        </w:rPr>
        <w:t>9.4。</w:t>
      </w:r>
    </w:p>
    <w:p>
      <w:pPr>
        <w:pStyle w:val="7"/>
        <w:numPr>
          <w:ilvl w:val="3"/>
          <w:numId w:val="48"/>
        </w:numPr>
        <w:tabs>
          <w:tab w:val="left" w:pos="1869"/>
        </w:tabs>
        <w:spacing w:before="58" w:after="0" w:line="278" w:lineRule="auto"/>
        <w:ind w:left="293" w:right="546" w:firstLine="480"/>
        <w:jc w:val="both"/>
        <w:rPr>
          <w:sz w:val="24"/>
        </w:rPr>
      </w:pPr>
      <w:r>
        <w:rPr>
          <w:spacing w:val="-1"/>
          <w:sz w:val="24"/>
        </w:rPr>
        <w:t>对明显产生传染性气溶胶的操作(搅拌、研磨、离心等)，特别是可通过呼吸道</w:t>
      </w:r>
      <w:r>
        <w:rPr>
          <w:spacing w:val="-5"/>
          <w:sz w:val="24"/>
        </w:rPr>
        <w:t>传播又含有高度传染性微生物(炭疽杆菌、结核杆菌、球抱子菌、组织胞浆菌、军团菌、流行</w:t>
      </w:r>
      <w:r>
        <w:rPr>
          <w:spacing w:val="-9"/>
          <w:sz w:val="24"/>
        </w:rPr>
        <w:t>性感冒病毒等)的操作，应在生物安全柜内进行，使柜内空气经细菌滤器或热力杀菌通道排出</w:t>
      </w:r>
      <w:r>
        <w:rPr>
          <w:spacing w:val="-1"/>
          <w:sz w:val="24"/>
        </w:rPr>
        <w:t>室外，柜内形成负压；或在风筒式紫外线空气消毒器的进风口邻近进行，使产生的微生物气</w:t>
      </w:r>
      <w:r>
        <w:rPr>
          <w:sz w:val="24"/>
        </w:rPr>
        <w:t>溶胶立即经紫外线风筒消毒.</w:t>
      </w:r>
    </w:p>
    <w:p>
      <w:pPr>
        <w:pStyle w:val="7"/>
        <w:numPr>
          <w:ilvl w:val="3"/>
          <w:numId w:val="48"/>
        </w:numPr>
        <w:tabs>
          <w:tab w:val="left" w:pos="1869"/>
        </w:tabs>
        <w:spacing w:before="0" w:after="0" w:line="276" w:lineRule="auto"/>
        <w:ind w:left="294" w:right="551" w:firstLine="480"/>
        <w:jc w:val="both"/>
        <w:rPr>
          <w:sz w:val="24"/>
        </w:rPr>
      </w:pPr>
      <w:r>
        <w:rPr>
          <w:sz w:val="24"/>
        </w:rPr>
        <w:t>要求严格无菌的操作如倾倒培养基、菌种转种和细胞转瓶等，应在 100</w:t>
      </w:r>
      <w:r>
        <w:rPr>
          <w:spacing w:val="-3"/>
          <w:sz w:val="24"/>
        </w:rPr>
        <w:t xml:space="preserve"> 级洁</w:t>
      </w:r>
      <w:r>
        <w:rPr>
          <w:spacing w:val="1"/>
          <w:sz w:val="24"/>
        </w:rPr>
        <w:t xml:space="preserve">净间或 </w:t>
      </w:r>
      <w:r>
        <w:rPr>
          <w:sz w:val="24"/>
        </w:rPr>
        <w:t>100 级净化操作台柜内进行，使空气经初效＼</w:t>
      </w:r>
      <w:r>
        <w:rPr>
          <w:spacing w:val="-2"/>
          <w:sz w:val="24"/>
        </w:rPr>
        <w:t>中效及高效滤器进人室(柜)内，形成正</w:t>
      </w:r>
      <w:r>
        <w:rPr>
          <w:sz w:val="24"/>
        </w:rPr>
        <w:t>压，极大限度地减少污染、但应注意及时更换滤器，定时检测滤效。</w:t>
      </w:r>
    </w:p>
    <w:p>
      <w:pPr>
        <w:pStyle w:val="7"/>
        <w:numPr>
          <w:ilvl w:val="2"/>
          <w:numId w:val="48"/>
        </w:numPr>
        <w:tabs>
          <w:tab w:val="left" w:pos="1643"/>
        </w:tabs>
        <w:spacing w:before="0" w:after="0" w:line="240" w:lineRule="auto"/>
        <w:ind w:left="1642" w:right="0" w:hanging="869"/>
        <w:jc w:val="both"/>
        <w:rPr>
          <w:sz w:val="24"/>
        </w:rPr>
      </w:pPr>
      <w:r>
        <w:rPr>
          <w:spacing w:val="-11"/>
          <w:sz w:val="24"/>
        </w:rPr>
        <w:t>器材消毒：除已知无传染性器材外，凡直接接触或间接接触过临床检验标本的器</w:t>
      </w:r>
    </w:p>
    <w:p>
      <w:pPr>
        <w:spacing w:after="0" w:line="240" w:lineRule="auto"/>
        <w:jc w:val="both"/>
        <w:rPr>
          <w:sz w:val="24"/>
        </w:rPr>
        <w:sectPr>
          <w:pgSz w:w="11910" w:h="16840"/>
          <w:pgMar w:top="1160" w:right="580" w:bottom="1180" w:left="840" w:header="0" w:footer="998" w:gutter="0"/>
        </w:sectPr>
      </w:pPr>
    </w:p>
    <w:p>
      <w:pPr>
        <w:pStyle w:val="3"/>
        <w:spacing w:before="52"/>
      </w:pPr>
      <w:r>
        <w:t>材泡括临床生化检验室)均视为具有传染性，应进行消毒处理。</w:t>
      </w:r>
    </w:p>
    <w:p>
      <w:pPr>
        <w:pStyle w:val="7"/>
        <w:numPr>
          <w:ilvl w:val="3"/>
          <w:numId w:val="48"/>
        </w:numPr>
        <w:tabs>
          <w:tab w:val="left" w:pos="1869"/>
        </w:tabs>
        <w:spacing w:before="60" w:after="0" w:line="240" w:lineRule="auto"/>
        <w:ind w:left="1868" w:right="0" w:hanging="1095"/>
        <w:jc w:val="both"/>
        <w:rPr>
          <w:sz w:val="24"/>
        </w:rPr>
      </w:pPr>
      <w:r>
        <w:rPr>
          <w:sz w:val="24"/>
        </w:rPr>
        <w:t>金属器材</w:t>
      </w:r>
    </w:p>
    <w:p>
      <w:pPr>
        <w:pStyle w:val="7"/>
        <w:numPr>
          <w:ilvl w:val="0"/>
          <w:numId w:val="50"/>
        </w:numPr>
        <w:tabs>
          <w:tab w:val="left" w:pos="1068"/>
        </w:tabs>
        <w:spacing w:before="58" w:after="0" w:line="278" w:lineRule="auto"/>
        <w:ind w:left="293" w:right="548" w:firstLine="480"/>
        <w:jc w:val="both"/>
        <w:rPr>
          <w:sz w:val="24"/>
        </w:rPr>
      </w:pPr>
      <w:r>
        <w:rPr>
          <w:spacing w:val="-4"/>
          <w:sz w:val="24"/>
        </w:rPr>
        <w:t>小的金属器材如接种环，可用酒精灯烧灼灭菌。当接种环上有较多物品，尤其是液体</w:t>
      </w:r>
      <w:r>
        <w:rPr>
          <w:sz w:val="24"/>
        </w:rPr>
        <w:t>时，应先在火焰上方，把接种环烤干后再缓慢伸人火焰烧灼，以免发生爆裂或溅泼而污染环境；</w:t>
      </w:r>
    </w:p>
    <w:p>
      <w:pPr>
        <w:pStyle w:val="7"/>
        <w:numPr>
          <w:ilvl w:val="0"/>
          <w:numId w:val="50"/>
        </w:numPr>
        <w:tabs>
          <w:tab w:val="left" w:pos="1068"/>
        </w:tabs>
        <w:spacing w:before="0" w:after="0" w:line="278" w:lineRule="auto"/>
        <w:ind w:left="293" w:right="549" w:firstLine="480"/>
        <w:jc w:val="both"/>
        <w:rPr>
          <w:sz w:val="24"/>
        </w:rPr>
      </w:pPr>
      <w:r>
        <w:rPr>
          <w:spacing w:val="-6"/>
          <w:sz w:val="24"/>
        </w:rPr>
        <w:t xml:space="preserve">较大的金属器材或有锋刃的刀剪受污染后不宜烧灼灭菌，可煮沸 </w:t>
      </w:r>
      <w:r>
        <w:rPr>
          <w:sz w:val="24"/>
        </w:rPr>
        <w:t>10-30min</w:t>
      </w:r>
      <w:r>
        <w:rPr>
          <w:spacing w:val="-31"/>
          <w:sz w:val="24"/>
        </w:rPr>
        <w:t xml:space="preserve">，或用 </w:t>
      </w:r>
      <w:r>
        <w:rPr>
          <w:spacing w:val="-8"/>
          <w:sz w:val="24"/>
        </w:rPr>
        <w:t>2%</w:t>
      </w:r>
      <w:r>
        <w:rPr>
          <w:sz w:val="24"/>
        </w:rPr>
        <w:t>碱性/</w:t>
      </w:r>
      <w:r>
        <w:rPr>
          <w:spacing w:val="4"/>
          <w:sz w:val="24"/>
        </w:rPr>
        <w:t xml:space="preserve">中性戊二醛溶液或 </w:t>
      </w:r>
      <w:r>
        <w:rPr>
          <w:sz w:val="24"/>
        </w:rPr>
        <w:t>8%</w:t>
      </w:r>
      <w:r>
        <w:rPr>
          <w:spacing w:val="3"/>
          <w:sz w:val="24"/>
        </w:rPr>
        <w:t xml:space="preserve">甲醛一乙醇溶液(用 </w:t>
      </w:r>
      <w:r>
        <w:rPr>
          <w:sz w:val="24"/>
        </w:rPr>
        <w:t>70%</w:t>
      </w:r>
      <w:r>
        <w:rPr>
          <w:spacing w:val="7"/>
          <w:sz w:val="24"/>
        </w:rPr>
        <w:t xml:space="preserve">乙醇配成 </w:t>
      </w:r>
      <w:r>
        <w:rPr>
          <w:sz w:val="24"/>
        </w:rPr>
        <w:t>20%</w:t>
      </w:r>
      <w:r>
        <w:rPr>
          <w:spacing w:val="3"/>
          <w:sz w:val="24"/>
        </w:rPr>
        <w:t xml:space="preserve">福尔马林溶液)浸泡 </w:t>
      </w:r>
      <w:r>
        <w:rPr>
          <w:spacing w:val="-8"/>
          <w:sz w:val="24"/>
        </w:rPr>
        <w:t xml:space="preserve">3h </w:t>
      </w:r>
      <w:r>
        <w:rPr>
          <w:sz w:val="24"/>
        </w:rPr>
        <w:t>后，清洗、沥干，再用于热或压力蒸汽灭菌。</w:t>
      </w:r>
    </w:p>
    <w:p>
      <w:pPr>
        <w:pStyle w:val="7"/>
        <w:numPr>
          <w:ilvl w:val="3"/>
          <w:numId w:val="48"/>
        </w:numPr>
        <w:tabs>
          <w:tab w:val="left" w:pos="1869"/>
        </w:tabs>
        <w:spacing w:before="0" w:after="0" w:line="375" w:lineRule="exact"/>
        <w:ind w:left="1868" w:right="0" w:hanging="1095"/>
        <w:jc w:val="both"/>
        <w:rPr>
          <w:sz w:val="24"/>
        </w:rPr>
      </w:pPr>
      <w:r>
        <w:rPr>
          <w:sz w:val="24"/>
        </w:rPr>
        <w:t>玻璃器材</w:t>
      </w:r>
    </w:p>
    <w:p>
      <w:pPr>
        <w:pStyle w:val="7"/>
        <w:numPr>
          <w:ilvl w:val="0"/>
          <w:numId w:val="51"/>
        </w:numPr>
        <w:tabs>
          <w:tab w:val="left" w:pos="1068"/>
        </w:tabs>
        <w:spacing w:before="54" w:after="0" w:line="276" w:lineRule="auto"/>
        <w:ind w:left="294" w:right="535" w:firstLine="480"/>
        <w:jc w:val="both"/>
        <w:rPr>
          <w:sz w:val="24"/>
        </w:rPr>
      </w:pPr>
      <w:r>
        <w:rPr>
          <w:spacing w:val="-1"/>
          <w:sz w:val="24"/>
        </w:rPr>
        <w:t>采标本的器材如玻片、吸管、玻瓶要做到一人一份一用一消毒。凡曾受污染的吸管、</w:t>
      </w:r>
      <w:r>
        <w:rPr>
          <w:sz w:val="24"/>
        </w:rPr>
        <w:t>试管、滴管、离心管、玻片、玻棒、玻瓶、平皿等，应立即没人洗涤剂或肥皂液中，再煮沸</w:t>
      </w:r>
      <w:r>
        <w:rPr>
          <w:spacing w:val="-3"/>
          <w:sz w:val="24"/>
        </w:rPr>
        <w:t>15-30min</w:t>
      </w:r>
      <w:r>
        <w:rPr>
          <w:spacing w:val="-6"/>
          <w:sz w:val="24"/>
        </w:rPr>
        <w:t>，反复洗刷，沥干，</w:t>
      </w:r>
      <w:r>
        <w:rPr>
          <w:spacing w:val="-3"/>
          <w:sz w:val="24"/>
        </w:rPr>
        <w:t>37℃-60℃</w:t>
      </w:r>
      <w:r>
        <w:rPr>
          <w:spacing w:val="-5"/>
          <w:sz w:val="24"/>
        </w:rPr>
        <w:t>烘干。也可用消毒液如</w:t>
      </w:r>
      <w:r>
        <w:rPr>
          <w:sz w:val="24"/>
        </w:rPr>
        <w:t>l000mg/L有效氯溶液浸泡</w:t>
      </w:r>
    </w:p>
    <w:p>
      <w:pPr>
        <w:pStyle w:val="3"/>
        <w:spacing w:before="6"/>
      </w:pPr>
      <w:r>
        <w:t>2-6h后再洗；</w:t>
      </w:r>
    </w:p>
    <w:p>
      <w:pPr>
        <w:pStyle w:val="7"/>
        <w:numPr>
          <w:ilvl w:val="0"/>
          <w:numId w:val="51"/>
        </w:numPr>
        <w:tabs>
          <w:tab w:val="left" w:pos="1096"/>
        </w:tabs>
        <w:spacing w:before="60" w:after="0" w:line="276" w:lineRule="auto"/>
        <w:ind w:left="293" w:right="522" w:firstLine="480"/>
        <w:jc w:val="left"/>
        <w:rPr>
          <w:sz w:val="24"/>
        </w:rPr>
      </w:pPr>
      <w:r>
        <w:rPr>
          <w:spacing w:val="27"/>
          <w:sz w:val="24"/>
        </w:rPr>
        <w:t>曾装过含蛋白质较多的液体如血清、唾液、胃液等的玻璃容器，用含有效氯</w:t>
      </w:r>
      <w:r>
        <w:rPr>
          <w:sz w:val="24"/>
        </w:rPr>
        <w:t>1000mg/L</w:t>
      </w:r>
      <w:r>
        <w:rPr>
          <w:spacing w:val="-6"/>
          <w:sz w:val="24"/>
        </w:rPr>
        <w:t xml:space="preserve"> 的消毒液浸泡 </w:t>
      </w:r>
      <w:r>
        <w:rPr>
          <w:sz w:val="24"/>
        </w:rPr>
        <w:t>30min；</w:t>
      </w:r>
    </w:p>
    <w:p>
      <w:pPr>
        <w:pStyle w:val="7"/>
        <w:numPr>
          <w:ilvl w:val="0"/>
          <w:numId w:val="51"/>
        </w:numPr>
        <w:tabs>
          <w:tab w:val="left" w:pos="1068"/>
        </w:tabs>
        <w:spacing w:before="3" w:after="0" w:line="278" w:lineRule="auto"/>
        <w:ind w:left="774" w:right="499" w:firstLine="0"/>
        <w:jc w:val="left"/>
        <w:rPr>
          <w:sz w:val="24"/>
        </w:rPr>
      </w:pPr>
      <w:r>
        <w:rPr>
          <w:spacing w:val="2"/>
          <w:sz w:val="24"/>
        </w:rPr>
        <w:t xml:space="preserve">接种培养过的琼脂平板应压力蒸汽灭菌        </w:t>
      </w:r>
      <w:r>
        <w:rPr>
          <w:sz w:val="24"/>
        </w:rPr>
        <w:t>30min，趁热将琼脂倒弃，再刷洗； (4)</w:t>
      </w:r>
      <w:r>
        <w:rPr>
          <w:spacing w:val="-1"/>
          <w:sz w:val="24"/>
        </w:rPr>
        <w:t xml:space="preserve">刷洗后用于生化检验或免疫学检验者，可浸泡于重铬酸钾一浓硫酸清洁液内 </w:t>
      </w:r>
      <w:r>
        <w:rPr>
          <w:sz w:val="24"/>
        </w:rPr>
        <w:t>24h</w:t>
      </w:r>
      <w:r>
        <w:rPr>
          <w:spacing w:val="-9"/>
          <w:sz w:val="24"/>
        </w:rPr>
        <w:t>后，</w:t>
      </w:r>
    </w:p>
    <w:p>
      <w:pPr>
        <w:pStyle w:val="3"/>
        <w:spacing w:line="377" w:lineRule="exact"/>
      </w:pPr>
      <w:r>
        <w:t>彻底冲洗，最后用蒸馏水冲洗 3 遍，沥于，烘干后再用；</w:t>
      </w:r>
    </w:p>
    <w:p>
      <w:pPr>
        <w:pStyle w:val="3"/>
        <w:spacing w:before="60" w:line="278" w:lineRule="auto"/>
        <w:ind w:left="293" w:right="500" w:firstLine="480"/>
        <w:jc w:val="both"/>
      </w:pPr>
      <w:r>
        <w:t>(5)用于微生物检验者，吸管一端应塞少量棉花；管或瓶应有塞，再用牛皮纸包好，不宜用报纸包，因油墨气味可能影响细胞或细菌生长，包好后可用于热 160℃2h灭菌，待冷至40℃以下才能开烤箱的门，以免玻璃炸裂；若箱内易燃物品冒烟或发生焦味，应立即切断电源并关闭气孔；切勿开启箱门以免供氧导致燃烧；也可用 压力 蒸汽 121℃， 102.9kPa(1.05kg/cm2 灭菌 15-30min，吸管应直放，空试管和空瓶口应朝下，且不能完全密闭，带螺旋帽的管瓶，灭菌时应将螺旋帽放松，玻塞容器灭菌时应在塞子与容器间填一纸条以利气体流通，灭菌后再塞紧。</w:t>
      </w:r>
    </w:p>
    <w:p>
      <w:pPr>
        <w:pStyle w:val="7"/>
        <w:numPr>
          <w:ilvl w:val="3"/>
          <w:numId w:val="48"/>
        </w:numPr>
        <w:tabs>
          <w:tab w:val="left" w:pos="1869"/>
        </w:tabs>
        <w:spacing w:before="0" w:after="0" w:line="369" w:lineRule="exact"/>
        <w:ind w:left="1868" w:right="0" w:hanging="1095"/>
        <w:jc w:val="both"/>
        <w:rPr>
          <w:sz w:val="24"/>
        </w:rPr>
      </w:pPr>
      <w:r>
        <w:rPr>
          <w:sz w:val="24"/>
        </w:rPr>
        <w:t>塑料制品</w:t>
      </w:r>
    </w:p>
    <w:p>
      <w:pPr>
        <w:pStyle w:val="3"/>
        <w:spacing w:before="58" w:line="278" w:lineRule="auto"/>
        <w:ind w:right="550" w:firstLine="480"/>
      </w:pPr>
      <w:r>
        <w:t>(l)一次性使用的塑料制品如薄膜手套、无纺布帽子、工作衣、口罩等用后放污物袋内集中烧毁；</w:t>
      </w:r>
    </w:p>
    <w:p>
      <w:pPr>
        <w:pStyle w:val="7"/>
        <w:numPr>
          <w:ilvl w:val="0"/>
          <w:numId w:val="52"/>
        </w:numPr>
        <w:tabs>
          <w:tab w:val="left" w:pos="1068"/>
        </w:tabs>
        <w:spacing w:before="0" w:after="0" w:line="276" w:lineRule="auto"/>
        <w:ind w:left="294" w:right="551" w:firstLine="480"/>
        <w:jc w:val="left"/>
        <w:rPr>
          <w:sz w:val="24"/>
        </w:rPr>
      </w:pPr>
      <w:r>
        <w:rPr>
          <w:spacing w:val="-4"/>
          <w:sz w:val="24"/>
        </w:rPr>
        <w:t>耐热的塑料如聚丙烯、聚碳酸酯、尼龙及聚四氟乙烯制的器材，可用肥皂或洗涤剂溶</w:t>
      </w:r>
      <w:r>
        <w:rPr>
          <w:spacing w:val="-5"/>
          <w:sz w:val="24"/>
        </w:rPr>
        <w:t xml:space="preserve">液煮沸 </w:t>
      </w:r>
      <w:r>
        <w:rPr>
          <w:sz w:val="24"/>
        </w:rPr>
        <w:t>15-30min，</w:t>
      </w:r>
      <w:r>
        <w:rPr>
          <w:spacing w:val="-2"/>
          <w:sz w:val="24"/>
        </w:rPr>
        <w:t xml:space="preserve">洗净后，用压力蒸汽 </w:t>
      </w:r>
      <w:r>
        <w:rPr>
          <w:sz w:val="24"/>
        </w:rPr>
        <w:t>121℃102.9kPa</w:t>
      </w:r>
      <w:r>
        <w:rPr>
          <w:spacing w:val="-6"/>
          <w:sz w:val="24"/>
        </w:rPr>
        <w:t xml:space="preserve">灭菌 </w:t>
      </w:r>
      <w:r>
        <w:rPr>
          <w:sz w:val="24"/>
        </w:rPr>
        <w:t>20-30min；</w:t>
      </w:r>
    </w:p>
    <w:p>
      <w:pPr>
        <w:pStyle w:val="7"/>
        <w:numPr>
          <w:ilvl w:val="0"/>
          <w:numId w:val="52"/>
        </w:numPr>
        <w:tabs>
          <w:tab w:val="left" w:pos="1068"/>
        </w:tabs>
        <w:spacing w:before="1" w:after="0" w:line="278" w:lineRule="auto"/>
        <w:ind w:left="294" w:right="549" w:firstLine="480"/>
        <w:jc w:val="left"/>
        <w:rPr>
          <w:sz w:val="24"/>
        </w:rPr>
      </w:pPr>
      <w:r>
        <w:rPr>
          <w:spacing w:val="-10"/>
          <w:sz w:val="24"/>
        </w:rPr>
        <w:t xml:space="preserve">不耐热的聚乙烯、聚苯乙烯，可用 </w:t>
      </w:r>
      <w:r>
        <w:rPr>
          <w:sz w:val="24"/>
        </w:rPr>
        <w:t>0.5%过氧乙酸或l000mg/L</w:t>
      </w:r>
      <w:r>
        <w:rPr>
          <w:spacing w:val="-3"/>
          <w:sz w:val="24"/>
        </w:rPr>
        <w:t xml:space="preserve">有效氯溶液浸泡 </w:t>
      </w:r>
      <w:r>
        <w:rPr>
          <w:sz w:val="24"/>
        </w:rPr>
        <w:t>30</w:t>
      </w:r>
      <w:r>
        <w:rPr>
          <w:spacing w:val="-17"/>
          <w:sz w:val="24"/>
        </w:rPr>
        <w:t xml:space="preserve"> 一</w:t>
      </w:r>
      <w:r>
        <w:rPr>
          <w:sz w:val="24"/>
        </w:rPr>
        <w:t>60min，再洗净，晾干；也可用环氧乙烷灭菌器灭菌，800mg/L，</w:t>
      </w:r>
      <w:r>
        <w:rPr>
          <w:spacing w:val="21"/>
          <w:sz w:val="24"/>
        </w:rPr>
        <w:t xml:space="preserve">于 </w:t>
      </w:r>
      <w:r>
        <w:rPr>
          <w:sz w:val="24"/>
        </w:rPr>
        <w:t>55-60℃和相对湿度</w:t>
      </w:r>
    </w:p>
    <w:p>
      <w:pPr>
        <w:spacing w:after="0" w:line="278" w:lineRule="auto"/>
        <w:jc w:val="left"/>
        <w:rPr>
          <w:sz w:val="24"/>
        </w:rPr>
        <w:sectPr>
          <w:pgSz w:w="11910" w:h="16840"/>
          <w:pgMar w:top="1160" w:right="580" w:bottom="1180" w:left="840" w:header="0" w:footer="998" w:gutter="0"/>
        </w:sectPr>
      </w:pPr>
    </w:p>
    <w:p>
      <w:pPr>
        <w:pStyle w:val="3"/>
        <w:spacing w:before="52" w:line="278" w:lineRule="auto"/>
        <w:ind w:left="774" w:right="549" w:hanging="480"/>
        <w:jc w:val="both"/>
      </w:pPr>
      <w:r>
        <w:t>60-80%，作用        4-6h；若为薄膜或板也可用高强度紫外线消毒器照射l—3        秒; (4)一般血清学反应使用过的塑料板可直接浸人 1%盐酸溶液内 2h以上或过夜；对肝炎检</w:t>
      </w:r>
    </w:p>
    <w:p>
      <w:pPr>
        <w:pStyle w:val="3"/>
        <w:spacing w:line="278" w:lineRule="auto"/>
        <w:ind w:left="293" w:right="551"/>
        <w:jc w:val="both"/>
      </w:pPr>
      <w:r>
        <w:t>验的反应板可用 0.5%过氧乙酸或 1%过氧戊二酸溶液或 3000mg/L有效氯溶液浸泡 2-4h 后，洗净再用。</w:t>
      </w:r>
    </w:p>
    <w:p>
      <w:pPr>
        <w:pStyle w:val="7"/>
        <w:numPr>
          <w:ilvl w:val="3"/>
          <w:numId w:val="48"/>
        </w:numPr>
        <w:tabs>
          <w:tab w:val="left" w:pos="1869"/>
        </w:tabs>
        <w:spacing w:before="0" w:after="0" w:line="276" w:lineRule="auto"/>
        <w:ind w:left="293" w:right="551" w:firstLine="480"/>
        <w:jc w:val="both"/>
        <w:rPr>
          <w:sz w:val="24"/>
        </w:rPr>
      </w:pPr>
      <w:r>
        <w:rPr>
          <w:spacing w:val="1"/>
          <w:sz w:val="24"/>
        </w:rPr>
        <w:t xml:space="preserve">橡胶制品；橡胶制品如手套、吸液管(球)受污染后可用肥皂或 </w:t>
      </w:r>
      <w:r>
        <w:rPr>
          <w:sz w:val="24"/>
        </w:rPr>
        <w:t>0.5%洗涤剂溶</w:t>
      </w:r>
      <w:r>
        <w:rPr>
          <w:spacing w:val="-3"/>
          <w:sz w:val="24"/>
        </w:rPr>
        <w:t xml:space="preserve">液煮沸 </w:t>
      </w:r>
      <w:r>
        <w:rPr>
          <w:spacing w:val="-4"/>
          <w:sz w:val="24"/>
        </w:rPr>
        <w:t>15-30min</w:t>
      </w:r>
      <w:r>
        <w:rPr>
          <w:spacing w:val="-8"/>
          <w:sz w:val="24"/>
        </w:rPr>
        <w:t>，煮时吸液管(球)内应无空气，全部浸人本内，清洗后晾干；必要时再用压</w:t>
      </w:r>
      <w:r>
        <w:rPr>
          <w:sz w:val="24"/>
        </w:rPr>
        <w:t>力蒸汽，115℃</w:t>
      </w:r>
      <w:r>
        <w:rPr>
          <w:spacing w:val="-6"/>
          <w:sz w:val="24"/>
        </w:rPr>
        <w:t xml:space="preserve">灭菌 </w:t>
      </w:r>
      <w:r>
        <w:rPr>
          <w:sz w:val="24"/>
        </w:rPr>
        <w:t>40min。</w:t>
      </w:r>
    </w:p>
    <w:p>
      <w:pPr>
        <w:pStyle w:val="7"/>
        <w:numPr>
          <w:ilvl w:val="3"/>
          <w:numId w:val="48"/>
        </w:numPr>
        <w:tabs>
          <w:tab w:val="left" w:pos="1869"/>
        </w:tabs>
        <w:spacing w:before="0" w:after="0" w:line="276" w:lineRule="auto"/>
        <w:ind w:left="293" w:right="454" w:firstLine="480"/>
        <w:jc w:val="left"/>
        <w:rPr>
          <w:sz w:val="24"/>
        </w:rPr>
      </w:pPr>
      <w:r>
        <w:rPr>
          <w:spacing w:val="-1"/>
          <w:sz w:val="24"/>
        </w:rPr>
        <w:t xml:space="preserve">纺织品：棉质工作服、帽子、口罩、鞋套等放专用污物袋内，送洗衣房清洗， </w:t>
      </w:r>
      <w:r>
        <w:rPr>
          <w:spacing w:val="-2"/>
          <w:sz w:val="24"/>
        </w:rPr>
        <w:t xml:space="preserve">每周 </w:t>
      </w:r>
      <w:r>
        <w:rPr>
          <w:sz w:val="24"/>
        </w:rPr>
        <w:t>2</w:t>
      </w:r>
      <w:r>
        <w:rPr>
          <w:spacing w:val="-3"/>
          <w:sz w:val="24"/>
        </w:rPr>
        <w:t xml:space="preserve"> 次，有明显污染时，可随时用 </w:t>
      </w:r>
      <w:r>
        <w:rPr>
          <w:sz w:val="24"/>
        </w:rPr>
        <w:t>500mg/L</w:t>
      </w:r>
      <w:r>
        <w:rPr>
          <w:spacing w:val="-1"/>
          <w:sz w:val="24"/>
        </w:rPr>
        <w:t xml:space="preserve">含氯消毒剂，作用 </w:t>
      </w:r>
      <w:r>
        <w:rPr>
          <w:sz w:val="24"/>
        </w:rPr>
        <w:t>30-60min，或压力蒸汽121℃，15-</w:t>
      </w:r>
      <w:r>
        <w:rPr>
          <w:spacing w:val="-1"/>
          <w:sz w:val="24"/>
        </w:rPr>
        <w:t xml:space="preserve"> </w:t>
      </w:r>
      <w:r>
        <w:rPr>
          <w:sz w:val="24"/>
        </w:rPr>
        <w:t>30min.</w:t>
      </w:r>
    </w:p>
    <w:p>
      <w:pPr>
        <w:pStyle w:val="7"/>
        <w:numPr>
          <w:ilvl w:val="3"/>
          <w:numId w:val="48"/>
        </w:numPr>
        <w:tabs>
          <w:tab w:val="left" w:pos="1869"/>
        </w:tabs>
        <w:spacing w:before="5" w:after="0" w:line="240" w:lineRule="auto"/>
        <w:ind w:left="1868" w:right="0" w:hanging="1096"/>
        <w:jc w:val="left"/>
        <w:rPr>
          <w:sz w:val="24"/>
        </w:rPr>
      </w:pPr>
      <w:r>
        <w:rPr>
          <w:sz w:val="24"/>
        </w:rPr>
        <w:t>贵重仪器</w:t>
      </w:r>
    </w:p>
    <w:p>
      <w:pPr>
        <w:pStyle w:val="7"/>
        <w:numPr>
          <w:ilvl w:val="4"/>
          <w:numId w:val="48"/>
        </w:numPr>
        <w:tabs>
          <w:tab w:val="left" w:pos="2094"/>
        </w:tabs>
        <w:spacing w:before="59" w:after="0" w:line="278" w:lineRule="auto"/>
        <w:ind w:left="293" w:right="431" w:firstLine="480"/>
        <w:jc w:val="left"/>
        <w:rPr>
          <w:sz w:val="24"/>
        </w:rPr>
      </w:pPr>
      <w:r>
        <w:rPr>
          <w:spacing w:val="-15"/>
          <w:sz w:val="24"/>
        </w:rPr>
        <w:t>贵重仪器如显微境、分光光度计、离心机、天秤、酶标检测仪、细胞计数器、</w:t>
      </w:r>
      <w:r>
        <w:rPr>
          <w:sz w:val="24"/>
        </w:rPr>
        <w:t>血液生化分析仪、气相色谱仪、冰箱、培养箱等不宜加热，不能用消毒液浸泡。局部轻度污</w:t>
      </w:r>
      <w:r>
        <w:rPr>
          <w:spacing w:val="-5"/>
          <w:sz w:val="24"/>
        </w:rPr>
        <w:t xml:space="preserve">染，可用 </w:t>
      </w:r>
      <w:r>
        <w:rPr>
          <w:sz w:val="24"/>
        </w:rPr>
        <w:t>2%</w:t>
      </w:r>
      <w:r>
        <w:rPr>
          <w:spacing w:val="-3"/>
          <w:sz w:val="24"/>
        </w:rPr>
        <w:t xml:space="preserve">碱性或中性戊二醛溶液或 </w:t>
      </w:r>
      <w:r>
        <w:rPr>
          <w:sz w:val="24"/>
        </w:rPr>
        <w:t>5000mg/L洗必泰酒精溶液擦拭；污染严重时，可用</w:t>
      </w:r>
      <w:r>
        <w:rPr>
          <w:spacing w:val="-2"/>
          <w:sz w:val="24"/>
        </w:rPr>
        <w:t xml:space="preserve">环氧乙烷消毒，见 </w:t>
      </w:r>
      <w:r>
        <w:rPr>
          <w:sz w:val="24"/>
        </w:rPr>
        <w:t>2.6。</w:t>
      </w:r>
    </w:p>
    <w:p>
      <w:pPr>
        <w:pStyle w:val="7"/>
        <w:numPr>
          <w:ilvl w:val="4"/>
          <w:numId w:val="48"/>
        </w:numPr>
        <w:tabs>
          <w:tab w:val="left" w:pos="2094"/>
        </w:tabs>
        <w:spacing w:before="0" w:after="0" w:line="276" w:lineRule="auto"/>
        <w:ind w:left="293" w:right="550" w:firstLine="480"/>
        <w:jc w:val="both"/>
        <w:rPr>
          <w:sz w:val="24"/>
        </w:rPr>
      </w:pPr>
      <w:r>
        <w:rPr>
          <w:spacing w:val="-7"/>
          <w:sz w:val="24"/>
        </w:rPr>
        <w:t>若离心时离心管未密闭，试管破裂，液体外溢，应消毒离心机内部，特别是</w:t>
      </w:r>
      <w:r>
        <w:rPr>
          <w:spacing w:val="2"/>
          <w:sz w:val="24"/>
        </w:rPr>
        <w:t xml:space="preserve">有可能受肝炎病毒或结核杆菌污染时，宜用 </w:t>
      </w:r>
      <w:r>
        <w:rPr>
          <w:sz w:val="24"/>
        </w:rPr>
        <w:t>2%碱性或中性戊二醛溶液擦拭；或整机用环氧</w:t>
      </w:r>
      <w:r>
        <w:rPr>
          <w:spacing w:val="-3"/>
          <w:sz w:val="24"/>
        </w:rPr>
        <w:t xml:space="preserve">乙烷消毒，在 </w:t>
      </w:r>
      <w:r>
        <w:rPr>
          <w:sz w:val="24"/>
        </w:rPr>
        <w:t>55-60℃，</w:t>
      </w:r>
      <w:r>
        <w:rPr>
          <w:spacing w:val="-4"/>
          <w:sz w:val="24"/>
        </w:rPr>
        <w:t xml:space="preserve">相对湿度 </w:t>
      </w:r>
      <w:r>
        <w:rPr>
          <w:sz w:val="24"/>
        </w:rPr>
        <w:t>60-80%，800mg/L</w:t>
      </w:r>
      <w:r>
        <w:rPr>
          <w:spacing w:val="1"/>
          <w:sz w:val="24"/>
        </w:rPr>
        <w:t xml:space="preserve"> 密闭消毒柜内消毒 </w:t>
      </w:r>
      <w:r>
        <w:rPr>
          <w:sz w:val="24"/>
        </w:rPr>
        <w:t>6h。</w:t>
      </w:r>
    </w:p>
    <w:p>
      <w:pPr>
        <w:pStyle w:val="7"/>
        <w:numPr>
          <w:ilvl w:val="2"/>
          <w:numId w:val="48"/>
        </w:numPr>
        <w:tabs>
          <w:tab w:val="left" w:pos="1643"/>
        </w:tabs>
        <w:spacing w:before="0" w:after="0" w:line="240" w:lineRule="auto"/>
        <w:ind w:left="1642" w:right="0" w:hanging="869"/>
        <w:jc w:val="both"/>
        <w:rPr>
          <w:sz w:val="24"/>
        </w:rPr>
      </w:pPr>
      <w:r>
        <w:rPr>
          <w:sz w:val="24"/>
        </w:rPr>
        <w:t>手的消毒</w:t>
      </w:r>
    </w:p>
    <w:p>
      <w:pPr>
        <w:pStyle w:val="3"/>
        <w:spacing w:before="58" w:line="276" w:lineRule="auto"/>
        <w:ind w:left="293" w:right="536" w:firstLine="480"/>
        <w:jc w:val="both"/>
      </w:pPr>
      <w:r>
        <w:t>(1)工作前、工作后、或检验同类标本后再检验另一类标本前，均须用肥皂流水洗手l-2min，握手使泡沫布满手掌手背及指间至少 10 秒钟，再用流水冲洗，若手上有伤口，应戴手套接触标本。水龙头应用脚踏式或自动开关；肥皂应保持于燥或用瓶装液体肥皂；每次用时压出；洗手后采用红外自动干手机将手吹干或用消毒纸巾、纱布或手巾擦干，不宜设置公用擦手巾；</w:t>
      </w:r>
    </w:p>
    <w:p>
      <w:pPr>
        <w:pStyle w:val="3"/>
        <w:spacing w:before="10" w:line="276" w:lineRule="auto"/>
        <w:ind w:left="293" w:right="551" w:firstLine="480"/>
        <w:jc w:val="both"/>
      </w:pPr>
      <w:r>
        <w:t>(2</w:t>
      </w:r>
      <w:r>
        <w:rPr>
          <w:spacing w:val="-7"/>
        </w:rPr>
        <w:t xml:space="preserve"> 肝炎或结核专业检验室工作人员应戴手套，当明显受致病菌污染，或从事烈性菌如霍</w:t>
      </w:r>
      <w:r>
        <w:rPr>
          <w:spacing w:val="-8"/>
        </w:rPr>
        <w:t xml:space="preserve">乱、布氏杆菌病、炭疽等检验后，应立即用 </w:t>
      </w:r>
      <w:r>
        <w:t>0.2%</w:t>
      </w:r>
      <w:r>
        <w:rPr>
          <w:spacing w:val="-2"/>
        </w:rPr>
        <w:t xml:space="preserve">过氧乙酸溶液或 </w:t>
      </w:r>
      <w:r>
        <w:t>1000mg/L</w:t>
      </w:r>
      <w:r>
        <w:rPr>
          <w:spacing w:val="-3"/>
        </w:rPr>
        <w:t>有效氯消毒液</w:t>
      </w:r>
      <w:r>
        <w:rPr>
          <w:spacing w:val="-6"/>
        </w:rPr>
        <w:t xml:space="preserve">浸泡 </w:t>
      </w:r>
      <w:r>
        <w:t>3min，然后用清水冲洗。</w:t>
      </w:r>
    </w:p>
    <w:p>
      <w:pPr>
        <w:pStyle w:val="7"/>
        <w:numPr>
          <w:ilvl w:val="2"/>
          <w:numId w:val="48"/>
        </w:numPr>
        <w:tabs>
          <w:tab w:val="left" w:pos="1643"/>
        </w:tabs>
        <w:spacing w:before="6" w:after="0" w:line="240" w:lineRule="auto"/>
        <w:ind w:left="1642" w:right="0" w:hanging="869"/>
        <w:jc w:val="both"/>
        <w:rPr>
          <w:sz w:val="24"/>
        </w:rPr>
      </w:pPr>
      <w:r>
        <w:rPr>
          <w:sz w:val="24"/>
        </w:rPr>
        <w:t>废弃标本及其容器的消毒处理</w:t>
      </w:r>
    </w:p>
    <w:p>
      <w:pPr>
        <w:pStyle w:val="7"/>
        <w:numPr>
          <w:ilvl w:val="0"/>
          <w:numId w:val="53"/>
        </w:numPr>
        <w:tabs>
          <w:tab w:val="left" w:pos="1068"/>
        </w:tabs>
        <w:spacing w:before="59" w:after="0" w:line="276" w:lineRule="auto"/>
        <w:ind w:left="293" w:right="535" w:firstLine="480"/>
        <w:jc w:val="both"/>
        <w:rPr>
          <w:sz w:val="24"/>
        </w:rPr>
      </w:pPr>
      <w:r>
        <w:rPr>
          <w:spacing w:val="-1"/>
          <w:sz w:val="24"/>
        </w:rPr>
        <w:t xml:space="preserve">采集检验标本或接触装有检验标本的容器，特别是装有肝炎和结核病的检验标本者， </w:t>
      </w:r>
      <w:r>
        <w:rPr>
          <w:spacing w:val="-15"/>
          <w:sz w:val="24"/>
        </w:rPr>
        <w:t>应带手套，一次性使用的手套用后放收集袋内，集中烧毁；可反复使用者用后放消毒液内集中消毒；无手套时可用纸套使皮肤不直接与容器表面接触，用后将纸放人污物袋内烧毁；</w:t>
      </w:r>
    </w:p>
    <w:p>
      <w:pPr>
        <w:pStyle w:val="7"/>
        <w:numPr>
          <w:ilvl w:val="0"/>
          <w:numId w:val="53"/>
        </w:numPr>
        <w:tabs>
          <w:tab w:val="left" w:pos="1068"/>
        </w:tabs>
        <w:spacing w:before="6" w:after="0" w:line="240" w:lineRule="auto"/>
        <w:ind w:left="1067" w:right="0" w:hanging="294"/>
        <w:jc w:val="left"/>
        <w:rPr>
          <w:sz w:val="24"/>
        </w:rPr>
      </w:pPr>
      <w:r>
        <w:rPr>
          <w:spacing w:val="-3"/>
          <w:sz w:val="24"/>
        </w:rPr>
        <w:t>夹取标本的工具，如钳、镊、接种环、吸管等，用后均应消毒清洁，进行微生物检验</w:t>
      </w:r>
    </w:p>
    <w:p>
      <w:pPr>
        <w:spacing w:after="0" w:line="240" w:lineRule="auto"/>
        <w:jc w:val="left"/>
        <w:rPr>
          <w:sz w:val="24"/>
        </w:rPr>
        <w:sectPr>
          <w:pgSz w:w="11910" w:h="16840"/>
          <w:pgMar w:top="1160" w:right="580" w:bottom="1180" w:left="840" w:header="0" w:footer="998" w:gutter="0"/>
        </w:sectPr>
      </w:pPr>
    </w:p>
    <w:p>
      <w:pPr>
        <w:pStyle w:val="3"/>
        <w:spacing w:before="52" w:line="278" w:lineRule="auto"/>
        <w:ind w:left="774" w:right="551" w:hanging="480"/>
        <w:jc w:val="both"/>
      </w:pPr>
      <w:r>
        <w:t>时，应重新灭菌，金属工具可烧灼灭菌或消毒液浸泡；玻璃制品可干热或压力蒸汽灭菌； (3)</w:t>
      </w:r>
      <w:r>
        <w:rPr>
          <w:spacing w:val="-11"/>
        </w:rPr>
        <w:t xml:space="preserve">废弃标本如尿、胸水、腹水、脑脊液、唾液、胃液、肠液、关节腔液等每 </w:t>
      </w:r>
      <w:r>
        <w:t>100ml</w:t>
      </w:r>
      <w:r>
        <w:rPr>
          <w:spacing w:val="-7"/>
        </w:rPr>
        <w:t>加漂</w:t>
      </w:r>
    </w:p>
    <w:p>
      <w:pPr>
        <w:pStyle w:val="3"/>
        <w:spacing w:line="278" w:lineRule="auto"/>
        <w:ind w:left="293" w:right="551"/>
        <w:jc w:val="both"/>
      </w:pPr>
      <w:r>
        <w:rPr>
          <w:spacing w:val="-5"/>
        </w:rPr>
        <w:t xml:space="preserve">白粉 </w:t>
      </w:r>
      <w:r>
        <w:t>5</w:t>
      </w:r>
      <w:r>
        <w:rPr>
          <w:spacing w:val="-5"/>
        </w:rPr>
        <w:t xml:space="preserve"> 克或二氯异氰尿酸钠 </w:t>
      </w:r>
      <w:r>
        <w:t>2</w:t>
      </w:r>
      <w:r>
        <w:rPr>
          <w:spacing w:val="-6"/>
        </w:rPr>
        <w:t xml:space="preserve"> 克，搅匀后作用 </w:t>
      </w:r>
      <w:r>
        <w:t>2-4h</w:t>
      </w:r>
      <w:r>
        <w:rPr>
          <w:spacing w:val="-1"/>
        </w:rPr>
        <w:t>倒人厕所或化粪池；痰、脓、血、粪(包</w:t>
      </w:r>
      <w:r>
        <w:rPr>
          <w:spacing w:val="-3"/>
        </w:rPr>
        <w:t xml:space="preserve">括动物粪便)及其它固形标本，焚烧或加 </w:t>
      </w:r>
      <w:r>
        <w:t>2</w:t>
      </w:r>
      <w:r>
        <w:rPr>
          <w:spacing w:val="6"/>
        </w:rPr>
        <w:t xml:space="preserve"> 倍量 </w:t>
      </w:r>
      <w:r>
        <w:t>25000-50000mg/L</w:t>
      </w:r>
      <w:r>
        <w:rPr>
          <w:spacing w:val="-2"/>
        </w:rPr>
        <w:t>有效氯的漂白粉溶液或</w:t>
      </w:r>
      <w:r>
        <w:rPr>
          <w:spacing w:val="-1"/>
        </w:rPr>
        <w:t xml:space="preserve">二氯异氰尿酸钠溶液，拌匀后作用 </w:t>
      </w:r>
      <w:r>
        <w:t>2-4h；</w:t>
      </w:r>
      <w:r>
        <w:rPr>
          <w:spacing w:val="-1"/>
        </w:rPr>
        <w:t xml:space="preserve">若拟为肝炎或结核病者则作用时间应延长至 </w:t>
      </w:r>
      <w:r>
        <w:t>6h</w:t>
      </w:r>
      <w:r>
        <w:rPr>
          <w:spacing w:val="-17"/>
        </w:rPr>
        <w:t>后</w:t>
      </w:r>
      <w:r>
        <w:t>倒厕所或化粪池；</w:t>
      </w:r>
    </w:p>
    <w:p>
      <w:pPr>
        <w:pStyle w:val="7"/>
        <w:numPr>
          <w:ilvl w:val="0"/>
          <w:numId w:val="54"/>
        </w:numPr>
        <w:tabs>
          <w:tab w:val="left" w:pos="1068"/>
        </w:tabs>
        <w:spacing w:before="0" w:after="0" w:line="278" w:lineRule="auto"/>
        <w:ind w:left="294" w:right="551" w:firstLine="480"/>
        <w:jc w:val="both"/>
        <w:rPr>
          <w:sz w:val="24"/>
        </w:rPr>
      </w:pPr>
      <w:r>
        <w:rPr>
          <w:spacing w:val="-4"/>
          <w:sz w:val="24"/>
        </w:rPr>
        <w:t>盛标本的容器，若为一次性使用的纸质容器及其外面包被的废纸，应焚毁；对可再次</w:t>
      </w:r>
      <w:r>
        <w:rPr>
          <w:spacing w:val="3"/>
          <w:sz w:val="24"/>
        </w:rPr>
        <w:t xml:space="preserve">使用的玻璃、塑料或搪瓷容器，可煮沸 </w:t>
      </w:r>
      <w:r>
        <w:rPr>
          <w:sz w:val="24"/>
        </w:rPr>
        <w:t>15ndn</w:t>
      </w:r>
      <w:r>
        <w:rPr>
          <w:spacing w:val="13"/>
          <w:sz w:val="24"/>
        </w:rPr>
        <w:t xml:space="preserve">，也可用 </w:t>
      </w:r>
      <w:r>
        <w:rPr>
          <w:sz w:val="24"/>
        </w:rPr>
        <w:t>1000mgL有效氯漂白粉澄清液或</w:t>
      </w:r>
      <w:r>
        <w:rPr>
          <w:spacing w:val="-2"/>
          <w:sz w:val="24"/>
        </w:rPr>
        <w:t xml:space="preserve">二氯异氰欣吸挪用微浸泡 </w:t>
      </w:r>
      <w:r>
        <w:rPr>
          <w:sz w:val="24"/>
        </w:rPr>
        <w:t>2-6h</w:t>
      </w:r>
      <w:r>
        <w:rPr>
          <w:spacing w:val="-9"/>
          <w:sz w:val="24"/>
        </w:rPr>
        <w:t>消毒液每日更换，消毒后用洗涤剂及流水刷洗，沥干：用于微</w:t>
      </w:r>
      <w:r>
        <w:rPr>
          <w:sz w:val="24"/>
        </w:rPr>
        <w:t>生物培养采样者，用压力蒸汽灭菌后备用；</w:t>
      </w:r>
    </w:p>
    <w:p>
      <w:pPr>
        <w:pStyle w:val="7"/>
        <w:numPr>
          <w:ilvl w:val="0"/>
          <w:numId w:val="54"/>
        </w:numPr>
        <w:tabs>
          <w:tab w:val="left" w:pos="1070"/>
        </w:tabs>
        <w:spacing w:before="0" w:after="0" w:line="276" w:lineRule="auto"/>
        <w:ind w:left="293" w:right="546" w:firstLine="480"/>
        <w:jc w:val="left"/>
        <w:rPr>
          <w:sz w:val="24"/>
        </w:rPr>
      </w:pPr>
      <w:r>
        <w:rPr>
          <w:sz w:val="24"/>
        </w:rPr>
        <w:t>废弃标本及其容器应有专门密闭不漏水的污物袋(箱)存放，专人集中、烧毁或消责负天至少处理一次。</w:t>
      </w:r>
    </w:p>
    <w:p>
      <w:pPr>
        <w:pStyle w:val="7"/>
        <w:numPr>
          <w:ilvl w:val="1"/>
          <w:numId w:val="55"/>
        </w:numPr>
        <w:tabs>
          <w:tab w:val="left" w:pos="1417"/>
        </w:tabs>
        <w:spacing w:before="0" w:after="0" w:line="240" w:lineRule="auto"/>
        <w:ind w:left="1416" w:right="0" w:hanging="643"/>
        <w:jc w:val="left"/>
        <w:rPr>
          <w:sz w:val="24"/>
        </w:rPr>
      </w:pPr>
      <w:r>
        <w:rPr>
          <w:sz w:val="24"/>
        </w:rPr>
        <w:t>清洁区的消毒</w:t>
      </w:r>
    </w:p>
    <w:p>
      <w:pPr>
        <w:pStyle w:val="7"/>
        <w:numPr>
          <w:ilvl w:val="2"/>
          <w:numId w:val="55"/>
        </w:numPr>
        <w:tabs>
          <w:tab w:val="left" w:pos="1643"/>
        </w:tabs>
        <w:spacing w:before="46" w:after="0" w:line="278" w:lineRule="auto"/>
        <w:ind w:left="293" w:right="439" w:firstLine="480"/>
        <w:jc w:val="left"/>
        <w:rPr>
          <w:sz w:val="24"/>
        </w:rPr>
      </w:pPr>
      <w:r>
        <w:rPr>
          <w:spacing w:val="-1"/>
          <w:sz w:val="24"/>
        </w:rPr>
        <w:t xml:space="preserve">清洁区若无明显污染，每天开窗通风换气数次，湿抹擦桌面、椅面及地面一次， </w:t>
      </w:r>
      <w:r>
        <w:rPr>
          <w:spacing w:val="21"/>
          <w:sz w:val="24"/>
        </w:rPr>
        <w:t xml:space="preserve">保持清洁；每周(或有明显微十物污染时)应用消毒液如 </w:t>
      </w:r>
      <w:r>
        <w:rPr>
          <w:sz w:val="24"/>
        </w:rPr>
        <w:t>250—500mg/L</w:t>
      </w:r>
      <w:r>
        <w:rPr>
          <w:spacing w:val="20"/>
          <w:sz w:val="24"/>
        </w:rPr>
        <w:t>有效氯溶液或</w:t>
      </w:r>
      <w:r>
        <w:rPr>
          <w:sz w:val="24"/>
        </w:rPr>
        <w:t>1000mg/L过氧乙酸溶液抹擦桌、椅、门、窗及地面，地面消毒浓度应加倍；所有清洁消毒器材(抹布、拖把、容器)不得与污染区或半污染区共用。</w:t>
      </w:r>
    </w:p>
    <w:p>
      <w:pPr>
        <w:pStyle w:val="7"/>
        <w:numPr>
          <w:ilvl w:val="2"/>
          <w:numId w:val="55"/>
        </w:numPr>
        <w:tabs>
          <w:tab w:val="left" w:pos="1583"/>
        </w:tabs>
        <w:spacing w:before="0" w:after="0" w:line="373" w:lineRule="exact"/>
        <w:ind w:left="1582" w:right="0" w:hanging="809"/>
        <w:jc w:val="left"/>
        <w:rPr>
          <w:sz w:val="24"/>
        </w:rPr>
      </w:pPr>
      <w:r>
        <w:rPr>
          <w:spacing w:val="-1"/>
          <w:sz w:val="24"/>
        </w:rPr>
        <w:t xml:space="preserve">作人员每次下班前应用肥皂流水洗手 </w:t>
      </w:r>
      <w:r>
        <w:rPr>
          <w:sz w:val="24"/>
        </w:rPr>
        <w:t>l-2min.</w:t>
      </w:r>
    </w:p>
    <w:p>
      <w:pPr>
        <w:pStyle w:val="7"/>
        <w:numPr>
          <w:ilvl w:val="1"/>
          <w:numId w:val="55"/>
        </w:numPr>
        <w:tabs>
          <w:tab w:val="left" w:pos="1417"/>
        </w:tabs>
        <w:spacing w:before="59" w:after="0" w:line="240" w:lineRule="auto"/>
        <w:ind w:left="1416" w:right="0" w:hanging="643"/>
        <w:jc w:val="left"/>
        <w:rPr>
          <w:sz w:val="24"/>
        </w:rPr>
      </w:pPr>
      <w:r>
        <w:rPr>
          <w:sz w:val="24"/>
        </w:rPr>
        <w:t>半污染区的消毒</w:t>
      </w:r>
    </w:p>
    <w:p>
      <w:pPr>
        <w:pStyle w:val="7"/>
        <w:numPr>
          <w:ilvl w:val="2"/>
          <w:numId w:val="55"/>
        </w:numPr>
        <w:tabs>
          <w:tab w:val="left" w:pos="1643"/>
        </w:tabs>
        <w:spacing w:before="60" w:after="0" w:line="240" w:lineRule="auto"/>
        <w:ind w:left="1642" w:right="0" w:hanging="869"/>
        <w:jc w:val="left"/>
        <w:rPr>
          <w:sz w:val="24"/>
        </w:rPr>
      </w:pPr>
      <w:r>
        <w:rPr>
          <w:sz w:val="24"/>
        </w:rPr>
        <w:t>空气、桌、椅、门、窗消毒同清洁区，地面消毒同污染区。</w:t>
      </w:r>
    </w:p>
    <w:p>
      <w:pPr>
        <w:pStyle w:val="7"/>
        <w:numPr>
          <w:ilvl w:val="2"/>
          <w:numId w:val="55"/>
        </w:numPr>
        <w:tabs>
          <w:tab w:val="left" w:pos="1643"/>
        </w:tabs>
        <w:spacing w:before="58" w:after="0" w:line="278" w:lineRule="auto"/>
        <w:ind w:left="294" w:right="551" w:firstLine="480"/>
        <w:jc w:val="left"/>
        <w:rPr>
          <w:sz w:val="24"/>
        </w:rPr>
      </w:pPr>
      <w:r>
        <w:rPr>
          <w:spacing w:val="-5"/>
          <w:sz w:val="24"/>
        </w:rPr>
        <w:t xml:space="preserve">拖鞋每天用 </w:t>
      </w:r>
      <w:r>
        <w:rPr>
          <w:sz w:val="24"/>
        </w:rPr>
        <w:t>250-500mg/L</w:t>
      </w:r>
      <w:r>
        <w:rPr>
          <w:spacing w:val="-4"/>
          <w:sz w:val="24"/>
        </w:rPr>
        <w:t xml:space="preserve">有效氯溶液或 </w:t>
      </w:r>
      <w:r>
        <w:rPr>
          <w:sz w:val="24"/>
        </w:rPr>
        <w:t>0.1%-0.2%</w:t>
      </w:r>
      <w:r>
        <w:rPr>
          <w:spacing w:val="-2"/>
          <w:sz w:val="24"/>
        </w:rPr>
        <w:t>过氧乙酸溶液浸泡或擦抹</w:t>
      </w:r>
      <w:r>
        <w:rPr>
          <w:sz w:val="24"/>
        </w:rPr>
        <w:t>一次。</w:t>
      </w:r>
    </w:p>
    <w:p>
      <w:pPr>
        <w:pStyle w:val="3"/>
        <w:spacing w:line="276" w:lineRule="auto"/>
        <w:ind w:left="293" w:right="551" w:firstLine="480"/>
        <w:jc w:val="both"/>
      </w:pPr>
      <w:r>
        <w:t>12.4.3.</w:t>
      </w:r>
      <w:r>
        <w:rPr>
          <w:spacing w:val="-6"/>
        </w:rPr>
        <w:t>工作衣和帽每周换洗两次；结核病专业检验室工作人员，每次连续佩戴口罩不得</w:t>
      </w:r>
      <w:r>
        <w:rPr>
          <w:spacing w:val="-4"/>
        </w:rPr>
        <w:t xml:space="preserve">超过 </w:t>
      </w:r>
      <w:r>
        <w:t>4h，</w:t>
      </w:r>
      <w:r>
        <w:rPr>
          <w:spacing w:val="-1"/>
        </w:rPr>
        <w:t>每次用后放人密闭污衣袋(箱)内，待压力蒸汽灭菌后再用，工作衣若有明显致病菌</w:t>
      </w:r>
      <w:r>
        <w:t>污染或从事烈性菌标本检验后，应随时更换；并用压力蒸汽灭菌。</w:t>
      </w:r>
    </w:p>
    <w:p>
      <w:pPr>
        <w:pStyle w:val="3"/>
        <w:ind w:left="0"/>
        <w:rPr>
          <w:sz w:val="32"/>
        </w:rPr>
      </w:pPr>
    </w:p>
    <w:p>
      <w:pPr>
        <w:pStyle w:val="3"/>
        <w:spacing w:before="10"/>
        <w:ind w:left="0"/>
        <w:rPr>
          <w:sz w:val="23"/>
        </w:rPr>
      </w:pPr>
    </w:p>
    <w:p>
      <w:pPr>
        <w:pStyle w:val="2"/>
        <w:ind w:right="256"/>
      </w:pPr>
      <w:r>
        <w:t>感染病区的消毒</w:t>
      </w:r>
    </w:p>
    <w:p>
      <w:pPr>
        <w:pStyle w:val="3"/>
        <w:spacing w:before="6"/>
        <w:ind w:left="0"/>
        <w:rPr>
          <w:b/>
          <w:sz w:val="31"/>
        </w:rPr>
      </w:pPr>
    </w:p>
    <w:p>
      <w:pPr>
        <w:pStyle w:val="7"/>
        <w:numPr>
          <w:ilvl w:val="1"/>
          <w:numId w:val="56"/>
        </w:numPr>
        <w:tabs>
          <w:tab w:val="left" w:pos="1417"/>
        </w:tabs>
        <w:spacing w:before="1" w:after="0" w:line="240" w:lineRule="auto"/>
        <w:ind w:left="1416" w:right="0" w:hanging="643"/>
        <w:jc w:val="left"/>
        <w:rPr>
          <w:sz w:val="24"/>
        </w:rPr>
      </w:pPr>
      <w:r>
        <w:rPr>
          <w:sz w:val="24"/>
        </w:rPr>
        <w:t>适用范围</w:t>
      </w:r>
    </w:p>
    <w:p>
      <w:pPr>
        <w:pStyle w:val="3"/>
        <w:spacing w:before="59"/>
        <w:ind w:left="333"/>
      </w:pPr>
      <w:r>
        <w:t>本节规范适用于感染病病区和感染病门诊部的消毒。</w:t>
      </w:r>
    </w:p>
    <w:p>
      <w:pPr>
        <w:pStyle w:val="7"/>
        <w:numPr>
          <w:ilvl w:val="1"/>
          <w:numId w:val="56"/>
        </w:numPr>
        <w:tabs>
          <w:tab w:val="left" w:pos="1417"/>
        </w:tabs>
        <w:spacing w:before="60" w:after="0" w:line="240" w:lineRule="auto"/>
        <w:ind w:left="1416" w:right="0" w:hanging="643"/>
        <w:jc w:val="left"/>
        <w:rPr>
          <w:sz w:val="24"/>
        </w:rPr>
      </w:pPr>
      <w:r>
        <w:rPr>
          <w:sz w:val="24"/>
        </w:rPr>
        <w:t>污染区消毒</w:t>
      </w:r>
    </w:p>
    <w:p>
      <w:pPr>
        <w:spacing w:after="0" w:line="240" w:lineRule="auto"/>
        <w:jc w:val="left"/>
        <w:rPr>
          <w:sz w:val="24"/>
        </w:rPr>
        <w:sectPr>
          <w:pgSz w:w="11910" w:h="16840"/>
          <w:pgMar w:top="1160" w:right="580" w:bottom="1180" w:left="840" w:header="0" w:footer="998" w:gutter="0"/>
        </w:sectPr>
      </w:pPr>
    </w:p>
    <w:p>
      <w:pPr>
        <w:pStyle w:val="3"/>
        <w:spacing w:before="52"/>
        <w:ind w:left="774"/>
      </w:pPr>
      <w:r>
        <w:t>污染区指被病人直接污染的环境。</w:t>
      </w:r>
    </w:p>
    <w:p>
      <w:pPr>
        <w:pStyle w:val="7"/>
        <w:numPr>
          <w:ilvl w:val="2"/>
          <w:numId w:val="56"/>
        </w:numPr>
        <w:tabs>
          <w:tab w:val="left" w:pos="1643"/>
        </w:tabs>
        <w:spacing w:before="60" w:after="0" w:line="240" w:lineRule="auto"/>
        <w:ind w:left="1642" w:right="0" w:hanging="869"/>
        <w:jc w:val="left"/>
        <w:rPr>
          <w:sz w:val="24"/>
        </w:rPr>
      </w:pPr>
      <w:r>
        <w:rPr>
          <w:spacing w:val="-2"/>
          <w:sz w:val="24"/>
        </w:rPr>
        <w:t xml:space="preserve">病室空气的消毒：参照 </w:t>
      </w:r>
      <w:r>
        <w:rPr>
          <w:sz w:val="24"/>
        </w:rPr>
        <w:t>9.3.9.4</w:t>
      </w:r>
      <w:r>
        <w:rPr>
          <w:spacing w:val="-5"/>
          <w:sz w:val="24"/>
        </w:rPr>
        <w:t xml:space="preserve"> 执行。</w:t>
      </w:r>
    </w:p>
    <w:p>
      <w:pPr>
        <w:pStyle w:val="7"/>
        <w:numPr>
          <w:ilvl w:val="2"/>
          <w:numId w:val="56"/>
        </w:numPr>
        <w:tabs>
          <w:tab w:val="left" w:pos="1643"/>
        </w:tabs>
        <w:spacing w:before="58" w:after="0" w:line="240" w:lineRule="auto"/>
        <w:ind w:left="1642" w:right="0" w:hanging="869"/>
        <w:jc w:val="left"/>
        <w:rPr>
          <w:sz w:val="24"/>
        </w:rPr>
      </w:pPr>
      <w:r>
        <w:rPr>
          <w:spacing w:val="-2"/>
          <w:sz w:val="24"/>
        </w:rPr>
        <w:t xml:space="preserve">病室环境表面消毒：参照 </w:t>
      </w:r>
      <w:r>
        <w:rPr>
          <w:sz w:val="24"/>
        </w:rPr>
        <w:t>11.2、113.执行。</w:t>
      </w:r>
    </w:p>
    <w:p>
      <w:pPr>
        <w:pStyle w:val="7"/>
        <w:numPr>
          <w:ilvl w:val="2"/>
          <w:numId w:val="56"/>
        </w:numPr>
        <w:tabs>
          <w:tab w:val="left" w:pos="1643"/>
        </w:tabs>
        <w:spacing w:before="60" w:after="0" w:line="240" w:lineRule="auto"/>
        <w:ind w:left="1642" w:right="0" w:hanging="869"/>
        <w:jc w:val="left"/>
        <w:rPr>
          <w:sz w:val="24"/>
        </w:rPr>
      </w:pPr>
      <w:r>
        <w:rPr>
          <w:spacing w:val="-2"/>
          <w:sz w:val="24"/>
        </w:rPr>
        <w:t xml:space="preserve">诊疗用品的消毒：参照 </w:t>
      </w:r>
      <w:r>
        <w:rPr>
          <w:sz w:val="24"/>
        </w:rPr>
        <w:t>6.2、6.3</w:t>
      </w:r>
      <w:r>
        <w:rPr>
          <w:spacing w:val="-5"/>
          <w:sz w:val="24"/>
        </w:rPr>
        <w:t xml:space="preserve"> 执行。</w:t>
      </w:r>
    </w:p>
    <w:p>
      <w:pPr>
        <w:pStyle w:val="7"/>
        <w:numPr>
          <w:ilvl w:val="2"/>
          <w:numId w:val="56"/>
        </w:numPr>
        <w:tabs>
          <w:tab w:val="left" w:pos="1643"/>
        </w:tabs>
        <w:spacing w:before="59" w:after="0" w:line="240" w:lineRule="auto"/>
        <w:ind w:left="1642" w:right="0" w:hanging="869"/>
        <w:jc w:val="left"/>
        <w:rPr>
          <w:sz w:val="24"/>
        </w:rPr>
      </w:pPr>
      <w:r>
        <w:rPr>
          <w:sz w:val="24"/>
        </w:rPr>
        <w:t>病人生活用品的消毒</w:t>
      </w:r>
    </w:p>
    <w:p>
      <w:pPr>
        <w:pStyle w:val="7"/>
        <w:numPr>
          <w:ilvl w:val="3"/>
          <w:numId w:val="56"/>
        </w:numPr>
        <w:tabs>
          <w:tab w:val="left" w:pos="1869"/>
        </w:tabs>
        <w:spacing w:before="59" w:after="0" w:line="278" w:lineRule="auto"/>
        <w:ind w:left="294" w:right="431" w:firstLine="480"/>
        <w:jc w:val="left"/>
        <w:rPr>
          <w:sz w:val="24"/>
        </w:rPr>
      </w:pPr>
      <w:r>
        <w:rPr>
          <w:spacing w:val="-23"/>
          <w:sz w:val="24"/>
        </w:rPr>
        <w:t xml:space="preserve">脸盆、痰杯、餐具、便器每个病人专用，每周和终末消毒用含有效氯 </w:t>
      </w:r>
      <w:r>
        <w:rPr>
          <w:sz w:val="24"/>
        </w:rPr>
        <w:t xml:space="preserve">1000mg/L </w:t>
      </w:r>
      <w:r>
        <w:rPr>
          <w:spacing w:val="-2"/>
          <w:sz w:val="24"/>
        </w:rPr>
        <w:t xml:space="preserve">的消毒剂溶液浸泡 </w:t>
      </w:r>
      <w:r>
        <w:rPr>
          <w:sz w:val="24"/>
        </w:rPr>
        <w:t>l-2h</w:t>
      </w:r>
      <w:r>
        <w:rPr>
          <w:spacing w:val="-8"/>
          <w:sz w:val="24"/>
        </w:rPr>
        <w:t xml:space="preserve"> 或煮沸 </w:t>
      </w:r>
      <w:r>
        <w:rPr>
          <w:sz w:val="24"/>
        </w:rPr>
        <w:t>lh</w:t>
      </w:r>
      <w:r>
        <w:rPr>
          <w:spacing w:val="-5"/>
          <w:sz w:val="24"/>
        </w:rPr>
        <w:t xml:space="preserve">。暖瓶外表每日用含有效氯 </w:t>
      </w:r>
      <w:r>
        <w:rPr>
          <w:sz w:val="24"/>
        </w:rPr>
        <w:t>300mg/L</w:t>
      </w:r>
      <w:r>
        <w:rPr>
          <w:spacing w:val="-6"/>
          <w:sz w:val="24"/>
        </w:rPr>
        <w:t xml:space="preserve"> 的消毒剂溶液擦拭， </w:t>
      </w:r>
      <w:r>
        <w:rPr>
          <w:spacing w:val="-2"/>
          <w:sz w:val="24"/>
        </w:rPr>
        <w:t xml:space="preserve">瓶塞在终末消毒时应煮沸 </w:t>
      </w:r>
      <w:r>
        <w:rPr>
          <w:sz w:val="24"/>
        </w:rPr>
        <w:t>5min</w:t>
      </w:r>
      <w:r>
        <w:rPr>
          <w:spacing w:val="-5"/>
          <w:sz w:val="24"/>
        </w:rPr>
        <w:t xml:space="preserve"> 再用。</w:t>
      </w:r>
    </w:p>
    <w:p>
      <w:pPr>
        <w:pStyle w:val="7"/>
        <w:numPr>
          <w:ilvl w:val="3"/>
          <w:numId w:val="56"/>
        </w:numPr>
        <w:tabs>
          <w:tab w:val="left" w:pos="1869"/>
        </w:tabs>
        <w:spacing w:before="0" w:after="0" w:line="278" w:lineRule="auto"/>
        <w:ind w:left="294" w:right="548" w:firstLine="480"/>
        <w:jc w:val="left"/>
        <w:rPr>
          <w:sz w:val="24"/>
        </w:rPr>
      </w:pPr>
      <w:r>
        <w:rPr>
          <w:spacing w:val="-9"/>
          <w:sz w:val="24"/>
        </w:rPr>
        <w:t xml:space="preserve">书报、信件、钱币用甲醛消毒箱消毒 </w:t>
      </w:r>
      <w:r>
        <w:rPr>
          <w:sz w:val="24"/>
        </w:rPr>
        <w:t>3h</w:t>
      </w:r>
      <w:r>
        <w:rPr>
          <w:spacing w:val="-6"/>
          <w:sz w:val="24"/>
        </w:rPr>
        <w:t xml:space="preserve">、高强度紫外线消毒器消毒 </w:t>
      </w:r>
      <w:r>
        <w:rPr>
          <w:sz w:val="24"/>
        </w:rPr>
        <w:t>15min</w:t>
      </w:r>
      <w:r>
        <w:rPr>
          <w:spacing w:val="-14"/>
          <w:sz w:val="24"/>
        </w:rPr>
        <w:t>或</w:t>
      </w:r>
      <w:r>
        <w:rPr>
          <w:sz w:val="24"/>
        </w:rPr>
        <w:t>压力蒸汽灭菌。</w:t>
      </w:r>
    </w:p>
    <w:p>
      <w:pPr>
        <w:pStyle w:val="7"/>
        <w:numPr>
          <w:ilvl w:val="2"/>
          <w:numId w:val="56"/>
        </w:numPr>
        <w:tabs>
          <w:tab w:val="left" w:pos="1643"/>
        </w:tabs>
        <w:spacing w:before="0" w:after="0" w:line="378" w:lineRule="exact"/>
        <w:ind w:left="1642" w:right="0" w:hanging="869"/>
        <w:jc w:val="left"/>
        <w:rPr>
          <w:sz w:val="24"/>
        </w:rPr>
      </w:pPr>
      <w:r>
        <w:rPr>
          <w:sz w:val="24"/>
        </w:rPr>
        <w:t>病人衣服、被褥的消毒</w:t>
      </w:r>
    </w:p>
    <w:p>
      <w:pPr>
        <w:pStyle w:val="7"/>
        <w:numPr>
          <w:ilvl w:val="3"/>
          <w:numId w:val="56"/>
        </w:numPr>
        <w:tabs>
          <w:tab w:val="left" w:pos="1884"/>
        </w:tabs>
        <w:spacing w:before="52" w:after="0" w:line="278" w:lineRule="auto"/>
        <w:ind w:left="293" w:right="536" w:firstLine="480"/>
        <w:jc w:val="both"/>
        <w:rPr>
          <w:sz w:val="24"/>
        </w:rPr>
      </w:pPr>
      <w:r>
        <w:rPr>
          <w:spacing w:val="16"/>
          <w:sz w:val="24"/>
        </w:rPr>
        <w:t xml:space="preserve">衣服、床单、被套等有类送洗衣房煮沸消毒或 </w:t>
      </w:r>
      <w:r>
        <w:rPr>
          <w:spacing w:val="2"/>
          <w:sz w:val="24"/>
        </w:rPr>
        <w:t>500mg/l</w:t>
      </w:r>
      <w:r>
        <w:rPr>
          <w:spacing w:val="15"/>
          <w:sz w:val="24"/>
        </w:rPr>
        <w:t>有效氯溶液浸泡</w:t>
      </w:r>
      <w:r>
        <w:rPr>
          <w:sz w:val="24"/>
        </w:rPr>
        <w:t>30min，烈性传染病人用过的上述物品先用压力蒸汽灭菌后，再洗涤。床垫、被、褥和不耐</w:t>
      </w:r>
      <w:r>
        <w:rPr>
          <w:spacing w:val="-7"/>
          <w:sz w:val="24"/>
        </w:rPr>
        <w:t xml:space="preserve">高温的化纤。毛料用福尔马林黄蒸消毒或 </w:t>
      </w:r>
      <w:r>
        <w:rPr>
          <w:sz w:val="24"/>
        </w:rPr>
        <w:t>600-800mg/L</w:t>
      </w:r>
      <w:r>
        <w:rPr>
          <w:spacing w:val="-8"/>
          <w:sz w:val="24"/>
        </w:rPr>
        <w:t xml:space="preserve">环氧乙烷，作用 </w:t>
      </w:r>
      <w:r>
        <w:rPr>
          <w:sz w:val="24"/>
        </w:rPr>
        <w:t>4h</w:t>
      </w:r>
      <w:r>
        <w:rPr>
          <w:spacing w:val="-6"/>
          <w:sz w:val="24"/>
        </w:rPr>
        <w:t>。也可用床单位消毒器进行消毒。</w:t>
      </w:r>
    </w:p>
    <w:p>
      <w:pPr>
        <w:pStyle w:val="7"/>
        <w:numPr>
          <w:ilvl w:val="3"/>
          <w:numId w:val="56"/>
        </w:numPr>
        <w:tabs>
          <w:tab w:val="left" w:pos="1869"/>
        </w:tabs>
        <w:spacing w:before="0" w:after="0" w:line="374" w:lineRule="exact"/>
        <w:ind w:left="1868" w:right="0" w:hanging="1095"/>
        <w:jc w:val="both"/>
        <w:rPr>
          <w:sz w:val="24"/>
        </w:rPr>
      </w:pPr>
      <w:r>
        <w:rPr>
          <w:sz w:val="24"/>
        </w:rPr>
        <w:t>病人自带小件衣物可用微波消毒后，交家属带回。</w:t>
      </w:r>
    </w:p>
    <w:p>
      <w:pPr>
        <w:pStyle w:val="7"/>
        <w:numPr>
          <w:ilvl w:val="2"/>
          <w:numId w:val="56"/>
        </w:numPr>
        <w:tabs>
          <w:tab w:val="left" w:pos="1643"/>
        </w:tabs>
        <w:spacing w:before="60" w:after="0" w:line="278" w:lineRule="auto"/>
        <w:ind w:left="293" w:right="430" w:firstLine="480"/>
        <w:jc w:val="left"/>
        <w:rPr>
          <w:sz w:val="24"/>
        </w:rPr>
      </w:pPr>
      <w:r>
        <w:rPr>
          <w:spacing w:val="-7"/>
          <w:sz w:val="24"/>
        </w:rPr>
        <w:t>诊疗过程中医务人员手的消毒：医务人员在给病人进行检查、注射、护理等操作</w:t>
      </w:r>
      <w:r>
        <w:rPr>
          <w:spacing w:val="-14"/>
          <w:sz w:val="24"/>
        </w:rPr>
        <w:t xml:space="preserve">前应用肥皂揉搓流水冲洗双手；在给同病种每一病人操作后应洗手或用含氯消毒剂消毒擦手， </w:t>
      </w:r>
      <w:r>
        <w:rPr>
          <w:sz w:val="24"/>
        </w:rPr>
        <w:t>然后再给另一病人操作。但在给不同病种病人操作间，应用肥皂揉搓流动水冲洗双手，再用</w:t>
      </w:r>
      <w:r>
        <w:rPr>
          <w:spacing w:val="-3"/>
          <w:sz w:val="24"/>
        </w:rPr>
        <w:t xml:space="preserve">消毒剂浸泡 </w:t>
      </w:r>
      <w:r>
        <w:rPr>
          <w:sz w:val="24"/>
        </w:rPr>
        <w:t>2min</w:t>
      </w:r>
      <w:r>
        <w:rPr>
          <w:spacing w:val="-5"/>
          <w:sz w:val="24"/>
        </w:rPr>
        <w:t xml:space="preserve">。参照 </w:t>
      </w:r>
      <w:r>
        <w:rPr>
          <w:sz w:val="24"/>
        </w:rPr>
        <w:t>7.3、7.4</w:t>
      </w:r>
      <w:r>
        <w:rPr>
          <w:spacing w:val="-5"/>
          <w:sz w:val="24"/>
        </w:rPr>
        <w:t xml:space="preserve"> 执行。</w:t>
      </w:r>
    </w:p>
    <w:p>
      <w:pPr>
        <w:pStyle w:val="7"/>
        <w:numPr>
          <w:ilvl w:val="1"/>
          <w:numId w:val="56"/>
        </w:numPr>
        <w:tabs>
          <w:tab w:val="left" w:pos="1494"/>
        </w:tabs>
        <w:spacing w:before="0" w:after="0" w:line="373" w:lineRule="exact"/>
        <w:ind w:left="1493" w:right="0" w:hanging="644"/>
        <w:jc w:val="left"/>
        <w:rPr>
          <w:sz w:val="24"/>
        </w:rPr>
      </w:pPr>
      <w:r>
        <w:rPr>
          <w:sz w:val="24"/>
        </w:rPr>
        <w:t>半污染区消毒</w:t>
      </w:r>
    </w:p>
    <w:p>
      <w:pPr>
        <w:pStyle w:val="3"/>
        <w:spacing w:before="60" w:line="278" w:lineRule="auto"/>
        <w:ind w:left="293" w:right="548" w:firstLine="480"/>
      </w:pPr>
      <w:r>
        <w:rPr>
          <w:spacing w:val="-5"/>
        </w:rPr>
        <w:t>半污染区是指有可能被病人间接污染的地区，包括病室的二道间(缓冲向)、内走廊、医护</w:t>
      </w:r>
      <w:r>
        <w:t>办公室、治疗室及凡医护人员穿白大衣出人的辅助房间。</w:t>
      </w:r>
    </w:p>
    <w:p>
      <w:pPr>
        <w:pStyle w:val="7"/>
        <w:numPr>
          <w:ilvl w:val="2"/>
          <w:numId w:val="56"/>
        </w:numPr>
        <w:tabs>
          <w:tab w:val="left" w:pos="1643"/>
        </w:tabs>
        <w:spacing w:before="0" w:after="0" w:line="377" w:lineRule="exact"/>
        <w:ind w:left="1642" w:right="0" w:hanging="870"/>
        <w:jc w:val="left"/>
        <w:rPr>
          <w:sz w:val="24"/>
        </w:rPr>
      </w:pPr>
      <w:r>
        <w:rPr>
          <w:sz w:val="24"/>
        </w:rPr>
        <w:t>空气消毒</w:t>
      </w:r>
    </w:p>
    <w:p>
      <w:pPr>
        <w:pStyle w:val="7"/>
        <w:numPr>
          <w:ilvl w:val="3"/>
          <w:numId w:val="56"/>
        </w:numPr>
        <w:tabs>
          <w:tab w:val="left" w:pos="1869"/>
        </w:tabs>
        <w:spacing w:before="59" w:after="0" w:line="240" w:lineRule="auto"/>
        <w:ind w:left="1868" w:right="0" w:hanging="1096"/>
        <w:jc w:val="left"/>
        <w:rPr>
          <w:sz w:val="24"/>
        </w:rPr>
      </w:pPr>
      <w:r>
        <w:rPr>
          <w:spacing w:val="5"/>
          <w:sz w:val="24"/>
        </w:rPr>
        <w:t>定时开窗通风，每天至少</w:t>
      </w:r>
      <w:r>
        <w:rPr>
          <w:spacing w:val="60"/>
          <w:sz w:val="24"/>
        </w:rPr>
        <w:t>2次</w:t>
      </w:r>
      <w:r>
        <w:rPr>
          <w:sz w:val="24"/>
        </w:rPr>
        <w:t>c</w:t>
      </w:r>
      <w:r>
        <w:rPr>
          <w:spacing w:val="-17"/>
          <w:sz w:val="24"/>
        </w:rPr>
        <w:t xml:space="preserve"> </w:t>
      </w:r>
    </w:p>
    <w:p>
      <w:pPr>
        <w:pStyle w:val="7"/>
        <w:numPr>
          <w:ilvl w:val="3"/>
          <w:numId w:val="56"/>
        </w:numPr>
        <w:tabs>
          <w:tab w:val="left" w:pos="1869"/>
        </w:tabs>
        <w:spacing w:before="60" w:after="0" w:line="240" w:lineRule="auto"/>
        <w:ind w:left="1868" w:right="0" w:hanging="1096"/>
        <w:jc w:val="left"/>
        <w:rPr>
          <w:sz w:val="24"/>
        </w:rPr>
      </w:pPr>
      <w:r>
        <w:rPr>
          <w:sz w:val="24"/>
        </w:rPr>
        <w:t>空气消毒器消毒或用紫外线灯照射每次l-2h。</w:t>
      </w:r>
    </w:p>
    <w:p>
      <w:pPr>
        <w:pStyle w:val="7"/>
        <w:numPr>
          <w:ilvl w:val="3"/>
          <w:numId w:val="56"/>
        </w:numPr>
        <w:tabs>
          <w:tab w:val="left" w:pos="1875"/>
        </w:tabs>
        <w:spacing w:before="58" w:after="0" w:line="278" w:lineRule="auto"/>
        <w:ind w:left="293" w:right="544" w:firstLine="480"/>
        <w:jc w:val="left"/>
        <w:rPr>
          <w:sz w:val="24"/>
        </w:rPr>
      </w:pPr>
      <w:r>
        <w:rPr>
          <w:spacing w:val="5"/>
          <w:sz w:val="24"/>
        </w:rPr>
        <w:t>每月用气溶胶喷雾消毒一次，可用</w:t>
      </w:r>
      <w:r>
        <w:rPr>
          <w:sz w:val="24"/>
        </w:rPr>
        <w:t>(0.2</w:t>
      </w:r>
      <w:r>
        <w:rPr>
          <w:spacing w:val="4"/>
          <w:sz w:val="24"/>
        </w:rPr>
        <w:t>%过氧乙酸溶液或过氧化氢复方消毒</w:t>
      </w:r>
      <w:r>
        <w:rPr>
          <w:sz w:val="24"/>
        </w:rPr>
        <w:t>液)。</w:t>
      </w:r>
    </w:p>
    <w:p>
      <w:pPr>
        <w:pStyle w:val="7"/>
        <w:numPr>
          <w:ilvl w:val="2"/>
          <w:numId w:val="56"/>
        </w:numPr>
        <w:tabs>
          <w:tab w:val="left" w:pos="1643"/>
        </w:tabs>
        <w:spacing w:before="0" w:after="0" w:line="378" w:lineRule="exact"/>
        <w:ind w:left="1642" w:right="0" w:hanging="870"/>
        <w:jc w:val="left"/>
        <w:rPr>
          <w:sz w:val="24"/>
        </w:rPr>
      </w:pPr>
      <w:r>
        <w:rPr>
          <w:sz w:val="24"/>
        </w:rPr>
        <w:t>半污染区内物品的消毒</w:t>
      </w:r>
    </w:p>
    <w:p>
      <w:pPr>
        <w:pStyle w:val="3"/>
        <w:spacing w:before="58"/>
        <w:ind w:left="773"/>
      </w:pPr>
      <w:r>
        <w:t>13.3.2.1. 病历、化验单、处方、饭票、各种报表等可用高强度紫外线消毒器消毒。</w:t>
      </w:r>
    </w:p>
    <w:p>
      <w:pPr>
        <w:pStyle w:val="7"/>
        <w:numPr>
          <w:ilvl w:val="3"/>
          <w:numId w:val="57"/>
        </w:numPr>
        <w:tabs>
          <w:tab w:val="left" w:pos="1869"/>
        </w:tabs>
        <w:spacing w:before="60" w:after="0" w:line="278" w:lineRule="auto"/>
        <w:ind w:left="293" w:right="551" w:firstLine="480"/>
        <w:jc w:val="left"/>
        <w:rPr>
          <w:sz w:val="24"/>
        </w:rPr>
      </w:pPr>
      <w:r>
        <w:rPr>
          <w:spacing w:val="-12"/>
          <w:sz w:val="24"/>
        </w:rPr>
        <w:t>桌椅、药柜、病历柜、冰箱、操作台面、电话机、饭车、推车、暖瓶等每日消</w:t>
      </w:r>
      <w:r>
        <w:rPr>
          <w:sz w:val="24"/>
        </w:rPr>
        <w:t>毒一次或酌情每周l-2 次，用含氯消毒剂 300mg/L</w:t>
      </w:r>
      <w:r>
        <w:rPr>
          <w:spacing w:val="-1"/>
          <w:sz w:val="24"/>
        </w:rPr>
        <w:t>擦拭(污物桶应浸泡)，茶杯、暖瓶塞可煮</w:t>
      </w:r>
    </w:p>
    <w:p>
      <w:pPr>
        <w:spacing w:after="0" w:line="278" w:lineRule="auto"/>
        <w:jc w:val="left"/>
        <w:rPr>
          <w:sz w:val="24"/>
        </w:rPr>
        <w:sectPr>
          <w:pgSz w:w="11910" w:h="16840"/>
          <w:pgMar w:top="1160" w:right="580" w:bottom="1180" w:left="840" w:header="0" w:footer="998" w:gutter="0"/>
        </w:sectPr>
      </w:pPr>
    </w:p>
    <w:p>
      <w:pPr>
        <w:pStyle w:val="3"/>
        <w:spacing w:before="52"/>
      </w:pPr>
      <w:r>
        <w:t>沸消毒。</w:t>
      </w:r>
    </w:p>
    <w:p>
      <w:pPr>
        <w:pStyle w:val="7"/>
        <w:numPr>
          <w:ilvl w:val="3"/>
          <w:numId w:val="57"/>
        </w:numPr>
        <w:tabs>
          <w:tab w:val="left" w:pos="1869"/>
        </w:tabs>
        <w:spacing w:before="60" w:after="0" w:line="240" w:lineRule="auto"/>
        <w:ind w:left="1868" w:right="0" w:hanging="1095"/>
        <w:jc w:val="left"/>
        <w:rPr>
          <w:sz w:val="24"/>
        </w:rPr>
      </w:pPr>
      <w:r>
        <w:rPr>
          <w:spacing w:val="-1"/>
          <w:sz w:val="24"/>
        </w:rPr>
        <w:t xml:space="preserve">地面每天用清水拖地三次，含氯消毒剂 </w:t>
      </w:r>
      <w:r>
        <w:rPr>
          <w:sz w:val="24"/>
        </w:rPr>
        <w:t>500rng/L</w:t>
      </w:r>
      <w:r>
        <w:rPr>
          <w:spacing w:val="-4"/>
          <w:sz w:val="24"/>
        </w:rPr>
        <w:t xml:space="preserve"> 拖一次。</w:t>
      </w:r>
    </w:p>
    <w:p>
      <w:pPr>
        <w:pStyle w:val="3"/>
        <w:ind w:left="0"/>
        <w:rPr>
          <w:sz w:val="32"/>
        </w:rPr>
      </w:pPr>
    </w:p>
    <w:p>
      <w:pPr>
        <w:pStyle w:val="3"/>
        <w:spacing w:before="3"/>
        <w:ind w:left="0"/>
        <w:rPr>
          <w:sz w:val="27"/>
        </w:rPr>
      </w:pPr>
    </w:p>
    <w:p>
      <w:pPr>
        <w:pStyle w:val="2"/>
        <w:ind w:right="255"/>
      </w:pPr>
      <w:r>
        <w:t>供应室的消毒</w:t>
      </w:r>
    </w:p>
    <w:p>
      <w:pPr>
        <w:pStyle w:val="3"/>
        <w:spacing w:before="6"/>
        <w:ind w:left="0"/>
        <w:rPr>
          <w:b/>
          <w:sz w:val="31"/>
        </w:rPr>
      </w:pPr>
    </w:p>
    <w:p>
      <w:pPr>
        <w:pStyle w:val="7"/>
        <w:numPr>
          <w:ilvl w:val="1"/>
          <w:numId w:val="58"/>
        </w:numPr>
        <w:tabs>
          <w:tab w:val="left" w:pos="937"/>
        </w:tabs>
        <w:spacing w:before="0" w:after="0" w:line="240" w:lineRule="auto"/>
        <w:ind w:left="936" w:right="0" w:hanging="643"/>
        <w:jc w:val="both"/>
        <w:rPr>
          <w:sz w:val="24"/>
        </w:rPr>
      </w:pPr>
      <w:r>
        <w:rPr>
          <w:sz w:val="24"/>
        </w:rPr>
        <w:t>适用范围</w:t>
      </w:r>
    </w:p>
    <w:p>
      <w:pPr>
        <w:pStyle w:val="3"/>
        <w:spacing w:before="60" w:line="276" w:lineRule="auto"/>
        <w:ind w:left="293" w:right="547" w:firstLine="481"/>
        <w:jc w:val="both"/>
      </w:pPr>
      <w:r>
        <w:t>本节规范适用于各级医院供应室的空气消毒、环境表面消毒及用品消毒。供应室工作人</w:t>
      </w:r>
      <w:r>
        <w:rPr>
          <w:spacing w:val="-1"/>
        </w:rPr>
        <w:t>员必须掌握消毒知识，严格区分三类物品：污染物品、清洁物品、无菌物品，严格划分三个</w:t>
      </w:r>
      <w:r>
        <w:rPr>
          <w:spacing w:val="-7"/>
        </w:rPr>
        <w:t>区域：污染区、清洁区、无菌区(污染区指污物回收、分类的区域；清洁区也称消毒区，指消</w:t>
      </w:r>
      <w:r>
        <w:rPr>
          <w:spacing w:val="-1"/>
        </w:rPr>
        <w:t>毒、清洗、干燥、检验、维修、包装的区域；无菌区也称洁净区，指灭菌、储存、发成的区</w:t>
      </w:r>
      <w:r>
        <w:t>域)。人流、物流分开，由污到洁，不得逆流与穿梭，以保证医疗质量。</w:t>
      </w:r>
    </w:p>
    <w:p>
      <w:pPr>
        <w:pStyle w:val="7"/>
        <w:numPr>
          <w:ilvl w:val="1"/>
          <w:numId w:val="58"/>
        </w:numPr>
        <w:tabs>
          <w:tab w:val="left" w:pos="1417"/>
        </w:tabs>
        <w:spacing w:before="10" w:after="0" w:line="278" w:lineRule="auto"/>
        <w:ind w:left="774" w:right="7399" w:firstLine="0"/>
        <w:jc w:val="left"/>
        <w:rPr>
          <w:sz w:val="24"/>
        </w:rPr>
      </w:pPr>
      <w:r>
        <w:rPr>
          <w:sz w:val="24"/>
        </w:rPr>
        <w:t>室内空气消毒</w:t>
      </w:r>
      <w:r>
        <w:rPr>
          <w:spacing w:val="-6"/>
          <w:sz w:val="24"/>
        </w:rPr>
        <w:t xml:space="preserve">参照 </w:t>
      </w:r>
      <w:r>
        <w:rPr>
          <w:sz w:val="24"/>
        </w:rPr>
        <w:t>9.3、9.4</w:t>
      </w:r>
      <w:r>
        <w:rPr>
          <w:spacing w:val="-9"/>
          <w:sz w:val="24"/>
        </w:rPr>
        <w:t xml:space="preserve"> 执行。</w:t>
      </w:r>
    </w:p>
    <w:p>
      <w:pPr>
        <w:pStyle w:val="7"/>
        <w:numPr>
          <w:ilvl w:val="1"/>
          <w:numId w:val="58"/>
        </w:numPr>
        <w:tabs>
          <w:tab w:val="left" w:pos="1374"/>
        </w:tabs>
        <w:spacing w:before="0" w:after="0" w:line="278" w:lineRule="auto"/>
        <w:ind w:left="774" w:right="7428" w:firstLine="0"/>
        <w:jc w:val="left"/>
        <w:rPr>
          <w:sz w:val="24"/>
        </w:rPr>
      </w:pPr>
      <w:r>
        <w:rPr>
          <w:spacing w:val="-3"/>
          <w:sz w:val="24"/>
        </w:rPr>
        <w:t>环境表面的消毒</w:t>
      </w:r>
      <w:r>
        <w:rPr>
          <w:spacing w:val="-6"/>
          <w:sz w:val="24"/>
        </w:rPr>
        <w:t xml:space="preserve">参照 </w:t>
      </w:r>
      <w:r>
        <w:rPr>
          <w:sz w:val="24"/>
        </w:rPr>
        <w:t>11.执行。</w:t>
      </w:r>
    </w:p>
    <w:p>
      <w:pPr>
        <w:pStyle w:val="7"/>
        <w:numPr>
          <w:ilvl w:val="1"/>
          <w:numId w:val="58"/>
        </w:numPr>
        <w:tabs>
          <w:tab w:val="left" w:pos="1417"/>
        </w:tabs>
        <w:spacing w:before="0" w:after="0" w:line="378" w:lineRule="exact"/>
        <w:ind w:left="1416" w:right="0" w:hanging="643"/>
        <w:jc w:val="left"/>
        <w:rPr>
          <w:sz w:val="24"/>
        </w:rPr>
      </w:pPr>
      <w:r>
        <w:rPr>
          <w:sz w:val="24"/>
        </w:rPr>
        <w:t>医疗用品的消毒与灭菌</w:t>
      </w:r>
    </w:p>
    <w:p>
      <w:pPr>
        <w:pStyle w:val="7"/>
        <w:numPr>
          <w:ilvl w:val="2"/>
          <w:numId w:val="58"/>
        </w:numPr>
        <w:tabs>
          <w:tab w:val="left" w:pos="1643"/>
        </w:tabs>
        <w:spacing w:before="54" w:after="0" w:line="240" w:lineRule="auto"/>
        <w:ind w:left="1642" w:right="0" w:hanging="869"/>
        <w:jc w:val="left"/>
        <w:rPr>
          <w:sz w:val="24"/>
        </w:rPr>
      </w:pPr>
      <w:r>
        <w:rPr>
          <w:spacing w:val="-2"/>
          <w:sz w:val="24"/>
        </w:rPr>
        <w:t xml:space="preserve">手术器械和用品的灭菌：参照 </w:t>
      </w:r>
      <w:r>
        <w:rPr>
          <w:sz w:val="24"/>
        </w:rPr>
        <w:t>3.1</w:t>
      </w:r>
      <w:r>
        <w:rPr>
          <w:spacing w:val="-5"/>
          <w:sz w:val="24"/>
        </w:rPr>
        <w:t xml:space="preserve"> 执行。</w:t>
      </w:r>
    </w:p>
    <w:p>
      <w:pPr>
        <w:pStyle w:val="7"/>
        <w:numPr>
          <w:ilvl w:val="2"/>
          <w:numId w:val="58"/>
        </w:numPr>
        <w:tabs>
          <w:tab w:val="left" w:pos="1643"/>
        </w:tabs>
        <w:spacing w:before="59" w:after="0" w:line="240" w:lineRule="auto"/>
        <w:ind w:left="1642" w:right="0" w:hanging="869"/>
        <w:jc w:val="left"/>
        <w:rPr>
          <w:sz w:val="24"/>
        </w:rPr>
      </w:pPr>
      <w:r>
        <w:rPr>
          <w:spacing w:val="-2"/>
          <w:sz w:val="24"/>
        </w:rPr>
        <w:t xml:space="preserve">注射用品灭菌：参照 </w:t>
      </w:r>
      <w:r>
        <w:rPr>
          <w:sz w:val="24"/>
        </w:rPr>
        <w:t>4.2</w:t>
      </w:r>
      <w:r>
        <w:rPr>
          <w:spacing w:val="-5"/>
          <w:sz w:val="24"/>
        </w:rPr>
        <w:t xml:space="preserve"> 执行。</w:t>
      </w:r>
    </w:p>
    <w:p>
      <w:pPr>
        <w:pStyle w:val="7"/>
        <w:numPr>
          <w:ilvl w:val="2"/>
          <w:numId w:val="58"/>
        </w:numPr>
        <w:tabs>
          <w:tab w:val="left" w:pos="1650"/>
        </w:tabs>
        <w:spacing w:before="60" w:after="0" w:line="276" w:lineRule="auto"/>
        <w:ind w:left="293" w:right="545" w:firstLine="480"/>
        <w:jc w:val="both"/>
        <w:rPr>
          <w:sz w:val="24"/>
        </w:rPr>
      </w:pPr>
      <w:r>
        <w:rPr>
          <w:spacing w:val="3"/>
          <w:sz w:val="24"/>
        </w:rPr>
        <w:t>传染病人或可疑传染病人使用过的医疗器械；由使用单位做初步处理，浸泡在</w:t>
      </w:r>
      <w:r>
        <w:rPr>
          <w:sz w:val="24"/>
        </w:rPr>
        <w:t>1000mg/L</w:t>
      </w:r>
      <w:r>
        <w:rPr>
          <w:spacing w:val="-3"/>
          <w:sz w:val="24"/>
        </w:rPr>
        <w:t xml:space="preserve">含氯消毒剂中 </w:t>
      </w:r>
      <w:r>
        <w:rPr>
          <w:sz w:val="24"/>
        </w:rPr>
        <w:t>30minn</w:t>
      </w:r>
      <w:r>
        <w:rPr>
          <w:spacing w:val="-3"/>
          <w:sz w:val="24"/>
        </w:rPr>
        <w:t>，然后用包布双层包好，并注明“隔离”标记；再按常规</w:t>
      </w:r>
      <w:r>
        <w:rPr>
          <w:sz w:val="24"/>
        </w:rPr>
        <w:t>清洗，消毒或灭菌。</w:t>
      </w:r>
    </w:p>
    <w:p>
      <w:pPr>
        <w:pStyle w:val="7"/>
        <w:numPr>
          <w:ilvl w:val="1"/>
          <w:numId w:val="58"/>
        </w:numPr>
        <w:tabs>
          <w:tab w:val="left" w:pos="1417"/>
        </w:tabs>
        <w:spacing w:before="6" w:after="0" w:line="240" w:lineRule="auto"/>
        <w:ind w:left="1416" w:right="0" w:hanging="643"/>
        <w:jc w:val="both"/>
        <w:rPr>
          <w:sz w:val="24"/>
        </w:rPr>
      </w:pPr>
      <w:r>
        <w:rPr>
          <w:sz w:val="24"/>
        </w:rPr>
        <w:t>供应室物品的消毒</w:t>
      </w:r>
    </w:p>
    <w:p>
      <w:pPr>
        <w:pStyle w:val="7"/>
        <w:numPr>
          <w:ilvl w:val="2"/>
          <w:numId w:val="58"/>
        </w:numPr>
        <w:tabs>
          <w:tab w:val="left" w:pos="1643"/>
        </w:tabs>
        <w:spacing w:before="58" w:after="0" w:line="278" w:lineRule="auto"/>
        <w:ind w:left="294" w:right="551" w:firstLine="480"/>
        <w:jc w:val="both"/>
        <w:rPr>
          <w:sz w:val="24"/>
        </w:rPr>
      </w:pPr>
      <w:r>
        <w:rPr>
          <w:spacing w:val="-7"/>
          <w:sz w:val="24"/>
        </w:rPr>
        <w:t>供应室各种物品车要有“污”“洁”标记，专车专用。发放无菌物品的车用后必</w:t>
      </w:r>
      <w:r>
        <w:rPr>
          <w:sz w:val="24"/>
        </w:rPr>
        <w:t>须用 0.2%过氧二酸溶液或含 500mg/L有效氯的消毒液擦拭后，方能进人无菌区c</w:t>
      </w:r>
      <w:r>
        <w:rPr>
          <w:spacing w:val="-5"/>
          <w:sz w:val="24"/>
        </w:rPr>
        <w:t>回收污染</w:t>
      </w:r>
      <w:r>
        <w:rPr>
          <w:spacing w:val="-2"/>
          <w:sz w:val="24"/>
        </w:rPr>
        <w:t xml:space="preserve">物品的车，每次用后立即用 </w:t>
      </w:r>
      <w:r>
        <w:rPr>
          <w:sz w:val="24"/>
        </w:rPr>
        <w:t>0.2%过氧乙酸溶液或含l000mg/L有效氯的消毒液擦拭。</w:t>
      </w:r>
    </w:p>
    <w:p>
      <w:pPr>
        <w:pStyle w:val="7"/>
        <w:numPr>
          <w:ilvl w:val="2"/>
          <w:numId w:val="58"/>
        </w:numPr>
        <w:tabs>
          <w:tab w:val="left" w:pos="1643"/>
        </w:tabs>
        <w:spacing w:before="0" w:after="0" w:line="278" w:lineRule="auto"/>
        <w:ind w:left="294" w:right="550" w:firstLine="480"/>
        <w:jc w:val="both"/>
        <w:rPr>
          <w:sz w:val="24"/>
        </w:rPr>
      </w:pPr>
      <w:r>
        <w:rPr>
          <w:spacing w:val="-5"/>
          <w:sz w:val="24"/>
        </w:rPr>
        <w:t xml:space="preserve">无菌物品储存架、柜，每日用含 </w:t>
      </w:r>
      <w:r>
        <w:rPr>
          <w:sz w:val="24"/>
        </w:rPr>
        <w:t>250-500mg/L</w:t>
      </w:r>
      <w:r>
        <w:rPr>
          <w:spacing w:val="-3"/>
          <w:sz w:val="24"/>
        </w:rPr>
        <w:t xml:space="preserve">有效氯的消毒液或 </w:t>
      </w:r>
      <w:r>
        <w:rPr>
          <w:sz w:val="24"/>
        </w:rPr>
        <w:t>0.1%-0.2% 过氧乙酸溶液擦拭一次。</w:t>
      </w:r>
    </w:p>
    <w:p>
      <w:pPr>
        <w:pStyle w:val="7"/>
        <w:numPr>
          <w:ilvl w:val="1"/>
          <w:numId w:val="58"/>
        </w:numPr>
        <w:tabs>
          <w:tab w:val="left" w:pos="1417"/>
        </w:tabs>
        <w:spacing w:before="0" w:after="0" w:line="378" w:lineRule="exact"/>
        <w:ind w:left="1416" w:right="0" w:hanging="643"/>
        <w:jc w:val="both"/>
        <w:rPr>
          <w:sz w:val="24"/>
        </w:rPr>
      </w:pPr>
      <w:r>
        <w:rPr>
          <w:sz w:val="24"/>
        </w:rPr>
        <w:t>供应室物品使用注意事项</w:t>
      </w:r>
    </w:p>
    <w:p>
      <w:pPr>
        <w:pStyle w:val="7"/>
        <w:numPr>
          <w:ilvl w:val="2"/>
          <w:numId w:val="58"/>
        </w:numPr>
        <w:tabs>
          <w:tab w:val="left" w:pos="1643"/>
        </w:tabs>
        <w:spacing w:before="53" w:after="0" w:line="240" w:lineRule="auto"/>
        <w:ind w:left="1642" w:right="0" w:hanging="869"/>
        <w:jc w:val="both"/>
        <w:rPr>
          <w:sz w:val="24"/>
        </w:rPr>
      </w:pPr>
      <w:r>
        <w:rPr>
          <w:sz w:val="24"/>
        </w:rPr>
        <w:t>各种包布；(例如治疗包、器械包等包布)要一用一洗一更换，保证无缺损。</w:t>
      </w:r>
    </w:p>
    <w:p>
      <w:pPr>
        <w:pStyle w:val="7"/>
        <w:numPr>
          <w:ilvl w:val="2"/>
          <w:numId w:val="58"/>
        </w:numPr>
        <w:tabs>
          <w:tab w:val="left" w:pos="1643"/>
        </w:tabs>
        <w:spacing w:before="60" w:after="0" w:line="278" w:lineRule="auto"/>
        <w:ind w:left="294" w:right="548" w:firstLine="480"/>
        <w:jc w:val="both"/>
        <w:rPr>
          <w:sz w:val="24"/>
        </w:rPr>
      </w:pPr>
      <w:r>
        <w:rPr>
          <w:spacing w:val="-5"/>
          <w:sz w:val="24"/>
        </w:rPr>
        <w:t>所有无菌物品存放于无菌室，要注明名称、灭菌日期，有效期。夏季</w:t>
      </w:r>
      <w:r>
        <w:rPr>
          <w:sz w:val="24"/>
        </w:rPr>
        <w:t>1</w:t>
      </w:r>
      <w:r>
        <w:rPr>
          <w:spacing w:val="-11"/>
          <w:sz w:val="24"/>
        </w:rPr>
        <w:t xml:space="preserve"> 周，冬季</w:t>
      </w:r>
      <w:r>
        <w:rPr>
          <w:sz w:val="24"/>
        </w:rPr>
        <w:t>10-14</w:t>
      </w:r>
      <w:r>
        <w:rPr>
          <w:spacing w:val="-4"/>
          <w:sz w:val="24"/>
        </w:rPr>
        <w:t xml:space="preserve"> 天，凡过期物品一律不可发放使用。</w:t>
      </w:r>
    </w:p>
    <w:p>
      <w:pPr>
        <w:spacing w:after="0" w:line="278" w:lineRule="auto"/>
        <w:jc w:val="both"/>
        <w:rPr>
          <w:sz w:val="24"/>
        </w:rPr>
        <w:sectPr>
          <w:pgSz w:w="11910" w:h="16840"/>
          <w:pgMar w:top="1160" w:right="580" w:bottom="1180" w:left="840" w:header="0" w:footer="998" w:gutter="0"/>
        </w:sectPr>
      </w:pPr>
    </w:p>
    <w:p>
      <w:pPr>
        <w:pStyle w:val="7"/>
        <w:numPr>
          <w:ilvl w:val="2"/>
          <w:numId w:val="58"/>
        </w:numPr>
        <w:tabs>
          <w:tab w:val="left" w:pos="1643"/>
        </w:tabs>
        <w:spacing w:before="52" w:after="0" w:line="278" w:lineRule="auto"/>
        <w:ind w:left="294" w:right="551" w:firstLine="480"/>
        <w:jc w:val="both"/>
        <w:rPr>
          <w:sz w:val="24"/>
        </w:rPr>
      </w:pPr>
      <w:r>
        <w:rPr>
          <w:spacing w:val="-9"/>
          <w:sz w:val="24"/>
        </w:rPr>
        <w:t>用储槽或特制灭菌盒存放敷料、空针，进人压力蒸汽灭菌锅前，先打开筛孔的盖</w:t>
      </w:r>
      <w:r>
        <w:rPr>
          <w:sz w:val="24"/>
        </w:rPr>
        <w:t>板、严禁铝饭盒或搪瓷盒密闭容器装放注射器、敷料等医疗器械和用品进行压力蒸汽灭菌。</w:t>
      </w:r>
    </w:p>
    <w:p>
      <w:pPr>
        <w:pStyle w:val="7"/>
        <w:numPr>
          <w:ilvl w:val="2"/>
          <w:numId w:val="58"/>
        </w:numPr>
        <w:tabs>
          <w:tab w:val="left" w:pos="1643"/>
        </w:tabs>
        <w:spacing w:before="0" w:after="0" w:line="278" w:lineRule="auto"/>
        <w:ind w:left="294" w:right="551" w:firstLine="480"/>
        <w:jc w:val="both"/>
        <w:rPr>
          <w:sz w:val="24"/>
        </w:rPr>
      </w:pPr>
      <w:r>
        <w:rPr>
          <w:spacing w:val="-10"/>
          <w:sz w:val="24"/>
        </w:rPr>
        <w:t>使用一次性输液器，发放时要检查有效日期，不得重复使用。使用后的一次性注</w:t>
      </w:r>
      <w:r>
        <w:rPr>
          <w:spacing w:val="-7"/>
          <w:sz w:val="24"/>
        </w:rPr>
        <w:t xml:space="preserve">射器、输液器，由使用单位立即浸泡在 </w:t>
      </w:r>
      <w:r>
        <w:rPr>
          <w:sz w:val="24"/>
        </w:rPr>
        <w:t>500mg/L</w:t>
      </w:r>
      <w:r>
        <w:rPr>
          <w:spacing w:val="-6"/>
          <w:sz w:val="24"/>
        </w:rPr>
        <w:t xml:space="preserve"> 含氯消毒液 </w:t>
      </w:r>
      <w:r>
        <w:rPr>
          <w:spacing w:val="-3"/>
          <w:sz w:val="24"/>
        </w:rPr>
        <w:t>30min</w:t>
      </w:r>
      <w:r>
        <w:rPr>
          <w:spacing w:val="-6"/>
          <w:sz w:val="24"/>
        </w:rPr>
        <w:t>，再交供应室毁形，统</w:t>
      </w:r>
      <w:r>
        <w:rPr>
          <w:sz w:val="24"/>
        </w:rPr>
        <w:t>一回收处理。</w:t>
      </w:r>
    </w:p>
    <w:p>
      <w:pPr>
        <w:pStyle w:val="3"/>
        <w:ind w:left="0"/>
        <w:rPr>
          <w:sz w:val="32"/>
        </w:rPr>
      </w:pPr>
    </w:p>
    <w:p>
      <w:pPr>
        <w:pStyle w:val="3"/>
        <w:spacing w:before="15"/>
        <w:ind w:left="0"/>
        <w:rPr>
          <w:sz w:val="22"/>
        </w:rPr>
      </w:pPr>
    </w:p>
    <w:p>
      <w:pPr>
        <w:pStyle w:val="2"/>
      </w:pPr>
      <w:r>
        <w:t>口腔科的消毒和灭菌</w:t>
      </w:r>
    </w:p>
    <w:p>
      <w:pPr>
        <w:pStyle w:val="3"/>
        <w:spacing w:before="6"/>
        <w:ind w:left="0"/>
        <w:rPr>
          <w:b/>
          <w:sz w:val="31"/>
        </w:rPr>
      </w:pPr>
    </w:p>
    <w:p>
      <w:pPr>
        <w:pStyle w:val="7"/>
        <w:numPr>
          <w:ilvl w:val="1"/>
          <w:numId w:val="59"/>
        </w:numPr>
        <w:tabs>
          <w:tab w:val="left" w:pos="1477"/>
        </w:tabs>
        <w:spacing w:before="0" w:after="0" w:line="240" w:lineRule="auto"/>
        <w:ind w:left="1476" w:right="0" w:hanging="643"/>
        <w:jc w:val="left"/>
        <w:rPr>
          <w:sz w:val="24"/>
        </w:rPr>
      </w:pPr>
      <w:r>
        <w:rPr>
          <w:sz w:val="24"/>
        </w:rPr>
        <w:t>适用范围</w:t>
      </w:r>
    </w:p>
    <w:p>
      <w:pPr>
        <w:pStyle w:val="3"/>
        <w:spacing w:before="60"/>
        <w:ind w:left="339"/>
      </w:pPr>
      <w:r>
        <w:t>本节规范适用于各级医院和诊所口腔科的消毒和灭菌。</w:t>
      </w:r>
    </w:p>
    <w:p>
      <w:pPr>
        <w:pStyle w:val="7"/>
        <w:numPr>
          <w:ilvl w:val="1"/>
          <w:numId w:val="59"/>
        </w:numPr>
        <w:tabs>
          <w:tab w:val="left" w:pos="1477"/>
        </w:tabs>
        <w:spacing w:before="58" w:after="0" w:line="240" w:lineRule="auto"/>
        <w:ind w:left="1476" w:right="0" w:hanging="643"/>
        <w:jc w:val="both"/>
        <w:rPr>
          <w:sz w:val="24"/>
        </w:rPr>
      </w:pPr>
      <w:r>
        <w:rPr>
          <w:sz w:val="24"/>
        </w:rPr>
        <w:t>口腔检查器材的消毒灭菌</w:t>
      </w:r>
    </w:p>
    <w:p>
      <w:pPr>
        <w:pStyle w:val="3"/>
        <w:spacing w:before="60" w:line="276" w:lineRule="auto"/>
        <w:ind w:right="551" w:firstLine="540"/>
        <w:jc w:val="both"/>
      </w:pPr>
      <w:r>
        <w:rPr>
          <w:spacing w:val="-5"/>
        </w:rPr>
        <w:t>口腔检查器械指镊子、压舌板、口镜、探针、弯盘等，可尽量采用一次性用品，用后先</w:t>
      </w:r>
      <w:r>
        <w:rPr>
          <w:spacing w:val="-9"/>
        </w:rPr>
        <w:t xml:space="preserve">用 </w:t>
      </w:r>
      <w:r>
        <w:t>1000mg/L</w:t>
      </w:r>
      <w:r>
        <w:rPr>
          <w:spacing w:val="-6"/>
        </w:rPr>
        <w:t xml:space="preserve"> 含氯消毒剂浸泡 </w:t>
      </w:r>
      <w:r>
        <w:t>20min</w:t>
      </w:r>
      <w:r>
        <w:rPr>
          <w:spacing w:val="-9"/>
        </w:rPr>
        <w:t xml:space="preserve"> 后，作无害化处理。反复使用的器械需先进行初步浸</w:t>
      </w:r>
      <w:r>
        <w:t>泡消毒后，再清洗，彻底去除粘着物。消毒方法如下：</w:t>
      </w:r>
    </w:p>
    <w:p>
      <w:pPr>
        <w:pStyle w:val="7"/>
        <w:numPr>
          <w:ilvl w:val="2"/>
          <w:numId w:val="59"/>
        </w:numPr>
        <w:tabs>
          <w:tab w:val="left" w:pos="1703"/>
        </w:tabs>
        <w:spacing w:before="6" w:after="0" w:line="240" w:lineRule="auto"/>
        <w:ind w:left="1702" w:right="0" w:hanging="869"/>
        <w:jc w:val="left"/>
        <w:rPr>
          <w:sz w:val="24"/>
        </w:rPr>
      </w:pPr>
      <w:r>
        <w:rPr>
          <w:spacing w:val="-3"/>
          <w:sz w:val="24"/>
        </w:rPr>
        <w:t xml:space="preserve">于热消毒参照 </w:t>
      </w:r>
      <w:r>
        <w:rPr>
          <w:sz w:val="24"/>
        </w:rPr>
        <w:t>2.2</w:t>
      </w:r>
      <w:r>
        <w:rPr>
          <w:spacing w:val="-5"/>
          <w:sz w:val="24"/>
        </w:rPr>
        <w:t xml:space="preserve"> 执行。</w:t>
      </w:r>
    </w:p>
    <w:p>
      <w:pPr>
        <w:pStyle w:val="7"/>
        <w:numPr>
          <w:ilvl w:val="2"/>
          <w:numId w:val="59"/>
        </w:numPr>
        <w:tabs>
          <w:tab w:val="left" w:pos="1718"/>
        </w:tabs>
        <w:spacing w:before="59" w:after="0" w:line="276" w:lineRule="auto"/>
        <w:ind w:left="293" w:right="542" w:firstLine="540"/>
        <w:jc w:val="left"/>
        <w:rPr>
          <w:sz w:val="24"/>
        </w:rPr>
      </w:pPr>
      <w:r>
        <w:rPr>
          <w:spacing w:val="5"/>
          <w:sz w:val="24"/>
        </w:rPr>
        <w:t>压力蒸汽灭菌：下排气式压力蒸汽灭菌，</w:t>
      </w:r>
      <w:r>
        <w:rPr>
          <w:sz w:val="24"/>
        </w:rPr>
        <w:t>121℃,30min</w:t>
      </w:r>
      <w:r>
        <w:rPr>
          <w:spacing w:val="7"/>
          <w:sz w:val="24"/>
        </w:rPr>
        <w:t xml:space="preserve">；预真空压力灭菌， </w:t>
      </w:r>
      <w:r>
        <w:rPr>
          <w:sz w:val="24"/>
        </w:rPr>
        <w:t>132℃，40min，</w:t>
      </w:r>
      <w:r>
        <w:rPr>
          <w:spacing w:val="-7"/>
          <w:sz w:val="24"/>
        </w:rPr>
        <w:t xml:space="preserve">参照 </w:t>
      </w:r>
      <w:r>
        <w:rPr>
          <w:sz w:val="24"/>
        </w:rPr>
        <w:t>2</w:t>
      </w:r>
      <w:r>
        <w:rPr>
          <w:spacing w:val="-1"/>
          <w:sz w:val="24"/>
        </w:rPr>
        <w:t xml:space="preserve"> </w:t>
      </w:r>
      <w:r>
        <w:rPr>
          <w:sz w:val="24"/>
        </w:rPr>
        <w:t>.1.4</w:t>
      </w:r>
      <w:r>
        <w:rPr>
          <w:spacing w:val="-5"/>
          <w:sz w:val="24"/>
        </w:rPr>
        <w:t xml:space="preserve"> 执行。也可用快速压力蒸汽灭菌器灭菌；参见 </w:t>
      </w:r>
      <w:r>
        <w:rPr>
          <w:sz w:val="24"/>
        </w:rPr>
        <w:t>2.1.3.2.4。</w:t>
      </w:r>
    </w:p>
    <w:p>
      <w:pPr>
        <w:pStyle w:val="7"/>
        <w:numPr>
          <w:ilvl w:val="2"/>
          <w:numId w:val="59"/>
        </w:numPr>
        <w:tabs>
          <w:tab w:val="left" w:pos="1780"/>
        </w:tabs>
        <w:spacing w:before="4" w:after="0" w:line="278" w:lineRule="auto"/>
        <w:ind w:left="293" w:right="550" w:firstLine="616"/>
        <w:jc w:val="left"/>
        <w:rPr>
          <w:sz w:val="24"/>
        </w:rPr>
      </w:pPr>
      <w:r>
        <w:rPr>
          <w:sz w:val="24"/>
        </w:rPr>
        <w:t>消毒药物浸泡：2%</w:t>
      </w:r>
      <w:r>
        <w:rPr>
          <w:spacing w:val="-2"/>
          <w:sz w:val="24"/>
        </w:rPr>
        <w:t xml:space="preserve">戊二醛浸泡 </w:t>
      </w:r>
      <w:r>
        <w:rPr>
          <w:sz w:val="24"/>
        </w:rPr>
        <w:t>30min，</w:t>
      </w:r>
      <w:r>
        <w:rPr>
          <w:spacing w:val="-4"/>
          <w:sz w:val="24"/>
        </w:rPr>
        <w:t xml:space="preserve">参照 </w:t>
      </w:r>
      <w:r>
        <w:rPr>
          <w:sz w:val="24"/>
        </w:rPr>
        <w:t>2.8.1</w:t>
      </w:r>
      <w:r>
        <w:rPr>
          <w:spacing w:val="-5"/>
          <w:sz w:val="24"/>
        </w:rPr>
        <w:t xml:space="preserve"> 执行。或过氧乙酸溶液浸</w:t>
      </w:r>
      <w:r>
        <w:rPr>
          <w:spacing w:val="-9"/>
          <w:sz w:val="24"/>
        </w:rPr>
        <w:t xml:space="preserve">泡 </w:t>
      </w:r>
      <w:r>
        <w:rPr>
          <w:sz w:val="24"/>
        </w:rPr>
        <w:t>30min，</w:t>
      </w:r>
      <w:r>
        <w:rPr>
          <w:spacing w:val="-6"/>
          <w:sz w:val="24"/>
        </w:rPr>
        <w:t xml:space="preserve">参照 </w:t>
      </w:r>
      <w:r>
        <w:rPr>
          <w:sz w:val="24"/>
        </w:rPr>
        <w:t>2.8.2</w:t>
      </w:r>
      <w:r>
        <w:rPr>
          <w:spacing w:val="-6"/>
          <w:sz w:val="24"/>
        </w:rPr>
        <w:t xml:space="preserve"> 执行</w:t>
      </w:r>
    </w:p>
    <w:p>
      <w:pPr>
        <w:pStyle w:val="7"/>
        <w:numPr>
          <w:ilvl w:val="1"/>
          <w:numId w:val="59"/>
        </w:numPr>
        <w:tabs>
          <w:tab w:val="left" w:pos="1477"/>
        </w:tabs>
        <w:spacing w:before="0" w:after="0" w:line="377" w:lineRule="exact"/>
        <w:ind w:left="1476" w:right="0" w:hanging="644"/>
        <w:jc w:val="left"/>
        <w:rPr>
          <w:sz w:val="24"/>
        </w:rPr>
      </w:pPr>
      <w:r>
        <w:rPr>
          <w:sz w:val="24"/>
        </w:rPr>
        <w:t>牙钻的灭菌</w:t>
      </w:r>
    </w:p>
    <w:p>
      <w:pPr>
        <w:pStyle w:val="3"/>
        <w:spacing w:before="59"/>
        <w:ind w:left="833"/>
      </w:pPr>
      <w:r>
        <w:t>牙钻结构复杂，且经常接触破损的粘膜，有血液污染，属高度危险性物品，必须灭菌。</w:t>
      </w:r>
    </w:p>
    <w:p>
      <w:pPr>
        <w:pStyle w:val="7"/>
        <w:numPr>
          <w:ilvl w:val="2"/>
          <w:numId w:val="59"/>
        </w:numPr>
        <w:tabs>
          <w:tab w:val="left" w:pos="1643"/>
        </w:tabs>
        <w:spacing w:before="60" w:after="0" w:line="276" w:lineRule="auto"/>
        <w:ind w:left="294" w:right="550" w:firstLine="540"/>
        <w:jc w:val="left"/>
        <w:rPr>
          <w:sz w:val="24"/>
        </w:rPr>
      </w:pPr>
      <w:r>
        <w:rPr>
          <w:sz w:val="24"/>
        </w:rPr>
        <w:t>压力蒸汽灭菌：121℃30min</w:t>
      </w:r>
      <w:r>
        <w:rPr>
          <w:spacing w:val="-12"/>
          <w:sz w:val="24"/>
        </w:rPr>
        <w:t xml:space="preserve">，或 </w:t>
      </w:r>
      <w:r>
        <w:rPr>
          <w:sz w:val="24"/>
        </w:rPr>
        <w:t>132℃，4min</w:t>
      </w:r>
      <w:r>
        <w:rPr>
          <w:spacing w:val="-2"/>
          <w:sz w:val="24"/>
        </w:rPr>
        <w:t xml:space="preserve">，也可用快速压力蒸汽灭菌器作裸露灭菌。参见 </w:t>
      </w:r>
      <w:r>
        <w:rPr>
          <w:sz w:val="24"/>
        </w:rPr>
        <w:t>2.1.3.2.4..</w:t>
      </w:r>
    </w:p>
    <w:p>
      <w:pPr>
        <w:pStyle w:val="7"/>
        <w:numPr>
          <w:ilvl w:val="2"/>
          <w:numId w:val="59"/>
        </w:numPr>
        <w:tabs>
          <w:tab w:val="left" w:pos="1706"/>
        </w:tabs>
        <w:spacing w:before="4" w:after="0" w:line="278" w:lineRule="auto"/>
        <w:ind w:left="293" w:right="549" w:firstLine="540"/>
        <w:jc w:val="left"/>
        <w:rPr>
          <w:sz w:val="24"/>
        </w:rPr>
      </w:pPr>
      <w:r>
        <w:rPr>
          <w:sz w:val="24"/>
        </w:rPr>
        <w:t>固体热源灭菌：采用石英晶体消毒器，亦叫“瞬间消毒器”，将牙钻插人消毒</w:t>
      </w:r>
      <w:r>
        <w:rPr>
          <w:spacing w:val="4"/>
          <w:sz w:val="24"/>
        </w:rPr>
        <w:t xml:space="preserve">器内，温度上升至 </w:t>
      </w:r>
      <w:r>
        <w:rPr>
          <w:sz w:val="24"/>
        </w:rPr>
        <w:t>200℃，</w:t>
      </w:r>
      <w:r>
        <w:rPr>
          <w:spacing w:val="14"/>
          <w:sz w:val="24"/>
        </w:rPr>
        <w:t xml:space="preserve">作用 </w:t>
      </w:r>
      <w:r>
        <w:rPr>
          <w:sz w:val="24"/>
        </w:rPr>
        <w:t>10</w:t>
      </w:r>
      <w:r>
        <w:rPr>
          <w:spacing w:val="-5"/>
          <w:sz w:val="24"/>
        </w:rPr>
        <w:t xml:space="preserve"> 秒钟。</w:t>
      </w:r>
    </w:p>
    <w:p>
      <w:pPr>
        <w:pStyle w:val="7"/>
        <w:numPr>
          <w:ilvl w:val="2"/>
          <w:numId w:val="59"/>
        </w:numPr>
        <w:tabs>
          <w:tab w:val="left" w:pos="1703"/>
        </w:tabs>
        <w:spacing w:before="0" w:after="0" w:line="377" w:lineRule="exact"/>
        <w:ind w:left="1702" w:right="0" w:hanging="869"/>
        <w:jc w:val="left"/>
        <w:rPr>
          <w:sz w:val="24"/>
        </w:rPr>
      </w:pPr>
      <w:r>
        <w:rPr>
          <w:spacing w:val="-1"/>
          <w:sz w:val="24"/>
        </w:rPr>
        <w:t xml:space="preserve">微波：采用小型箱式微波快速消毒器，作用 </w:t>
      </w:r>
      <w:r>
        <w:rPr>
          <w:sz w:val="24"/>
        </w:rPr>
        <w:t>Imin。</w:t>
      </w:r>
    </w:p>
    <w:p>
      <w:pPr>
        <w:pStyle w:val="7"/>
        <w:numPr>
          <w:ilvl w:val="2"/>
          <w:numId w:val="59"/>
        </w:numPr>
        <w:tabs>
          <w:tab w:val="left" w:pos="1660"/>
        </w:tabs>
        <w:spacing w:before="59" w:after="0" w:line="240" w:lineRule="auto"/>
        <w:ind w:left="1659" w:right="0" w:hanging="826"/>
        <w:jc w:val="left"/>
        <w:rPr>
          <w:sz w:val="24"/>
        </w:rPr>
      </w:pPr>
      <w:r>
        <w:rPr>
          <w:sz w:val="24"/>
        </w:rPr>
        <w:t>消毒药物浸泡：2%</w:t>
      </w:r>
      <w:r>
        <w:rPr>
          <w:spacing w:val="-3"/>
          <w:sz w:val="24"/>
        </w:rPr>
        <w:t xml:space="preserve">戊二醛浸泡 </w:t>
      </w:r>
      <w:r>
        <w:rPr>
          <w:sz w:val="24"/>
        </w:rPr>
        <w:t>10h，</w:t>
      </w:r>
      <w:r>
        <w:rPr>
          <w:spacing w:val="-6"/>
          <w:sz w:val="24"/>
        </w:rPr>
        <w:t xml:space="preserve">参照 </w:t>
      </w:r>
      <w:r>
        <w:rPr>
          <w:sz w:val="24"/>
        </w:rPr>
        <w:t>2.8.1</w:t>
      </w:r>
      <w:r>
        <w:rPr>
          <w:spacing w:val="-5"/>
          <w:sz w:val="24"/>
        </w:rPr>
        <w:t xml:space="preserve"> 执行。</w:t>
      </w:r>
    </w:p>
    <w:p>
      <w:pPr>
        <w:pStyle w:val="7"/>
        <w:numPr>
          <w:ilvl w:val="1"/>
          <w:numId w:val="59"/>
        </w:numPr>
        <w:tabs>
          <w:tab w:val="left" w:pos="1477"/>
        </w:tabs>
        <w:spacing w:before="60" w:after="0" w:line="276" w:lineRule="auto"/>
        <w:ind w:left="834" w:right="6845" w:firstLine="0"/>
        <w:jc w:val="left"/>
        <w:rPr>
          <w:sz w:val="24"/>
        </w:rPr>
      </w:pPr>
      <w:r>
        <w:rPr>
          <w:spacing w:val="-2"/>
          <w:sz w:val="24"/>
        </w:rPr>
        <w:t>一般诊疗用品的消毒</w:t>
      </w:r>
      <w:r>
        <w:rPr>
          <w:spacing w:val="-6"/>
          <w:sz w:val="24"/>
        </w:rPr>
        <w:t xml:space="preserve">参照 </w:t>
      </w:r>
      <w:r>
        <w:rPr>
          <w:sz w:val="24"/>
        </w:rPr>
        <w:t>6.2，6.3</w:t>
      </w:r>
      <w:r>
        <w:rPr>
          <w:spacing w:val="-5"/>
          <w:sz w:val="24"/>
        </w:rPr>
        <w:t xml:space="preserve"> 执行。</w:t>
      </w:r>
    </w:p>
    <w:p>
      <w:pPr>
        <w:pStyle w:val="7"/>
        <w:numPr>
          <w:ilvl w:val="1"/>
          <w:numId w:val="59"/>
        </w:numPr>
        <w:tabs>
          <w:tab w:val="left" w:pos="1554"/>
        </w:tabs>
        <w:spacing w:before="3" w:after="0" w:line="240" w:lineRule="auto"/>
        <w:ind w:left="1553" w:right="0" w:hanging="644"/>
        <w:jc w:val="left"/>
        <w:rPr>
          <w:sz w:val="24"/>
        </w:rPr>
      </w:pPr>
      <w:r>
        <w:rPr>
          <w:sz w:val="24"/>
        </w:rPr>
        <w:t>诊疗环境的消毒</w:t>
      </w:r>
    </w:p>
    <w:p>
      <w:pPr>
        <w:pStyle w:val="3"/>
        <w:spacing w:before="60"/>
        <w:ind w:left="834"/>
      </w:pPr>
      <w:r>
        <w:t>汽、水枪、高速涡轮机钻使用时，对环境中空气和物品的污染比较严重，应进行常规预</w:t>
      </w:r>
    </w:p>
    <w:p>
      <w:pPr>
        <w:spacing w:after="0"/>
        <w:sectPr>
          <w:pgSz w:w="11910" w:h="16840"/>
          <w:pgMar w:top="1160" w:right="580" w:bottom="1180" w:left="840" w:header="0" w:footer="998" w:gutter="0"/>
        </w:sectPr>
      </w:pPr>
    </w:p>
    <w:p>
      <w:pPr>
        <w:pStyle w:val="3"/>
        <w:spacing w:before="52"/>
      </w:pPr>
      <w:r>
        <w:t>防性消毒</w:t>
      </w:r>
    </w:p>
    <w:p>
      <w:pPr>
        <w:pStyle w:val="7"/>
        <w:numPr>
          <w:ilvl w:val="2"/>
          <w:numId w:val="59"/>
        </w:numPr>
        <w:tabs>
          <w:tab w:val="left" w:pos="1703"/>
        </w:tabs>
        <w:spacing w:before="60" w:after="0" w:line="276" w:lineRule="auto"/>
        <w:ind w:left="293" w:right="551" w:firstLine="540"/>
        <w:jc w:val="left"/>
        <w:rPr>
          <w:sz w:val="24"/>
        </w:rPr>
      </w:pPr>
      <w:r>
        <w:rPr>
          <w:spacing w:val="-6"/>
          <w:sz w:val="24"/>
        </w:rPr>
        <w:t xml:space="preserve">口腔门诊患者，在检查治疗前先用 </w:t>
      </w:r>
      <w:r>
        <w:rPr>
          <w:sz w:val="24"/>
        </w:rPr>
        <w:t>1%</w:t>
      </w:r>
      <w:r>
        <w:rPr>
          <w:spacing w:val="-3"/>
          <w:sz w:val="24"/>
        </w:rPr>
        <w:t xml:space="preserve">过氧化氢或 </w:t>
      </w:r>
      <w:r>
        <w:rPr>
          <w:sz w:val="24"/>
        </w:rPr>
        <w:t>500mg/L</w:t>
      </w:r>
      <w:r>
        <w:rPr>
          <w:spacing w:val="-8"/>
          <w:sz w:val="24"/>
        </w:rPr>
        <w:t>洗必泰漱口，可使</w:t>
      </w:r>
      <w:r>
        <w:rPr>
          <w:sz w:val="24"/>
        </w:rPr>
        <w:t>口腔内微生物的数量明显下降，从而使空气中的微生物数量下降。</w:t>
      </w:r>
    </w:p>
    <w:p>
      <w:pPr>
        <w:pStyle w:val="7"/>
        <w:numPr>
          <w:ilvl w:val="2"/>
          <w:numId w:val="59"/>
        </w:numPr>
        <w:tabs>
          <w:tab w:val="left" w:pos="1703"/>
        </w:tabs>
        <w:spacing w:before="4" w:after="0" w:line="278" w:lineRule="auto"/>
        <w:ind w:left="294" w:right="551" w:firstLine="540"/>
        <w:jc w:val="left"/>
        <w:rPr>
          <w:sz w:val="24"/>
        </w:rPr>
      </w:pPr>
      <w:r>
        <w:rPr>
          <w:spacing w:val="2"/>
          <w:sz w:val="24"/>
        </w:rPr>
        <w:t xml:space="preserve">诊疗室地面、工作台面：用 </w:t>
      </w:r>
      <w:r>
        <w:rPr>
          <w:sz w:val="24"/>
        </w:rPr>
        <w:t>0.2%</w:t>
      </w:r>
      <w:r>
        <w:rPr>
          <w:spacing w:val="3"/>
          <w:sz w:val="24"/>
        </w:rPr>
        <w:t xml:space="preserve">过氧乙酸溶液或含 </w:t>
      </w:r>
      <w:r>
        <w:rPr>
          <w:sz w:val="24"/>
        </w:rPr>
        <w:t>500mg/</w:t>
      </w:r>
      <w:r>
        <w:rPr>
          <w:spacing w:val="-3"/>
          <w:sz w:val="24"/>
        </w:rPr>
        <w:t>有效氯的含氯消</w:t>
      </w:r>
      <w:r>
        <w:rPr>
          <w:spacing w:val="-1"/>
          <w:sz w:val="24"/>
        </w:rPr>
        <w:t xml:space="preserve">毒剂擦拭和拖地面。当地面明显被污染时，用含氯消毒剂消毒，见 </w:t>
      </w:r>
      <w:r>
        <w:rPr>
          <w:sz w:val="24"/>
        </w:rPr>
        <w:t>11.2.1.2。</w:t>
      </w:r>
    </w:p>
    <w:p>
      <w:pPr>
        <w:pStyle w:val="7"/>
        <w:numPr>
          <w:ilvl w:val="2"/>
          <w:numId w:val="59"/>
        </w:numPr>
        <w:tabs>
          <w:tab w:val="left" w:pos="1703"/>
        </w:tabs>
        <w:spacing w:before="0" w:after="0" w:line="377" w:lineRule="exact"/>
        <w:ind w:left="1702" w:right="0" w:hanging="869"/>
        <w:jc w:val="left"/>
        <w:rPr>
          <w:sz w:val="24"/>
        </w:rPr>
      </w:pPr>
      <w:r>
        <w:rPr>
          <w:spacing w:val="-1"/>
          <w:sz w:val="24"/>
        </w:rPr>
        <w:t xml:space="preserve">空气消毒：在每日开诊前及工作结束后进行，参照 </w:t>
      </w:r>
      <w:r>
        <w:rPr>
          <w:sz w:val="24"/>
        </w:rPr>
        <w:t>9.4</w:t>
      </w:r>
      <w:r>
        <w:rPr>
          <w:spacing w:val="-5"/>
          <w:sz w:val="24"/>
        </w:rPr>
        <w:t xml:space="preserve"> 执行。</w:t>
      </w:r>
    </w:p>
    <w:p>
      <w:pPr>
        <w:pStyle w:val="7"/>
        <w:numPr>
          <w:ilvl w:val="2"/>
          <w:numId w:val="59"/>
        </w:numPr>
        <w:tabs>
          <w:tab w:val="left" w:pos="1706"/>
        </w:tabs>
        <w:spacing w:before="59" w:after="0" w:line="278" w:lineRule="auto"/>
        <w:ind w:left="293" w:right="549" w:firstLine="540"/>
        <w:jc w:val="left"/>
        <w:rPr>
          <w:sz w:val="24"/>
        </w:rPr>
      </w:pPr>
      <w:r>
        <w:rPr>
          <w:sz w:val="24"/>
        </w:rPr>
        <w:t>每周进行一次彻底清洁消毒，用上述消毒液擦拭或喷洒桌面、椅子、门窗、墙面。地面等，然后进行空气消毒.</w:t>
      </w:r>
    </w:p>
    <w:p>
      <w:pPr>
        <w:pStyle w:val="3"/>
        <w:ind w:left="0"/>
        <w:rPr>
          <w:sz w:val="32"/>
        </w:rPr>
      </w:pPr>
    </w:p>
    <w:p>
      <w:pPr>
        <w:pStyle w:val="3"/>
        <w:spacing w:before="4"/>
        <w:ind w:left="0"/>
        <w:rPr>
          <w:sz w:val="23"/>
        </w:rPr>
      </w:pPr>
    </w:p>
    <w:p>
      <w:pPr>
        <w:pStyle w:val="2"/>
      </w:pPr>
      <w:r>
        <w:t>洗衣房的消毒</w:t>
      </w:r>
    </w:p>
    <w:p>
      <w:pPr>
        <w:pStyle w:val="3"/>
        <w:spacing w:before="6"/>
        <w:ind w:left="0"/>
        <w:rPr>
          <w:b/>
          <w:sz w:val="31"/>
        </w:rPr>
      </w:pPr>
    </w:p>
    <w:p>
      <w:pPr>
        <w:pStyle w:val="3"/>
        <w:spacing w:before="1"/>
        <w:ind w:left="774"/>
      </w:pPr>
      <w:r>
        <w:t>16 .1 适用范围</w:t>
      </w:r>
    </w:p>
    <w:p>
      <w:pPr>
        <w:pStyle w:val="3"/>
        <w:spacing w:before="59" w:line="276" w:lineRule="auto"/>
        <w:ind w:right="495" w:firstLine="480"/>
      </w:pPr>
      <w:r>
        <w:t>适用于医院洗衣房的消毒.包括全院病人衣服、被单和医护人员的一般工作服的清洗消毒工作，但不负责手术衣和隔离衣的灭菌。</w:t>
      </w:r>
    </w:p>
    <w:p>
      <w:pPr>
        <w:pStyle w:val="3"/>
        <w:spacing w:before="4" w:line="276" w:lineRule="auto"/>
        <w:ind w:right="431" w:firstLine="480"/>
      </w:pPr>
      <w:r>
        <w:rPr>
          <w:spacing w:val="-6"/>
        </w:rPr>
        <w:t>洗衣房划分为污染区(收集、分检、清点、处理及清洗衣服、被单)及清洁区(供晾或烘干、缝补、熨烫、招叠、储存及发送洗净衣被和办公)。污染衣被未经洗涤不得进人清洁通道及清洁区，各区受污染程度不同，消毒方法也有所不同。</w:t>
      </w:r>
    </w:p>
    <w:p>
      <w:pPr>
        <w:pStyle w:val="7"/>
        <w:numPr>
          <w:ilvl w:val="1"/>
          <w:numId w:val="60"/>
        </w:numPr>
        <w:tabs>
          <w:tab w:val="left" w:pos="1417"/>
        </w:tabs>
        <w:spacing w:before="6" w:after="0" w:line="240" w:lineRule="auto"/>
        <w:ind w:left="1416" w:right="0" w:hanging="643"/>
        <w:jc w:val="both"/>
        <w:rPr>
          <w:sz w:val="24"/>
        </w:rPr>
      </w:pPr>
      <w:r>
        <w:rPr>
          <w:sz w:val="24"/>
        </w:rPr>
        <w:t>衣被的收集袋和接送车的清洁消毒</w:t>
      </w:r>
    </w:p>
    <w:p>
      <w:pPr>
        <w:pStyle w:val="7"/>
        <w:numPr>
          <w:ilvl w:val="2"/>
          <w:numId w:val="60"/>
        </w:numPr>
        <w:tabs>
          <w:tab w:val="left" w:pos="1643"/>
        </w:tabs>
        <w:spacing w:before="59" w:after="0" w:line="276" w:lineRule="auto"/>
        <w:ind w:left="294" w:right="548" w:firstLine="480"/>
        <w:jc w:val="both"/>
        <w:rPr>
          <w:sz w:val="24"/>
        </w:rPr>
      </w:pPr>
      <w:r>
        <w:rPr>
          <w:spacing w:val="4"/>
          <w:sz w:val="24"/>
        </w:rPr>
        <w:t xml:space="preserve">每个病区应有 </w:t>
      </w:r>
      <w:r>
        <w:rPr>
          <w:sz w:val="24"/>
        </w:rPr>
        <w:t>3</w:t>
      </w:r>
      <w:r>
        <w:rPr>
          <w:spacing w:val="-1"/>
          <w:sz w:val="24"/>
        </w:rPr>
        <w:t xml:space="preserve"> 个衣被收集袋，分别收放有明显污染的病人衣被、一般病人衣被及医护工作人员的工作衣服。帽子和口罩。衣被收集袋应保持密闭直至清洗。也可定时、</w:t>
      </w:r>
      <w:r>
        <w:rPr>
          <w:sz w:val="24"/>
        </w:rPr>
        <w:t>限时收集工作人员衣物，及时发送至洗衣房。</w:t>
      </w:r>
    </w:p>
    <w:p>
      <w:pPr>
        <w:pStyle w:val="7"/>
        <w:numPr>
          <w:ilvl w:val="2"/>
          <w:numId w:val="60"/>
        </w:numPr>
        <w:tabs>
          <w:tab w:val="left" w:pos="1643"/>
        </w:tabs>
        <w:spacing w:before="6" w:after="0" w:line="276" w:lineRule="auto"/>
        <w:ind w:left="293" w:right="550" w:firstLine="480"/>
        <w:jc w:val="both"/>
        <w:rPr>
          <w:sz w:val="24"/>
        </w:rPr>
      </w:pPr>
      <w:r>
        <w:rPr>
          <w:spacing w:val="-8"/>
          <w:sz w:val="24"/>
        </w:rPr>
        <w:t xml:space="preserve">接送衣被均用推车，接衣后及送衣前的推车均应用清水或 </w:t>
      </w:r>
      <w:r>
        <w:rPr>
          <w:sz w:val="24"/>
        </w:rPr>
        <w:t>1%</w:t>
      </w:r>
      <w:r>
        <w:rPr>
          <w:spacing w:val="-2"/>
          <w:sz w:val="24"/>
        </w:rPr>
        <w:t>洗涤剂溶液擦拭一</w:t>
      </w:r>
      <w:r>
        <w:rPr>
          <w:spacing w:val="1"/>
          <w:sz w:val="24"/>
        </w:rPr>
        <w:t xml:space="preserve">次；接运传染病房、结核病房、烧伤病房及有明显污染衣被后的推车应用 </w:t>
      </w:r>
      <w:r>
        <w:rPr>
          <w:sz w:val="24"/>
        </w:rPr>
        <w:t>0.5%过氧乙酸或1000mg/L</w:t>
      </w:r>
      <w:r>
        <w:rPr>
          <w:spacing w:val="-2"/>
          <w:sz w:val="24"/>
        </w:rPr>
        <w:t xml:space="preserve">有效氯溶液擦拭消毒；也可用 </w:t>
      </w:r>
      <w:r>
        <w:rPr>
          <w:sz w:val="24"/>
        </w:rPr>
        <w:t>500mg/L氧化氯溶液擦拭。</w:t>
      </w:r>
    </w:p>
    <w:p>
      <w:pPr>
        <w:pStyle w:val="7"/>
        <w:numPr>
          <w:ilvl w:val="2"/>
          <w:numId w:val="60"/>
        </w:numPr>
        <w:tabs>
          <w:tab w:val="left" w:pos="1643"/>
        </w:tabs>
        <w:spacing w:before="6" w:after="0" w:line="276" w:lineRule="auto"/>
        <w:ind w:left="293" w:right="550" w:firstLine="480"/>
        <w:jc w:val="both"/>
        <w:rPr>
          <w:sz w:val="24"/>
        </w:rPr>
      </w:pPr>
      <w:r>
        <w:rPr>
          <w:spacing w:val="-5"/>
          <w:sz w:val="24"/>
        </w:rPr>
        <w:t xml:space="preserve">一次性使用衣被收集袋用后烧毁。非一次性者用 </w:t>
      </w:r>
      <w:r>
        <w:rPr>
          <w:sz w:val="24"/>
        </w:rPr>
        <w:t>1%</w:t>
      </w:r>
      <w:r>
        <w:rPr>
          <w:spacing w:val="-4"/>
          <w:sz w:val="24"/>
        </w:rPr>
        <w:t>洗涤液，</w:t>
      </w:r>
      <w:r>
        <w:rPr>
          <w:spacing w:val="-15"/>
          <w:sz w:val="24"/>
        </w:rPr>
        <w:t>90℃</w:t>
      </w:r>
      <w:r>
        <w:rPr>
          <w:spacing w:val="-3"/>
          <w:sz w:val="24"/>
        </w:rPr>
        <w:t xml:space="preserve">以上热水在洗衣机中消毒 </w:t>
      </w:r>
      <w:r>
        <w:rPr>
          <w:sz w:val="24"/>
        </w:rPr>
        <w:t>25min。</w:t>
      </w:r>
    </w:p>
    <w:p>
      <w:pPr>
        <w:pStyle w:val="7"/>
        <w:numPr>
          <w:ilvl w:val="1"/>
          <w:numId w:val="60"/>
        </w:numPr>
        <w:tabs>
          <w:tab w:val="left" w:pos="1420"/>
        </w:tabs>
        <w:spacing w:before="4" w:after="0" w:line="276" w:lineRule="auto"/>
        <w:ind w:left="293" w:right="511" w:firstLine="480"/>
        <w:jc w:val="both"/>
        <w:rPr>
          <w:sz w:val="24"/>
        </w:rPr>
      </w:pPr>
      <w:r>
        <w:rPr>
          <w:sz w:val="24"/>
        </w:rPr>
        <w:t>严禁在病房内清点或处理传染病人，特别是肝炎、结核病人及传染性物质所污染</w:t>
      </w:r>
      <w:r>
        <w:rPr>
          <w:spacing w:val="-1"/>
          <w:sz w:val="24"/>
        </w:rPr>
        <w:t xml:space="preserve">的衣被，工作人员应戴手套和口罩，穿工作衣.一次性使用的手套用后烧毁；可重复使用者， </w:t>
      </w:r>
      <w:r>
        <w:rPr>
          <w:spacing w:val="-9"/>
          <w:sz w:val="24"/>
        </w:rPr>
        <w:t xml:space="preserve">用 </w:t>
      </w:r>
      <w:r>
        <w:rPr>
          <w:sz w:val="24"/>
        </w:rPr>
        <w:t>90℃</w:t>
      </w:r>
      <w:r>
        <w:rPr>
          <w:spacing w:val="-3"/>
          <w:sz w:val="24"/>
        </w:rPr>
        <w:t xml:space="preserve">以上热水消毒 </w:t>
      </w:r>
      <w:r>
        <w:rPr>
          <w:sz w:val="24"/>
        </w:rPr>
        <w:t>25min。</w:t>
      </w:r>
    </w:p>
    <w:p>
      <w:pPr>
        <w:pStyle w:val="7"/>
        <w:numPr>
          <w:ilvl w:val="1"/>
          <w:numId w:val="60"/>
        </w:numPr>
        <w:tabs>
          <w:tab w:val="left" w:pos="1417"/>
        </w:tabs>
        <w:spacing w:before="6" w:after="0" w:line="240" w:lineRule="auto"/>
        <w:ind w:left="1416" w:right="0" w:hanging="643"/>
        <w:jc w:val="both"/>
        <w:rPr>
          <w:sz w:val="24"/>
        </w:rPr>
      </w:pPr>
      <w:r>
        <w:rPr>
          <w:sz w:val="24"/>
        </w:rPr>
        <w:t>衣被的洗涤消毒</w:t>
      </w:r>
    </w:p>
    <w:p>
      <w:pPr>
        <w:pStyle w:val="3"/>
        <w:spacing w:before="59"/>
        <w:ind w:left="774"/>
      </w:pPr>
      <w:r>
        <w:t>病人衣被和医护工作人员的工作服必须分机或分批洗涤。婴儿衣被应单独洗涤，不可与</w:t>
      </w:r>
    </w:p>
    <w:p>
      <w:pPr>
        <w:spacing w:after="0"/>
        <w:sectPr>
          <w:pgSz w:w="11910" w:h="16840"/>
          <w:pgMar w:top="1160" w:right="580" w:bottom="1180" w:left="840" w:header="0" w:footer="998" w:gutter="0"/>
        </w:sectPr>
      </w:pPr>
    </w:p>
    <w:p>
      <w:pPr>
        <w:pStyle w:val="3"/>
        <w:spacing w:before="52" w:line="276" w:lineRule="auto"/>
        <w:ind w:left="293" w:right="547"/>
        <w:jc w:val="both"/>
      </w:pPr>
      <w:r>
        <w:rPr>
          <w:spacing w:val="-8"/>
        </w:rPr>
        <w:t>其它衣被混洗。根据衣被受污染程度可分别用专机洗涤，特别是传染病人(肝炎、结核等)、烧</w:t>
      </w:r>
      <w:r>
        <w:rPr>
          <w:spacing w:val="-1"/>
        </w:rPr>
        <w:t>伤病人的衣服应专机洗涤，无条件时也应先洗工作人员的工作服，帽子和口罩；再洗病人一</w:t>
      </w:r>
      <w:r>
        <w:t>般衣被、污染衣被，最后洗传染性病人、烧伤病人的衣被。</w:t>
      </w:r>
    </w:p>
    <w:p>
      <w:pPr>
        <w:pStyle w:val="7"/>
        <w:numPr>
          <w:ilvl w:val="2"/>
          <w:numId w:val="60"/>
        </w:numPr>
        <w:tabs>
          <w:tab w:val="left" w:pos="1643"/>
        </w:tabs>
        <w:spacing w:before="6" w:after="0" w:line="278" w:lineRule="auto"/>
        <w:ind w:left="293" w:right="540" w:firstLine="480"/>
        <w:jc w:val="both"/>
        <w:rPr>
          <w:sz w:val="24"/>
        </w:rPr>
      </w:pPr>
      <w:r>
        <w:rPr>
          <w:spacing w:val="-8"/>
          <w:sz w:val="24"/>
        </w:rPr>
        <w:t>一般衣被的洗涤消毒：一般衣被指无明显污染及无传染性的衣被，将衣被收集袋</w:t>
      </w:r>
      <w:r>
        <w:rPr>
          <w:spacing w:val="13"/>
          <w:sz w:val="24"/>
        </w:rPr>
        <w:t xml:space="preserve">打开，棉质衣被用 </w:t>
      </w:r>
      <w:r>
        <w:rPr>
          <w:spacing w:val="5"/>
          <w:sz w:val="24"/>
        </w:rPr>
        <w:t>1</w:t>
      </w:r>
      <w:r>
        <w:rPr>
          <w:spacing w:val="13"/>
          <w:sz w:val="24"/>
        </w:rPr>
        <w:t xml:space="preserve">%洗涤剂溶液 </w:t>
      </w:r>
      <w:r>
        <w:rPr>
          <w:spacing w:val="3"/>
          <w:sz w:val="24"/>
        </w:rPr>
        <w:t>70</w:t>
      </w:r>
      <w:r>
        <w:rPr>
          <w:spacing w:val="10"/>
          <w:sz w:val="24"/>
        </w:rPr>
        <w:t xml:space="preserve">℃以上温度(化纤衣被只宜 </w:t>
      </w:r>
      <w:r>
        <w:rPr>
          <w:sz w:val="24"/>
        </w:rPr>
        <w:t>40-45℃</w:t>
      </w:r>
      <w:r>
        <w:rPr>
          <w:spacing w:val="7"/>
          <w:sz w:val="24"/>
        </w:rPr>
        <w:t>)在洗衣机内洗</w:t>
      </w:r>
      <w:r>
        <w:rPr>
          <w:spacing w:val="-15"/>
          <w:sz w:val="24"/>
        </w:rPr>
        <w:t>25min，再用清水漂洗。</w:t>
      </w:r>
      <w:r>
        <w:rPr>
          <w:sz w:val="24"/>
        </w:rPr>
        <w:t>16.4.2</w:t>
      </w:r>
      <w:r>
        <w:rPr>
          <w:spacing w:val="-10"/>
          <w:sz w:val="24"/>
        </w:rPr>
        <w:t xml:space="preserve"> 传染病房和烧伤病房的衣被，必须用</w:t>
      </w:r>
      <w:r>
        <w:rPr>
          <w:sz w:val="24"/>
        </w:rPr>
        <w:t>l-2%</w:t>
      </w:r>
      <w:r>
        <w:rPr>
          <w:spacing w:val="-3"/>
          <w:sz w:val="24"/>
        </w:rPr>
        <w:t xml:space="preserve">洗涤剂溶液于 </w:t>
      </w:r>
      <w:r>
        <w:rPr>
          <w:sz w:val="24"/>
        </w:rPr>
        <w:t xml:space="preserve">90℃ </w:t>
      </w:r>
      <w:r>
        <w:rPr>
          <w:spacing w:val="2"/>
          <w:sz w:val="24"/>
        </w:rPr>
        <w:t xml:space="preserve">以上洗 </w:t>
      </w:r>
      <w:r>
        <w:rPr>
          <w:sz w:val="24"/>
        </w:rPr>
        <w:t>30min</w:t>
      </w:r>
      <w:r>
        <w:rPr>
          <w:spacing w:val="5"/>
          <w:sz w:val="24"/>
        </w:rPr>
        <w:t xml:space="preserve">或 </w:t>
      </w:r>
      <w:r>
        <w:rPr>
          <w:sz w:val="24"/>
        </w:rPr>
        <w:t>70℃</w:t>
      </w:r>
      <w:r>
        <w:rPr>
          <w:spacing w:val="2"/>
          <w:sz w:val="24"/>
        </w:rPr>
        <w:t xml:space="preserve">含有效氯 </w:t>
      </w:r>
      <w:r>
        <w:rPr>
          <w:sz w:val="24"/>
        </w:rPr>
        <w:t>500mg/L的消毒洗衣粉溶液洗涤 30-60min，然后用清水漂净。烈性传染病人的衣服应先用压力蒸汽灭菌后，再送洗衣房洗涤；或烧毁。</w:t>
      </w:r>
    </w:p>
    <w:p>
      <w:pPr>
        <w:pStyle w:val="7"/>
        <w:numPr>
          <w:ilvl w:val="2"/>
          <w:numId w:val="61"/>
        </w:numPr>
        <w:tabs>
          <w:tab w:val="left" w:pos="1642"/>
        </w:tabs>
        <w:spacing w:before="0" w:after="0" w:line="278" w:lineRule="auto"/>
        <w:ind w:left="293" w:right="548" w:firstLine="480"/>
        <w:jc w:val="both"/>
        <w:rPr>
          <w:sz w:val="24"/>
        </w:rPr>
      </w:pPr>
      <w:r>
        <w:rPr>
          <w:spacing w:val="-11"/>
          <w:sz w:val="24"/>
        </w:rPr>
        <w:t>有明显血、脓、便污染的衣被，视为传染性衣被。在用热水洗涤前，先用冷洗涤</w:t>
      </w:r>
      <w:r>
        <w:rPr>
          <w:spacing w:val="7"/>
          <w:sz w:val="24"/>
        </w:rPr>
        <w:t xml:space="preserve">液或 </w:t>
      </w:r>
      <w:r>
        <w:rPr>
          <w:sz w:val="24"/>
        </w:rPr>
        <w:t>1-2%冷碱水将血、脓、便等有机物洗净，将该洗液煮沸消毒，再按传染性衣被洗涤消毒。</w:t>
      </w:r>
    </w:p>
    <w:p>
      <w:pPr>
        <w:pStyle w:val="7"/>
        <w:numPr>
          <w:ilvl w:val="2"/>
          <w:numId w:val="61"/>
        </w:numPr>
        <w:tabs>
          <w:tab w:val="left" w:pos="1648"/>
        </w:tabs>
        <w:spacing w:before="0" w:after="0" w:line="278" w:lineRule="auto"/>
        <w:ind w:left="293" w:right="548" w:firstLine="480"/>
        <w:jc w:val="both"/>
        <w:rPr>
          <w:sz w:val="24"/>
        </w:rPr>
      </w:pPr>
      <w:r>
        <w:rPr>
          <w:sz w:val="24"/>
        </w:rPr>
        <w:t>晾(烘汗、熨烫、把叠、储存衣被：对工作人员和病人衣被；一般污染和有传染</w:t>
      </w:r>
      <w:r>
        <w:rPr>
          <w:spacing w:val="-7"/>
          <w:sz w:val="24"/>
        </w:rPr>
        <w:t>性的衣被洗涤消毒后应分区或分批晾(烘)干。熨烫、招叠和储存，不宜混杂。熨烫时要特别注</w:t>
      </w:r>
      <w:r>
        <w:rPr>
          <w:spacing w:val="-1"/>
          <w:sz w:val="24"/>
        </w:rPr>
        <w:t>意曾受或易受污染之处。新生儿、婴儿衣被应有专用烘干、熨烫、折叠、储存衣被处，不可</w:t>
      </w:r>
      <w:r>
        <w:rPr>
          <w:sz w:val="24"/>
        </w:rPr>
        <w:t>与其他衣被混淆。</w:t>
      </w:r>
    </w:p>
    <w:p>
      <w:pPr>
        <w:pStyle w:val="7"/>
        <w:numPr>
          <w:ilvl w:val="1"/>
          <w:numId w:val="60"/>
        </w:numPr>
        <w:tabs>
          <w:tab w:val="left" w:pos="1417"/>
        </w:tabs>
        <w:spacing w:before="0" w:after="0" w:line="374" w:lineRule="exact"/>
        <w:ind w:left="1416" w:right="0" w:hanging="643"/>
        <w:jc w:val="both"/>
        <w:rPr>
          <w:sz w:val="24"/>
        </w:rPr>
      </w:pPr>
      <w:r>
        <w:rPr>
          <w:sz w:val="24"/>
        </w:rPr>
        <w:t>洗衣地(机)的消毒</w:t>
      </w:r>
    </w:p>
    <w:p>
      <w:pPr>
        <w:pStyle w:val="3"/>
        <w:spacing w:before="45" w:line="276" w:lineRule="auto"/>
        <w:ind w:right="548" w:firstLine="635"/>
        <w:jc w:val="both"/>
      </w:pPr>
      <w:r>
        <w:t>洗衣地(机)洗衣后，特别是洗可能有传染性的衣被后，应用 90℃以上的热水或消毒剂消毒。</w:t>
      </w:r>
    </w:p>
    <w:p>
      <w:pPr>
        <w:pStyle w:val="7"/>
        <w:numPr>
          <w:ilvl w:val="1"/>
          <w:numId w:val="60"/>
        </w:numPr>
        <w:tabs>
          <w:tab w:val="left" w:pos="1417"/>
        </w:tabs>
        <w:spacing w:before="4" w:after="0" w:line="240" w:lineRule="auto"/>
        <w:ind w:left="1416" w:right="0" w:hanging="643"/>
        <w:jc w:val="left"/>
        <w:rPr>
          <w:sz w:val="24"/>
        </w:rPr>
      </w:pPr>
      <w:r>
        <w:rPr>
          <w:sz w:val="24"/>
        </w:rPr>
        <w:t>洗衣房的环境清洁消毒</w:t>
      </w:r>
    </w:p>
    <w:p>
      <w:pPr>
        <w:pStyle w:val="7"/>
        <w:numPr>
          <w:ilvl w:val="2"/>
          <w:numId w:val="60"/>
        </w:numPr>
        <w:tabs>
          <w:tab w:val="left" w:pos="1647"/>
        </w:tabs>
        <w:spacing w:before="59" w:after="0" w:line="276" w:lineRule="auto"/>
        <w:ind w:left="293" w:right="546" w:firstLine="480"/>
        <w:jc w:val="left"/>
        <w:rPr>
          <w:sz w:val="24"/>
        </w:rPr>
      </w:pPr>
      <w:r>
        <w:rPr>
          <w:spacing w:val="3"/>
          <w:sz w:val="24"/>
        </w:rPr>
        <w:t>洗衣房污染区的清洁消毒：上班时打开窗户、保持良好通风，下班时将地面用</w:t>
      </w:r>
      <w:r>
        <w:rPr>
          <w:sz w:val="24"/>
        </w:rPr>
        <w:t>0.2%</w:t>
      </w:r>
      <w:r>
        <w:rPr>
          <w:spacing w:val="-2"/>
          <w:sz w:val="24"/>
        </w:rPr>
        <w:t xml:space="preserve">过氧乙酸溶液或含有效氯 </w:t>
      </w:r>
      <w:r>
        <w:rPr>
          <w:sz w:val="24"/>
        </w:rPr>
        <w:t>500mg/L的消毒剂溶液拖地一次。</w:t>
      </w:r>
    </w:p>
    <w:p>
      <w:pPr>
        <w:pStyle w:val="7"/>
        <w:numPr>
          <w:ilvl w:val="2"/>
          <w:numId w:val="60"/>
        </w:numPr>
        <w:tabs>
          <w:tab w:val="left" w:pos="1643"/>
        </w:tabs>
        <w:spacing w:before="4" w:after="0" w:line="278" w:lineRule="auto"/>
        <w:ind w:left="294" w:right="431" w:firstLine="480"/>
        <w:jc w:val="left"/>
        <w:rPr>
          <w:sz w:val="24"/>
        </w:rPr>
      </w:pPr>
      <w:r>
        <w:rPr>
          <w:spacing w:val="-14"/>
          <w:sz w:val="24"/>
        </w:rPr>
        <w:t>洗衣房清洁区的保洁：上班时开窗通风一次，清水擦拭桌、椅。工作台面、地面， 保持清洁。下班时关闭门窗，减少灰尘和风沙，地面用清水拖擦一次。</w:t>
      </w:r>
    </w:p>
    <w:p>
      <w:pPr>
        <w:pStyle w:val="7"/>
        <w:numPr>
          <w:ilvl w:val="1"/>
          <w:numId w:val="60"/>
        </w:numPr>
        <w:tabs>
          <w:tab w:val="left" w:pos="1417"/>
        </w:tabs>
        <w:spacing w:before="0" w:after="0" w:line="377" w:lineRule="exact"/>
        <w:ind w:left="1416" w:right="0" w:hanging="643"/>
        <w:jc w:val="left"/>
        <w:rPr>
          <w:sz w:val="24"/>
        </w:rPr>
      </w:pPr>
      <w:r>
        <w:rPr>
          <w:sz w:val="24"/>
        </w:rPr>
        <w:t>洗衣房人员的洗消</w:t>
      </w:r>
    </w:p>
    <w:p>
      <w:pPr>
        <w:pStyle w:val="3"/>
        <w:spacing w:before="59" w:line="276" w:lineRule="auto"/>
        <w:ind w:left="293" w:right="548" w:firstLine="480"/>
        <w:jc w:val="both"/>
      </w:pPr>
      <w:r>
        <w:t>洗衣房工作人员工作前后，特别是处理了污染衣被或具有传染性的衣被后，必须用肥皂流水洗手，即使戴手套，工作完后也应用流水洗手，污染区的工作人员工作时应穿工作服， 工作完后脱下工作服，工作服每天换洗一次。离去时应进行淋浴。</w:t>
      </w:r>
    </w:p>
    <w:p>
      <w:pPr>
        <w:pStyle w:val="3"/>
        <w:ind w:left="0"/>
        <w:rPr>
          <w:sz w:val="32"/>
        </w:rPr>
      </w:pPr>
    </w:p>
    <w:p>
      <w:pPr>
        <w:pStyle w:val="3"/>
        <w:spacing w:before="13"/>
        <w:ind w:left="0"/>
        <w:rPr>
          <w:sz w:val="23"/>
        </w:rPr>
      </w:pPr>
    </w:p>
    <w:p>
      <w:pPr>
        <w:pStyle w:val="2"/>
        <w:ind w:right="255"/>
      </w:pPr>
      <w:r>
        <w:t>太平间的消毒</w:t>
      </w:r>
    </w:p>
    <w:p>
      <w:pPr>
        <w:pStyle w:val="3"/>
        <w:spacing w:before="8"/>
        <w:ind w:left="0"/>
        <w:rPr>
          <w:b/>
          <w:sz w:val="31"/>
        </w:rPr>
      </w:pPr>
    </w:p>
    <w:p>
      <w:pPr>
        <w:pStyle w:val="7"/>
        <w:numPr>
          <w:ilvl w:val="1"/>
          <w:numId w:val="62"/>
        </w:numPr>
        <w:tabs>
          <w:tab w:val="left" w:pos="1417"/>
        </w:tabs>
        <w:spacing w:before="0" w:after="0" w:line="240" w:lineRule="auto"/>
        <w:ind w:left="1416" w:right="0" w:hanging="643"/>
        <w:jc w:val="left"/>
        <w:rPr>
          <w:sz w:val="24"/>
        </w:rPr>
      </w:pPr>
      <w:r>
        <w:rPr>
          <w:sz w:val="24"/>
        </w:rPr>
        <w:t>适用范围</w:t>
      </w:r>
    </w:p>
    <w:p>
      <w:pPr>
        <w:spacing w:after="0" w:line="240" w:lineRule="auto"/>
        <w:jc w:val="left"/>
        <w:rPr>
          <w:sz w:val="24"/>
        </w:rPr>
        <w:sectPr>
          <w:pgSz w:w="11910" w:h="16840"/>
          <w:pgMar w:top="1160" w:right="580" w:bottom="1180" w:left="840" w:header="0" w:footer="998" w:gutter="0"/>
        </w:sectPr>
      </w:pPr>
    </w:p>
    <w:p>
      <w:pPr>
        <w:pStyle w:val="3"/>
        <w:spacing w:before="52" w:line="278" w:lineRule="auto"/>
        <w:ind w:left="293" w:right="547" w:firstLine="481"/>
      </w:pPr>
      <w:r>
        <w:t>本节规范适用于医院太平间的空气、地面、台面、门等环境表面、尸体冷藏箱、搬运尸体的工具、死者衣物、尸体等的消毒处理。</w:t>
      </w:r>
    </w:p>
    <w:p>
      <w:pPr>
        <w:pStyle w:val="7"/>
        <w:numPr>
          <w:ilvl w:val="1"/>
          <w:numId w:val="62"/>
        </w:numPr>
        <w:tabs>
          <w:tab w:val="left" w:pos="1417"/>
        </w:tabs>
        <w:spacing w:before="0" w:after="0" w:line="377" w:lineRule="exact"/>
        <w:ind w:left="1416" w:right="0" w:hanging="643"/>
        <w:jc w:val="left"/>
        <w:rPr>
          <w:sz w:val="24"/>
        </w:rPr>
      </w:pPr>
      <w:r>
        <w:rPr>
          <w:sz w:val="24"/>
        </w:rPr>
        <w:t>有关要求</w:t>
      </w:r>
    </w:p>
    <w:p>
      <w:pPr>
        <w:pStyle w:val="7"/>
        <w:numPr>
          <w:ilvl w:val="2"/>
          <w:numId w:val="62"/>
        </w:numPr>
        <w:tabs>
          <w:tab w:val="left" w:pos="1643"/>
        </w:tabs>
        <w:spacing w:before="60" w:after="0" w:line="240" w:lineRule="auto"/>
        <w:ind w:left="1642" w:right="0" w:hanging="869"/>
        <w:jc w:val="left"/>
        <w:rPr>
          <w:sz w:val="24"/>
        </w:rPr>
      </w:pPr>
      <w:r>
        <w:rPr>
          <w:sz w:val="24"/>
        </w:rPr>
        <w:t>太平间设备应简单、实用，便于清洗、隔离、消毒，并有防蝇、防鼠设施。</w:t>
      </w:r>
    </w:p>
    <w:p>
      <w:pPr>
        <w:pStyle w:val="7"/>
        <w:numPr>
          <w:ilvl w:val="2"/>
          <w:numId w:val="62"/>
        </w:numPr>
        <w:tabs>
          <w:tab w:val="left" w:pos="1643"/>
        </w:tabs>
        <w:spacing w:before="59" w:after="0" w:line="276" w:lineRule="auto"/>
        <w:ind w:left="294" w:right="429" w:firstLine="480"/>
        <w:jc w:val="left"/>
        <w:rPr>
          <w:sz w:val="24"/>
        </w:rPr>
      </w:pPr>
      <w:r>
        <w:rPr>
          <w:spacing w:val="-13"/>
          <w:sz w:val="24"/>
        </w:rPr>
        <w:t>太平间应有健全的管理制度。尸体管理要有专人负责，随叫随到。建立接运尸体、</w:t>
      </w:r>
      <w:r>
        <w:rPr>
          <w:sz w:val="24"/>
        </w:rPr>
        <w:t>存取尸体、清洁卫生和消毒、冷藏操作制度，以保证各项消毒措施的实施。</w:t>
      </w:r>
    </w:p>
    <w:p>
      <w:pPr>
        <w:pStyle w:val="7"/>
        <w:numPr>
          <w:ilvl w:val="2"/>
          <w:numId w:val="62"/>
        </w:numPr>
        <w:tabs>
          <w:tab w:val="left" w:pos="1643"/>
        </w:tabs>
        <w:spacing w:before="4" w:after="0" w:line="240" w:lineRule="auto"/>
        <w:ind w:left="1642" w:right="0" w:hanging="869"/>
        <w:jc w:val="left"/>
        <w:rPr>
          <w:sz w:val="24"/>
        </w:rPr>
      </w:pPr>
      <w:r>
        <w:rPr>
          <w:sz w:val="24"/>
        </w:rPr>
        <w:t>选择消毒方法时应遵循简单、方便、安全、有效的原则，并注意个人防护.</w:t>
      </w:r>
    </w:p>
    <w:p>
      <w:pPr>
        <w:pStyle w:val="7"/>
        <w:numPr>
          <w:ilvl w:val="1"/>
          <w:numId w:val="62"/>
        </w:numPr>
        <w:tabs>
          <w:tab w:val="left" w:pos="1417"/>
        </w:tabs>
        <w:spacing w:before="60" w:after="0" w:line="240" w:lineRule="auto"/>
        <w:ind w:left="1416" w:right="0" w:hanging="643"/>
        <w:jc w:val="left"/>
        <w:rPr>
          <w:sz w:val="24"/>
        </w:rPr>
      </w:pPr>
      <w:r>
        <w:rPr>
          <w:sz w:val="24"/>
        </w:rPr>
        <w:t>停尸房空气的消毒</w:t>
      </w:r>
    </w:p>
    <w:p>
      <w:pPr>
        <w:pStyle w:val="3"/>
        <w:spacing w:before="58" w:line="278" w:lineRule="auto"/>
        <w:ind w:left="293" w:right="548" w:firstLine="480"/>
        <w:jc w:val="both"/>
      </w:pPr>
      <w:r>
        <w:t>停尸房空气污染往往比较严重，主要来自尸体散发的细菌和异味，但工作人员一般不在室内久留，所以在选择消毒方法时对人的伤害要求不太严格，但效果必须可靠，可采用下述方法。</w:t>
      </w:r>
    </w:p>
    <w:p>
      <w:pPr>
        <w:pStyle w:val="3"/>
        <w:spacing w:line="278" w:lineRule="auto"/>
        <w:ind w:left="293" w:right="551" w:firstLine="480"/>
      </w:pPr>
      <w:r>
        <w:t>17.3.I 通风换气：空气污染不太严重，无传染病人尸体存在时可采用此法。每天打开门窗通风换气l-2h，或安装排气扇；每天开 2 次，每次lh。</w:t>
      </w:r>
    </w:p>
    <w:p>
      <w:pPr>
        <w:pStyle w:val="7"/>
        <w:numPr>
          <w:ilvl w:val="2"/>
          <w:numId w:val="63"/>
        </w:numPr>
        <w:tabs>
          <w:tab w:val="left" w:pos="1600"/>
        </w:tabs>
        <w:spacing w:before="0" w:after="0" w:line="378" w:lineRule="exact"/>
        <w:ind w:left="1599" w:right="0" w:hanging="826"/>
        <w:jc w:val="left"/>
        <w:rPr>
          <w:sz w:val="24"/>
        </w:rPr>
      </w:pPr>
      <w:r>
        <w:rPr>
          <w:spacing w:val="-2"/>
          <w:sz w:val="24"/>
        </w:rPr>
        <w:t xml:space="preserve">紫外线消毒：每天照射 </w:t>
      </w:r>
      <w:r>
        <w:rPr>
          <w:sz w:val="24"/>
        </w:rPr>
        <w:t>2</w:t>
      </w:r>
      <w:r>
        <w:rPr>
          <w:spacing w:val="-6"/>
          <w:sz w:val="24"/>
        </w:rPr>
        <w:t xml:space="preserve"> 次，每次不少于 </w:t>
      </w:r>
      <w:r>
        <w:rPr>
          <w:sz w:val="24"/>
        </w:rPr>
        <w:t>30min。</w:t>
      </w:r>
    </w:p>
    <w:p>
      <w:pPr>
        <w:pStyle w:val="7"/>
        <w:numPr>
          <w:ilvl w:val="2"/>
          <w:numId w:val="63"/>
        </w:numPr>
        <w:tabs>
          <w:tab w:val="left" w:pos="1600"/>
        </w:tabs>
        <w:spacing w:before="53" w:after="0" w:line="278" w:lineRule="auto"/>
        <w:ind w:left="293" w:right="482" w:firstLine="480"/>
        <w:jc w:val="left"/>
        <w:rPr>
          <w:sz w:val="24"/>
        </w:rPr>
      </w:pPr>
      <w:r>
        <w:rPr>
          <w:spacing w:val="-1"/>
          <w:sz w:val="24"/>
        </w:rPr>
        <w:t xml:space="preserve">臭氧消毒：臭氧对空气中的微生物有强大的杀灭作用，同时有消除异味的特性， </w:t>
      </w:r>
      <w:r>
        <w:rPr>
          <w:spacing w:val="-3"/>
          <w:sz w:val="24"/>
        </w:rPr>
        <w:t xml:space="preserve">对密闭空气用 </w:t>
      </w:r>
      <w:r>
        <w:rPr>
          <w:sz w:val="24"/>
        </w:rPr>
        <w:t>20mg/m</w:t>
      </w:r>
      <w:r>
        <w:rPr>
          <w:position w:val="10"/>
          <w:sz w:val="14"/>
        </w:rPr>
        <w:t>3</w:t>
      </w:r>
      <w:r>
        <w:rPr>
          <w:spacing w:val="-3"/>
          <w:sz w:val="24"/>
        </w:rPr>
        <w:t xml:space="preserve">浓度臭氧作用 </w:t>
      </w:r>
      <w:r>
        <w:rPr>
          <w:sz w:val="24"/>
        </w:rPr>
        <w:t>30min即达消毒效果。</w:t>
      </w:r>
    </w:p>
    <w:p>
      <w:pPr>
        <w:pStyle w:val="7"/>
        <w:numPr>
          <w:ilvl w:val="2"/>
          <w:numId w:val="63"/>
        </w:numPr>
        <w:tabs>
          <w:tab w:val="left" w:pos="1643"/>
        </w:tabs>
        <w:spacing w:before="0" w:after="0" w:line="378" w:lineRule="exact"/>
        <w:ind w:left="1642" w:right="0" w:hanging="869"/>
        <w:jc w:val="left"/>
        <w:rPr>
          <w:sz w:val="24"/>
        </w:rPr>
      </w:pPr>
      <w:r>
        <w:rPr>
          <w:sz w:val="24"/>
        </w:rPr>
        <w:t>化学消毒剂消毒</w:t>
      </w:r>
    </w:p>
    <w:p>
      <w:pPr>
        <w:pStyle w:val="7"/>
        <w:numPr>
          <w:ilvl w:val="3"/>
          <w:numId w:val="63"/>
        </w:numPr>
        <w:tabs>
          <w:tab w:val="left" w:pos="1826"/>
        </w:tabs>
        <w:spacing w:before="58" w:after="0" w:line="278" w:lineRule="auto"/>
        <w:ind w:left="293" w:right="434" w:firstLine="480"/>
        <w:jc w:val="left"/>
        <w:rPr>
          <w:sz w:val="24"/>
        </w:rPr>
      </w:pPr>
      <w:r>
        <w:rPr>
          <w:spacing w:val="1"/>
          <w:sz w:val="24"/>
        </w:rPr>
        <w:t xml:space="preserve">过氧乙酸熏蒸：置过氧乙酸于蒸发容器内，加热蒸发，一般用量为 </w:t>
      </w:r>
      <w:r>
        <w:rPr>
          <w:sz w:val="24"/>
        </w:rPr>
        <w:t>l-3g/m</w:t>
      </w:r>
      <w:r>
        <w:rPr>
          <w:position w:val="10"/>
          <w:sz w:val="14"/>
        </w:rPr>
        <w:t>3</w:t>
      </w:r>
      <w:r>
        <w:rPr>
          <w:spacing w:val="-16"/>
          <w:sz w:val="24"/>
        </w:rPr>
        <w:t>。</w:t>
      </w:r>
      <w:r>
        <w:rPr>
          <w:sz w:val="24"/>
        </w:rPr>
        <w:t>因熏蒸的消毒效果与空气的湿度有关，如室内湿度低，可在室内洒水或加水稀释后蒸发，有</w:t>
      </w:r>
      <w:r>
        <w:rPr>
          <w:spacing w:val="5"/>
          <w:sz w:val="24"/>
        </w:rPr>
        <w:t xml:space="preserve">利于发挥过氧乙酸的杀菌作用.一般稀释成 </w:t>
      </w:r>
      <w:r>
        <w:rPr>
          <w:sz w:val="24"/>
        </w:rPr>
        <w:t>3-5</w:t>
      </w:r>
      <w:r>
        <w:rPr>
          <w:spacing w:val="4"/>
          <w:sz w:val="24"/>
        </w:rPr>
        <w:t>%的过氧乙酸溶液加热熏蒸，使相对湿度达</w:t>
      </w:r>
      <w:r>
        <w:rPr>
          <w:sz w:val="24"/>
        </w:rPr>
        <w:t>70-90%密闭熏蒸60-90min.</w:t>
      </w:r>
      <w:r>
        <w:rPr>
          <w:spacing w:val="-2"/>
          <w:sz w:val="24"/>
        </w:rPr>
        <w:t xml:space="preserve">若温度低时，可加热使室温升高达 </w:t>
      </w:r>
      <w:r>
        <w:rPr>
          <w:sz w:val="24"/>
        </w:rPr>
        <w:t>20℃左右。</w:t>
      </w:r>
    </w:p>
    <w:p>
      <w:pPr>
        <w:pStyle w:val="7"/>
        <w:numPr>
          <w:ilvl w:val="3"/>
          <w:numId w:val="63"/>
        </w:numPr>
        <w:tabs>
          <w:tab w:val="left" w:pos="1826"/>
        </w:tabs>
        <w:spacing w:before="0" w:after="0" w:line="278" w:lineRule="auto"/>
        <w:ind w:left="294" w:right="545" w:firstLine="480"/>
        <w:jc w:val="left"/>
        <w:rPr>
          <w:sz w:val="24"/>
        </w:rPr>
      </w:pPr>
      <w:r>
        <w:rPr>
          <w:spacing w:val="-2"/>
          <w:sz w:val="24"/>
        </w:rPr>
        <w:t xml:space="preserve">过氧乙酸喷雾：配制成 </w:t>
      </w:r>
      <w:r>
        <w:rPr>
          <w:sz w:val="24"/>
        </w:rPr>
        <w:t>2%</w:t>
      </w:r>
      <w:r>
        <w:rPr>
          <w:spacing w:val="-2"/>
          <w:sz w:val="24"/>
        </w:rPr>
        <w:t xml:space="preserve">过氧乙酸溶液，按 </w:t>
      </w:r>
      <w:r>
        <w:rPr>
          <w:sz w:val="24"/>
        </w:rPr>
        <w:t>5-8ml/m</w:t>
      </w:r>
      <w:r>
        <w:rPr>
          <w:position w:val="10"/>
          <w:sz w:val="14"/>
        </w:rPr>
        <w:t>3</w:t>
      </w:r>
      <w:r>
        <w:rPr>
          <w:spacing w:val="-2"/>
          <w:sz w:val="24"/>
        </w:rPr>
        <w:t xml:space="preserve">用量，不定向喷雾， </w:t>
      </w:r>
      <w:r>
        <w:rPr>
          <w:spacing w:val="-3"/>
          <w:sz w:val="24"/>
        </w:rPr>
        <w:t xml:space="preserve">关闭门窗作用 </w:t>
      </w:r>
      <w:r>
        <w:rPr>
          <w:sz w:val="24"/>
        </w:rPr>
        <w:t>30min。</w:t>
      </w:r>
    </w:p>
    <w:p>
      <w:pPr>
        <w:pStyle w:val="7"/>
        <w:numPr>
          <w:ilvl w:val="1"/>
          <w:numId w:val="64"/>
        </w:numPr>
        <w:tabs>
          <w:tab w:val="left" w:pos="1417"/>
        </w:tabs>
        <w:spacing w:before="0" w:after="0" w:line="377" w:lineRule="exact"/>
        <w:ind w:left="1416" w:right="0" w:hanging="643"/>
        <w:jc w:val="left"/>
        <w:rPr>
          <w:sz w:val="24"/>
        </w:rPr>
      </w:pPr>
      <w:r>
        <w:rPr>
          <w:sz w:val="24"/>
        </w:rPr>
        <w:t>停尸房环境表面消毒</w:t>
      </w:r>
    </w:p>
    <w:p>
      <w:pPr>
        <w:pStyle w:val="7"/>
        <w:numPr>
          <w:ilvl w:val="2"/>
          <w:numId w:val="64"/>
        </w:numPr>
        <w:tabs>
          <w:tab w:val="left" w:pos="1643"/>
        </w:tabs>
        <w:spacing w:before="53" w:after="0" w:line="276" w:lineRule="auto"/>
        <w:ind w:left="293" w:right="548" w:firstLine="480"/>
        <w:jc w:val="both"/>
        <w:rPr>
          <w:sz w:val="24"/>
        </w:rPr>
      </w:pPr>
      <w:r>
        <w:rPr>
          <w:spacing w:val="-6"/>
          <w:sz w:val="24"/>
        </w:rPr>
        <w:t>停尸房结构设施不同环境表面各异；需要消毒的对象主要有地面、墙壁、门、门</w:t>
      </w:r>
      <w:r>
        <w:rPr>
          <w:spacing w:val="-1"/>
          <w:sz w:val="24"/>
        </w:rPr>
        <w:t>把手、停放尸体的台子和尸体冷藏箱等。根据各自污染程度不同可分别采审机械清除、物理</w:t>
      </w:r>
      <w:r>
        <w:rPr>
          <w:sz w:val="24"/>
        </w:rPr>
        <w:t>及化学消毒剂擦拭、喷洒和熏蒸。</w:t>
      </w:r>
    </w:p>
    <w:p>
      <w:pPr>
        <w:pStyle w:val="7"/>
        <w:numPr>
          <w:ilvl w:val="2"/>
          <w:numId w:val="64"/>
        </w:numPr>
        <w:tabs>
          <w:tab w:val="left" w:pos="1643"/>
        </w:tabs>
        <w:spacing w:before="6" w:after="0" w:line="278" w:lineRule="auto"/>
        <w:ind w:left="294" w:right="549" w:firstLine="480"/>
        <w:jc w:val="both"/>
        <w:rPr>
          <w:sz w:val="24"/>
        </w:rPr>
      </w:pPr>
      <w:r>
        <w:rPr>
          <w:spacing w:val="-10"/>
          <w:sz w:val="24"/>
        </w:rPr>
        <w:t>墙壁和天花板消毒：墙壁和天花板很少受到严重污染。所以，一般情况下不需要</w:t>
      </w:r>
      <w:r>
        <w:rPr>
          <w:spacing w:val="-12"/>
          <w:sz w:val="24"/>
        </w:rPr>
        <w:t xml:space="preserve">进行常规消毒，当受到严重污染时，可采用化学消毒剂喷雾或熏蒸消毒，具体方法同 </w:t>
      </w:r>
      <w:r>
        <w:rPr>
          <w:sz w:val="24"/>
        </w:rPr>
        <w:t>17.3.4.</w:t>
      </w:r>
    </w:p>
    <w:p>
      <w:pPr>
        <w:pStyle w:val="7"/>
        <w:numPr>
          <w:ilvl w:val="2"/>
          <w:numId w:val="64"/>
        </w:numPr>
        <w:tabs>
          <w:tab w:val="left" w:pos="1643"/>
        </w:tabs>
        <w:spacing w:before="0" w:after="0" w:line="377" w:lineRule="exact"/>
        <w:ind w:left="1642" w:right="0" w:hanging="869"/>
        <w:jc w:val="both"/>
        <w:rPr>
          <w:sz w:val="24"/>
        </w:rPr>
      </w:pPr>
      <w:r>
        <w:rPr>
          <w:spacing w:val="-1"/>
          <w:sz w:val="24"/>
        </w:rPr>
        <w:t xml:space="preserve">地面：是极易污染的场所；搬运尸体后应及时对地面进行消毒。见 </w:t>
      </w:r>
      <w:r>
        <w:rPr>
          <w:sz w:val="24"/>
        </w:rPr>
        <w:t>11.2.1.</w:t>
      </w:r>
    </w:p>
    <w:p>
      <w:pPr>
        <w:pStyle w:val="7"/>
        <w:numPr>
          <w:ilvl w:val="3"/>
          <w:numId w:val="64"/>
        </w:numPr>
        <w:tabs>
          <w:tab w:val="left" w:pos="1869"/>
        </w:tabs>
        <w:spacing w:before="59" w:after="0" w:line="240" w:lineRule="auto"/>
        <w:ind w:left="1868" w:right="0" w:hanging="1095"/>
        <w:jc w:val="both"/>
        <w:rPr>
          <w:sz w:val="24"/>
        </w:rPr>
      </w:pPr>
      <w:r>
        <w:rPr>
          <w:sz w:val="24"/>
        </w:rPr>
        <w:t>拖把拖地</w:t>
      </w:r>
    </w:p>
    <w:p>
      <w:pPr>
        <w:pStyle w:val="7"/>
        <w:numPr>
          <w:ilvl w:val="0"/>
          <w:numId w:val="65"/>
        </w:numPr>
        <w:tabs>
          <w:tab w:val="left" w:pos="1068"/>
        </w:tabs>
        <w:spacing w:before="60" w:after="0" w:line="240" w:lineRule="auto"/>
        <w:ind w:left="1067" w:right="0" w:hanging="294"/>
        <w:jc w:val="left"/>
        <w:rPr>
          <w:sz w:val="24"/>
        </w:rPr>
      </w:pPr>
      <w:r>
        <w:rPr>
          <w:spacing w:val="-3"/>
          <w:sz w:val="24"/>
        </w:rPr>
        <w:t>清洁的湿拖把拖地：在地面污染不严重的情况下使用，即无传染病尸体存放时，应每</w:t>
      </w:r>
    </w:p>
    <w:p>
      <w:pPr>
        <w:spacing w:after="0" w:line="240" w:lineRule="auto"/>
        <w:jc w:val="left"/>
        <w:rPr>
          <w:sz w:val="24"/>
        </w:rPr>
        <w:sectPr>
          <w:pgSz w:w="11910" w:h="16840"/>
          <w:pgMar w:top="1160" w:right="580" w:bottom="1180" w:left="840" w:header="0" w:footer="998" w:gutter="0"/>
        </w:sectPr>
      </w:pPr>
    </w:p>
    <w:p>
      <w:pPr>
        <w:pStyle w:val="3"/>
        <w:spacing w:before="52"/>
      </w:pPr>
      <w:r>
        <w:t>天用此法保持地面清洁卫生。</w:t>
      </w:r>
    </w:p>
    <w:p>
      <w:pPr>
        <w:pStyle w:val="7"/>
        <w:numPr>
          <w:ilvl w:val="0"/>
          <w:numId w:val="65"/>
        </w:numPr>
        <w:tabs>
          <w:tab w:val="left" w:pos="1068"/>
        </w:tabs>
        <w:spacing w:before="60" w:after="0" w:line="276" w:lineRule="auto"/>
        <w:ind w:left="294" w:right="551" w:firstLine="480"/>
        <w:jc w:val="both"/>
        <w:rPr>
          <w:sz w:val="24"/>
        </w:rPr>
      </w:pPr>
      <w:r>
        <w:rPr>
          <w:spacing w:val="-14"/>
          <w:sz w:val="24"/>
        </w:rPr>
        <w:t xml:space="preserve">化学消毒剂拖地：当地面受到严重污染时或有死于传染性疾病尸体搬运时；应用 </w:t>
      </w:r>
      <w:r>
        <w:rPr>
          <w:spacing w:val="-5"/>
          <w:sz w:val="24"/>
        </w:rPr>
        <w:t xml:space="preserve">0.2% </w:t>
      </w:r>
      <w:r>
        <w:rPr>
          <w:sz w:val="24"/>
        </w:rPr>
        <w:t>过氧乙酸或有效氯为l000mg/L的含氯消毒液浸湿拖把拖地。</w:t>
      </w:r>
    </w:p>
    <w:p>
      <w:pPr>
        <w:pStyle w:val="7"/>
        <w:numPr>
          <w:ilvl w:val="0"/>
          <w:numId w:val="65"/>
        </w:numPr>
        <w:tabs>
          <w:tab w:val="left" w:pos="1070"/>
        </w:tabs>
        <w:spacing w:before="4" w:after="0" w:line="276" w:lineRule="auto"/>
        <w:ind w:left="294" w:right="545" w:firstLine="480"/>
        <w:jc w:val="both"/>
        <w:rPr>
          <w:sz w:val="24"/>
        </w:rPr>
      </w:pPr>
      <w:r>
        <w:rPr>
          <w:sz w:val="24"/>
        </w:rPr>
        <w:t>在使用拖把拖地消毒(清洁)地面时，应注意拖地前不应用扫帚扫地，否则会扬起灰尘</w:t>
      </w:r>
      <w:r>
        <w:rPr>
          <w:spacing w:val="-10"/>
          <w:sz w:val="24"/>
        </w:rPr>
        <w:t xml:space="preserve">而扩散污染。清洁或消毒完毕，应将拖把浸消毒液作用 </w:t>
      </w:r>
      <w:r>
        <w:rPr>
          <w:sz w:val="24"/>
        </w:rPr>
        <w:t>30min</w:t>
      </w:r>
      <w:r>
        <w:rPr>
          <w:spacing w:val="-9"/>
          <w:sz w:val="24"/>
        </w:rPr>
        <w:t xml:space="preserve"> 后再清洗于净，并将拖把挂起</w:t>
      </w:r>
      <w:r>
        <w:rPr>
          <w:sz w:val="24"/>
        </w:rPr>
        <w:t>晾晒。</w:t>
      </w:r>
    </w:p>
    <w:p>
      <w:pPr>
        <w:pStyle w:val="7"/>
        <w:numPr>
          <w:ilvl w:val="3"/>
          <w:numId w:val="64"/>
        </w:numPr>
        <w:tabs>
          <w:tab w:val="left" w:pos="1869"/>
        </w:tabs>
        <w:spacing w:before="5" w:after="0" w:line="276" w:lineRule="auto"/>
        <w:ind w:left="294" w:right="499" w:firstLine="480"/>
        <w:jc w:val="both"/>
        <w:rPr>
          <w:sz w:val="24"/>
        </w:rPr>
      </w:pPr>
      <w:r>
        <w:rPr>
          <w:spacing w:val="-13"/>
          <w:sz w:val="24"/>
        </w:rPr>
        <w:t xml:space="preserve">化学消毒剂喷洒：地面受到严重污染时可用 </w:t>
      </w:r>
      <w:r>
        <w:rPr>
          <w:sz w:val="24"/>
        </w:rPr>
        <w:t>0.5</w:t>
      </w:r>
      <w:r>
        <w:rPr>
          <w:spacing w:val="-5"/>
          <w:sz w:val="24"/>
        </w:rPr>
        <w:t xml:space="preserve">%过氧乙酸按 </w:t>
      </w:r>
      <w:r>
        <w:rPr>
          <w:sz w:val="24"/>
        </w:rPr>
        <w:t>200-300ml/m</w:t>
      </w:r>
      <w:r>
        <w:rPr>
          <w:position w:val="10"/>
          <w:sz w:val="14"/>
        </w:rPr>
        <w:t xml:space="preserve">3 </w:t>
      </w:r>
      <w:r>
        <w:rPr>
          <w:spacing w:val="40"/>
          <w:sz w:val="24"/>
        </w:rPr>
        <w:t xml:space="preserve">用量均匀喷洒作用 </w:t>
      </w:r>
      <w:r>
        <w:rPr>
          <w:sz w:val="24"/>
        </w:rPr>
        <w:t>30-60min</w:t>
      </w:r>
      <w:r>
        <w:rPr>
          <w:spacing w:val="24"/>
          <w:sz w:val="24"/>
        </w:rPr>
        <w:t xml:space="preserve"> 。 或用有效氯浓度为 </w:t>
      </w:r>
      <w:r>
        <w:rPr>
          <w:spacing w:val="6"/>
          <w:sz w:val="24"/>
        </w:rPr>
        <w:t>2000mg/L</w:t>
      </w:r>
      <w:r>
        <w:rPr>
          <w:spacing w:val="42"/>
          <w:sz w:val="24"/>
        </w:rPr>
        <w:t>含氯消毒液，按250-500ML/M</w:t>
      </w:r>
      <w:r>
        <w:rPr>
          <w:spacing w:val="42"/>
          <w:position w:val="10"/>
          <w:sz w:val="14"/>
        </w:rPr>
        <w:t>3</w:t>
      </w:r>
      <w:r>
        <w:rPr>
          <w:spacing w:val="33"/>
          <w:sz w:val="24"/>
        </w:rPr>
        <w:t xml:space="preserve">用量喷洒作用 </w:t>
      </w:r>
      <w:r>
        <w:rPr>
          <w:sz w:val="24"/>
        </w:rPr>
        <w:t>30min。</w:t>
      </w:r>
    </w:p>
    <w:p>
      <w:pPr>
        <w:pStyle w:val="7"/>
        <w:numPr>
          <w:ilvl w:val="2"/>
          <w:numId w:val="64"/>
        </w:numPr>
        <w:tabs>
          <w:tab w:val="left" w:pos="1671"/>
        </w:tabs>
        <w:spacing w:before="6" w:after="0" w:line="276" w:lineRule="auto"/>
        <w:ind w:left="293" w:right="522" w:firstLine="480"/>
        <w:jc w:val="both"/>
        <w:rPr>
          <w:sz w:val="24"/>
        </w:rPr>
      </w:pPr>
      <w:r>
        <w:rPr>
          <w:spacing w:val="26"/>
          <w:sz w:val="24"/>
        </w:rPr>
        <w:t>门及门把手消毒：用抹布浸湿消毒液对门及门把手进行擦拭消毒，作用</w:t>
      </w:r>
      <w:r>
        <w:rPr>
          <w:sz w:val="24"/>
        </w:rPr>
        <w:t>15-30min。常用消毒液有：0.2%过氧乙酸、1000mg/L有效氯的含氯消毒液、500mg/L 二氧化氯消毒液。</w:t>
      </w:r>
    </w:p>
    <w:p>
      <w:pPr>
        <w:pStyle w:val="7"/>
        <w:numPr>
          <w:ilvl w:val="2"/>
          <w:numId w:val="64"/>
        </w:numPr>
        <w:tabs>
          <w:tab w:val="left" w:pos="1643"/>
        </w:tabs>
        <w:spacing w:before="6" w:after="0" w:line="240" w:lineRule="auto"/>
        <w:ind w:left="1642" w:right="0" w:hanging="869"/>
        <w:jc w:val="both"/>
        <w:rPr>
          <w:sz w:val="24"/>
        </w:rPr>
      </w:pPr>
      <w:r>
        <w:rPr>
          <w:sz w:val="24"/>
        </w:rPr>
        <w:t>停尸台的消毒</w:t>
      </w:r>
    </w:p>
    <w:p>
      <w:pPr>
        <w:pStyle w:val="7"/>
        <w:numPr>
          <w:ilvl w:val="3"/>
          <w:numId w:val="64"/>
        </w:numPr>
        <w:tabs>
          <w:tab w:val="left" w:pos="1869"/>
        </w:tabs>
        <w:spacing w:before="60" w:after="0" w:line="276" w:lineRule="auto"/>
        <w:ind w:left="294" w:right="549" w:firstLine="480"/>
        <w:jc w:val="left"/>
        <w:rPr>
          <w:sz w:val="24"/>
        </w:rPr>
      </w:pPr>
      <w:r>
        <w:rPr>
          <w:spacing w:val="-6"/>
          <w:sz w:val="24"/>
        </w:rPr>
        <w:t>停放尸体的台面是太平间污染最严重的地方，每取放一具尸体后都应进行消毒</w:t>
      </w:r>
      <w:r>
        <w:rPr>
          <w:sz w:val="24"/>
        </w:rPr>
        <w:t>处理，可用化学消毒剂擦拭、喷洒、熏蒸、紫外线灯照射。</w:t>
      </w:r>
    </w:p>
    <w:p>
      <w:pPr>
        <w:pStyle w:val="7"/>
        <w:numPr>
          <w:ilvl w:val="3"/>
          <w:numId w:val="64"/>
        </w:numPr>
        <w:tabs>
          <w:tab w:val="left" w:pos="1809"/>
        </w:tabs>
        <w:spacing w:before="3" w:after="0" w:line="278" w:lineRule="auto"/>
        <w:ind w:left="293" w:right="548" w:firstLine="480"/>
        <w:jc w:val="left"/>
        <w:rPr>
          <w:sz w:val="24"/>
        </w:rPr>
      </w:pPr>
      <w:r>
        <w:rPr>
          <w:spacing w:val="-7"/>
          <w:sz w:val="24"/>
        </w:rPr>
        <w:t>紫外线灯照射：于停尸台正上方安装带有反光罩的紫外线灯，距离台面</w:t>
      </w:r>
      <w:r>
        <w:rPr>
          <w:spacing w:val="-9"/>
          <w:sz w:val="24"/>
        </w:rPr>
        <w:t>lin</w:t>
      </w:r>
      <w:r>
        <w:rPr>
          <w:spacing w:val="-12"/>
          <w:sz w:val="24"/>
        </w:rPr>
        <w:t>，照</w:t>
      </w:r>
      <w:r>
        <w:rPr>
          <w:spacing w:val="10"/>
          <w:sz w:val="24"/>
        </w:rPr>
        <w:t xml:space="preserve">射消毒 </w:t>
      </w:r>
      <w:r>
        <w:rPr>
          <w:sz w:val="24"/>
        </w:rPr>
        <w:t>30-60min.</w:t>
      </w:r>
    </w:p>
    <w:p>
      <w:pPr>
        <w:pStyle w:val="7"/>
        <w:numPr>
          <w:ilvl w:val="3"/>
          <w:numId w:val="64"/>
        </w:numPr>
        <w:tabs>
          <w:tab w:val="left" w:pos="1869"/>
        </w:tabs>
        <w:spacing w:before="0" w:after="0" w:line="278" w:lineRule="auto"/>
        <w:ind w:left="294" w:right="550" w:firstLine="480"/>
        <w:jc w:val="left"/>
        <w:rPr>
          <w:sz w:val="24"/>
        </w:rPr>
      </w:pPr>
      <w:r>
        <w:rPr>
          <w:spacing w:val="-7"/>
          <w:sz w:val="24"/>
        </w:rPr>
        <w:t xml:space="preserve">化学消毒剂擦拭消毒：用抹布浸湿消毒液均匀擦拭台面作用 </w:t>
      </w:r>
      <w:r>
        <w:rPr>
          <w:spacing w:val="-6"/>
          <w:sz w:val="24"/>
        </w:rPr>
        <w:t>30-60min</w:t>
      </w:r>
      <w:r>
        <w:rPr>
          <w:spacing w:val="-8"/>
          <w:sz w:val="24"/>
        </w:rPr>
        <w:t>，常用</w:t>
      </w:r>
      <w:r>
        <w:rPr>
          <w:spacing w:val="-4"/>
          <w:sz w:val="24"/>
        </w:rPr>
        <w:t xml:space="preserve">消毒液有 </w:t>
      </w:r>
      <w:r>
        <w:rPr>
          <w:sz w:val="24"/>
        </w:rPr>
        <w:t>0.5%过氧乙酸、1000mg/L有效氯的含氯消毒液、500mg/L二氧化氯消毒液。</w:t>
      </w:r>
    </w:p>
    <w:p>
      <w:pPr>
        <w:pStyle w:val="7"/>
        <w:numPr>
          <w:ilvl w:val="2"/>
          <w:numId w:val="64"/>
        </w:numPr>
        <w:tabs>
          <w:tab w:val="left" w:pos="1643"/>
        </w:tabs>
        <w:spacing w:before="0" w:after="0" w:line="378" w:lineRule="exact"/>
        <w:ind w:left="1642" w:right="0" w:hanging="869"/>
        <w:jc w:val="left"/>
        <w:rPr>
          <w:sz w:val="24"/>
        </w:rPr>
      </w:pPr>
      <w:r>
        <w:rPr>
          <w:sz w:val="24"/>
        </w:rPr>
        <w:t>尸体冷藏箱的消毒</w:t>
      </w:r>
    </w:p>
    <w:p>
      <w:pPr>
        <w:pStyle w:val="7"/>
        <w:numPr>
          <w:ilvl w:val="3"/>
          <w:numId w:val="64"/>
        </w:numPr>
        <w:tabs>
          <w:tab w:val="left" w:pos="1869"/>
        </w:tabs>
        <w:spacing w:before="55" w:after="0" w:line="278" w:lineRule="auto"/>
        <w:ind w:left="293" w:right="583" w:firstLine="480"/>
        <w:jc w:val="both"/>
        <w:rPr>
          <w:sz w:val="24"/>
        </w:rPr>
      </w:pPr>
      <w:r>
        <w:rPr>
          <w:spacing w:val="-8"/>
          <w:sz w:val="24"/>
        </w:rPr>
        <w:t>尸体冷藏箱应定期消毒。尸体取后进行终末消毒；可采用化学消毒剂熏蒸、擦</w:t>
      </w:r>
      <w:r>
        <w:rPr>
          <w:sz w:val="24"/>
        </w:rPr>
        <w:t>拭、喷雾等方法消毒处理。注意严格掌握消毒剂的浓度和作用时间，避免损坏尸体冷藏箱c</w:t>
      </w:r>
    </w:p>
    <w:p>
      <w:pPr>
        <w:pStyle w:val="7"/>
        <w:numPr>
          <w:ilvl w:val="3"/>
          <w:numId w:val="64"/>
        </w:numPr>
        <w:tabs>
          <w:tab w:val="left" w:pos="1869"/>
        </w:tabs>
        <w:spacing w:before="0" w:after="0" w:line="276" w:lineRule="auto"/>
        <w:ind w:left="293" w:right="551" w:firstLine="480"/>
        <w:jc w:val="both"/>
        <w:rPr>
          <w:sz w:val="24"/>
        </w:rPr>
      </w:pPr>
      <w:r>
        <w:rPr>
          <w:spacing w:val="-6"/>
          <w:sz w:val="24"/>
        </w:rPr>
        <w:t xml:space="preserve">喷雾消毒：可用 </w:t>
      </w:r>
      <w:r>
        <w:rPr>
          <w:sz w:val="24"/>
        </w:rPr>
        <w:t>0.2%</w:t>
      </w:r>
      <w:r>
        <w:rPr>
          <w:spacing w:val="-4"/>
          <w:sz w:val="24"/>
        </w:rPr>
        <w:t xml:space="preserve">过氧乙酸按 </w:t>
      </w:r>
      <w:r>
        <w:rPr>
          <w:sz w:val="24"/>
        </w:rPr>
        <w:t>80ml/m</w:t>
      </w:r>
      <w:r>
        <w:rPr>
          <w:position w:val="10"/>
          <w:sz w:val="14"/>
        </w:rPr>
        <w:t>3</w:t>
      </w:r>
      <w:r>
        <w:rPr>
          <w:spacing w:val="-6"/>
          <w:sz w:val="24"/>
        </w:rPr>
        <w:t xml:space="preserve">喷雾消毒，作用 </w:t>
      </w:r>
      <w:r>
        <w:rPr>
          <w:sz w:val="24"/>
        </w:rPr>
        <w:t>30min</w:t>
      </w:r>
      <w:r>
        <w:rPr>
          <w:spacing w:val="-4"/>
          <w:sz w:val="24"/>
        </w:rPr>
        <w:t>，及时用</w:t>
      </w:r>
      <w:r>
        <w:rPr>
          <w:spacing w:val="-3"/>
          <w:sz w:val="24"/>
        </w:rPr>
        <w:t>自来水冲洗.注意此法对金属有一定腐蚀作用，只有在存放传染病尸体后急需快速消毒处理时</w:t>
      </w:r>
      <w:r>
        <w:rPr>
          <w:sz w:val="24"/>
        </w:rPr>
        <w:t>选用。</w:t>
      </w:r>
    </w:p>
    <w:p>
      <w:pPr>
        <w:pStyle w:val="7"/>
        <w:numPr>
          <w:ilvl w:val="3"/>
          <w:numId w:val="64"/>
        </w:numPr>
        <w:tabs>
          <w:tab w:val="left" w:pos="1869"/>
        </w:tabs>
        <w:spacing w:before="3" w:after="0" w:line="240" w:lineRule="auto"/>
        <w:ind w:left="1868" w:right="0" w:hanging="1095"/>
        <w:jc w:val="both"/>
        <w:rPr>
          <w:sz w:val="24"/>
        </w:rPr>
      </w:pPr>
      <w:r>
        <w:rPr>
          <w:sz w:val="24"/>
        </w:rPr>
        <w:t>擦拭消毒</w:t>
      </w:r>
    </w:p>
    <w:p>
      <w:pPr>
        <w:pStyle w:val="7"/>
        <w:numPr>
          <w:ilvl w:val="0"/>
          <w:numId w:val="66"/>
        </w:numPr>
        <w:tabs>
          <w:tab w:val="left" w:pos="1078"/>
        </w:tabs>
        <w:spacing w:before="58" w:after="0" w:line="278" w:lineRule="auto"/>
        <w:ind w:left="293" w:right="540" w:firstLine="480"/>
        <w:jc w:val="both"/>
        <w:rPr>
          <w:sz w:val="24"/>
        </w:rPr>
      </w:pPr>
      <w:r>
        <w:rPr>
          <w:spacing w:val="11"/>
          <w:sz w:val="24"/>
        </w:rPr>
        <w:t xml:space="preserve">含氯消毒剂配制成有效氯含量为 </w:t>
      </w:r>
      <w:r>
        <w:rPr>
          <w:sz w:val="24"/>
        </w:rPr>
        <w:t>500mg/L</w:t>
      </w:r>
      <w:r>
        <w:rPr>
          <w:spacing w:val="10"/>
          <w:sz w:val="24"/>
        </w:rPr>
        <w:t xml:space="preserve"> 溶液，用抹布擦拭箱体和尸体架作用</w:t>
      </w:r>
      <w:r>
        <w:rPr>
          <w:sz w:val="24"/>
        </w:rPr>
        <w:t>30-60min；再用清水擦拭。</w:t>
      </w:r>
    </w:p>
    <w:p>
      <w:pPr>
        <w:pStyle w:val="7"/>
        <w:numPr>
          <w:ilvl w:val="0"/>
          <w:numId w:val="66"/>
        </w:numPr>
        <w:tabs>
          <w:tab w:val="left" w:pos="1068"/>
        </w:tabs>
        <w:spacing w:before="0" w:after="0" w:line="276" w:lineRule="auto"/>
        <w:ind w:left="774" w:right="2736" w:firstLine="0"/>
        <w:jc w:val="left"/>
        <w:rPr>
          <w:sz w:val="24"/>
        </w:rPr>
      </w:pPr>
      <w:r>
        <w:rPr>
          <w:sz w:val="24"/>
        </w:rPr>
        <w:t>0.2%</w:t>
      </w:r>
      <w:r>
        <w:rPr>
          <w:spacing w:val="-2"/>
          <w:sz w:val="24"/>
        </w:rPr>
        <w:t xml:space="preserve">过氧乙酸溶液擦拭消毒作用 </w:t>
      </w:r>
      <w:r>
        <w:rPr>
          <w:sz w:val="24"/>
        </w:rPr>
        <w:t>30-60Imin，</w:t>
      </w:r>
      <w:r>
        <w:rPr>
          <w:spacing w:val="-3"/>
          <w:sz w:val="24"/>
        </w:rPr>
        <w:t>再用清水擦拭。</w:t>
      </w:r>
      <w:r>
        <w:rPr>
          <w:sz w:val="24"/>
        </w:rPr>
        <w:t>(3)200mg/L</w:t>
      </w:r>
      <w:r>
        <w:rPr>
          <w:spacing w:val="-5"/>
          <w:sz w:val="24"/>
        </w:rPr>
        <w:t xml:space="preserve"> 活性二氧化氯溶液，擦拭消毒 </w:t>
      </w:r>
      <w:r>
        <w:rPr>
          <w:sz w:val="24"/>
        </w:rPr>
        <w:t>30min/.</w:t>
      </w:r>
    </w:p>
    <w:p>
      <w:pPr>
        <w:pStyle w:val="3"/>
        <w:spacing w:before="1"/>
        <w:ind w:left="774"/>
      </w:pPr>
      <w:r>
        <w:t>(4)含 500mg/L有效碘的碘伏溶液擦拭消毒 30-60min。</w:t>
      </w:r>
    </w:p>
    <w:p>
      <w:pPr>
        <w:pStyle w:val="7"/>
        <w:numPr>
          <w:ilvl w:val="3"/>
          <w:numId w:val="64"/>
        </w:numPr>
        <w:tabs>
          <w:tab w:val="left" w:pos="1826"/>
        </w:tabs>
        <w:spacing w:before="59" w:after="0" w:line="240" w:lineRule="auto"/>
        <w:ind w:left="1825" w:right="0" w:hanging="1052"/>
        <w:jc w:val="left"/>
        <w:rPr>
          <w:sz w:val="24"/>
        </w:rPr>
      </w:pPr>
      <w:r>
        <w:rPr>
          <w:sz w:val="24"/>
        </w:rPr>
        <w:t>臭氧消毒</w:t>
      </w:r>
    </w:p>
    <w:p>
      <w:pPr>
        <w:spacing w:after="0" w:line="240" w:lineRule="auto"/>
        <w:jc w:val="left"/>
        <w:rPr>
          <w:sz w:val="24"/>
        </w:rPr>
        <w:sectPr>
          <w:pgSz w:w="11910" w:h="16840"/>
          <w:pgMar w:top="1160" w:right="580" w:bottom="1180" w:left="840" w:header="0" w:footer="998" w:gutter="0"/>
        </w:sectPr>
      </w:pPr>
    </w:p>
    <w:p>
      <w:pPr>
        <w:pStyle w:val="3"/>
        <w:spacing w:before="52"/>
        <w:ind w:left="774"/>
      </w:pPr>
      <w:r>
        <w:t>臭氧发生器；开机作用l-2h，以消毒空气和表面，并去除异味。</w:t>
      </w:r>
    </w:p>
    <w:p>
      <w:pPr>
        <w:pStyle w:val="7"/>
        <w:numPr>
          <w:ilvl w:val="1"/>
          <w:numId w:val="67"/>
        </w:numPr>
        <w:tabs>
          <w:tab w:val="left" w:pos="1417"/>
        </w:tabs>
        <w:spacing w:before="60" w:after="0" w:line="240" w:lineRule="auto"/>
        <w:ind w:left="1416" w:right="0" w:hanging="643"/>
        <w:jc w:val="left"/>
        <w:rPr>
          <w:sz w:val="24"/>
        </w:rPr>
      </w:pPr>
      <w:r>
        <w:rPr>
          <w:sz w:val="24"/>
        </w:rPr>
        <w:t>尸体的清洁消毒</w:t>
      </w:r>
    </w:p>
    <w:p>
      <w:pPr>
        <w:pStyle w:val="7"/>
        <w:numPr>
          <w:ilvl w:val="2"/>
          <w:numId w:val="67"/>
        </w:numPr>
        <w:tabs>
          <w:tab w:val="left" w:pos="1643"/>
        </w:tabs>
        <w:spacing w:before="58" w:after="0" w:line="240" w:lineRule="auto"/>
        <w:ind w:left="1642" w:right="0" w:hanging="869"/>
        <w:jc w:val="left"/>
        <w:rPr>
          <w:sz w:val="24"/>
        </w:rPr>
      </w:pPr>
      <w:r>
        <w:rPr>
          <w:spacing w:val="-17"/>
          <w:sz w:val="24"/>
        </w:rPr>
        <w:t>一般死亡尸体清洁即可；如为传染病死亡，应采用中效以上消毒剂进行消毒处理。</w:t>
      </w:r>
    </w:p>
    <w:p>
      <w:pPr>
        <w:pStyle w:val="7"/>
        <w:numPr>
          <w:ilvl w:val="2"/>
          <w:numId w:val="67"/>
        </w:numPr>
        <w:tabs>
          <w:tab w:val="left" w:pos="1643"/>
        </w:tabs>
        <w:spacing w:before="60" w:after="0" w:line="240" w:lineRule="auto"/>
        <w:ind w:left="1642" w:right="0" w:hanging="869"/>
        <w:jc w:val="left"/>
        <w:rPr>
          <w:sz w:val="24"/>
        </w:rPr>
      </w:pPr>
      <w:r>
        <w:rPr>
          <w:spacing w:val="-2"/>
          <w:sz w:val="24"/>
        </w:rPr>
        <w:t xml:space="preserve">福尔马林擦拭消毒，常用 </w:t>
      </w:r>
      <w:r>
        <w:rPr>
          <w:sz w:val="24"/>
        </w:rPr>
        <w:t>10%</w:t>
      </w:r>
      <w:r>
        <w:rPr>
          <w:spacing w:val="-2"/>
          <w:sz w:val="24"/>
        </w:rPr>
        <w:t xml:space="preserve">福尔马林，擦拭尸体作用 </w:t>
      </w:r>
      <w:r>
        <w:rPr>
          <w:sz w:val="24"/>
        </w:rPr>
        <w:t>l-2h.</w:t>
      </w:r>
    </w:p>
    <w:p>
      <w:pPr>
        <w:pStyle w:val="7"/>
        <w:numPr>
          <w:ilvl w:val="2"/>
          <w:numId w:val="67"/>
        </w:numPr>
        <w:tabs>
          <w:tab w:val="left" w:pos="1600"/>
        </w:tabs>
        <w:spacing w:before="59" w:after="0" w:line="240" w:lineRule="auto"/>
        <w:ind w:left="1599" w:right="0" w:hanging="826"/>
        <w:jc w:val="left"/>
        <w:rPr>
          <w:sz w:val="24"/>
        </w:rPr>
      </w:pPr>
      <w:r>
        <w:rPr>
          <w:sz w:val="24"/>
        </w:rPr>
        <w:t>3000mg/L有效碘的碘伏溶液擦拭消毒。</w:t>
      </w:r>
    </w:p>
    <w:p>
      <w:pPr>
        <w:pStyle w:val="7"/>
        <w:numPr>
          <w:ilvl w:val="2"/>
          <w:numId w:val="67"/>
        </w:numPr>
        <w:tabs>
          <w:tab w:val="left" w:pos="1583"/>
        </w:tabs>
        <w:spacing w:before="59" w:after="0" w:line="240" w:lineRule="auto"/>
        <w:ind w:left="1582" w:right="0" w:hanging="809"/>
        <w:jc w:val="left"/>
        <w:rPr>
          <w:sz w:val="24"/>
        </w:rPr>
      </w:pPr>
      <w:r>
        <w:rPr>
          <w:spacing w:val="-5"/>
          <w:sz w:val="24"/>
        </w:rPr>
        <w:t xml:space="preserve">有效氯 </w:t>
      </w:r>
      <w:r>
        <w:rPr>
          <w:sz w:val="24"/>
        </w:rPr>
        <w:t>1000mg/L</w:t>
      </w:r>
      <w:r>
        <w:rPr>
          <w:spacing w:val="-5"/>
          <w:sz w:val="24"/>
        </w:rPr>
        <w:t xml:space="preserve"> 含氯消毒剂擦拭或喷洒消毒滞留 </w:t>
      </w:r>
      <w:r>
        <w:rPr>
          <w:sz w:val="24"/>
        </w:rPr>
        <w:t>30-60min</w:t>
      </w:r>
      <w:r>
        <w:rPr>
          <w:spacing w:val="-60"/>
          <w:sz w:val="24"/>
        </w:rPr>
        <w:t>。。</w:t>
      </w:r>
    </w:p>
    <w:p>
      <w:pPr>
        <w:pStyle w:val="7"/>
        <w:numPr>
          <w:ilvl w:val="2"/>
          <w:numId w:val="67"/>
        </w:numPr>
        <w:tabs>
          <w:tab w:val="left" w:pos="1600"/>
        </w:tabs>
        <w:spacing w:before="59" w:after="0" w:line="240" w:lineRule="auto"/>
        <w:ind w:left="1599" w:right="0" w:hanging="826"/>
        <w:jc w:val="left"/>
        <w:rPr>
          <w:sz w:val="24"/>
        </w:rPr>
      </w:pPr>
      <w:r>
        <w:rPr>
          <w:sz w:val="24"/>
        </w:rPr>
        <w:t>0.2-0.5%</w:t>
      </w:r>
      <w:r>
        <w:rPr>
          <w:spacing w:val="-2"/>
          <w:sz w:val="24"/>
        </w:rPr>
        <w:t xml:space="preserve">过氧乙酸溶液喷雾或擦拭滞留 </w:t>
      </w:r>
      <w:r>
        <w:rPr>
          <w:sz w:val="24"/>
        </w:rPr>
        <w:t>15-30min。</w:t>
      </w:r>
    </w:p>
    <w:p>
      <w:pPr>
        <w:pStyle w:val="7"/>
        <w:numPr>
          <w:ilvl w:val="2"/>
          <w:numId w:val="67"/>
        </w:numPr>
        <w:tabs>
          <w:tab w:val="left" w:pos="1600"/>
        </w:tabs>
        <w:spacing w:before="60" w:after="0" w:line="240" w:lineRule="auto"/>
        <w:ind w:left="1599" w:right="0" w:hanging="826"/>
        <w:jc w:val="left"/>
        <w:rPr>
          <w:sz w:val="24"/>
        </w:rPr>
      </w:pPr>
      <w:r>
        <w:rPr>
          <w:sz w:val="24"/>
        </w:rPr>
        <w:t>300mg/L</w:t>
      </w:r>
      <w:r>
        <w:rPr>
          <w:spacing w:val="-5"/>
          <w:sz w:val="24"/>
        </w:rPr>
        <w:t xml:space="preserve"> 二氧化氯溶液擦拭或喷洒滞留 </w:t>
      </w:r>
      <w:r>
        <w:rPr>
          <w:sz w:val="24"/>
        </w:rPr>
        <w:t>15—30min.</w:t>
      </w:r>
    </w:p>
    <w:p>
      <w:pPr>
        <w:pStyle w:val="7"/>
        <w:numPr>
          <w:ilvl w:val="2"/>
          <w:numId w:val="67"/>
        </w:numPr>
        <w:tabs>
          <w:tab w:val="left" w:pos="1643"/>
        </w:tabs>
        <w:spacing w:before="58" w:after="0" w:line="278" w:lineRule="auto"/>
        <w:ind w:left="293" w:right="547" w:firstLine="480"/>
        <w:jc w:val="both"/>
        <w:rPr>
          <w:sz w:val="24"/>
        </w:rPr>
      </w:pPr>
      <w:r>
        <w:rPr>
          <w:spacing w:val="-12"/>
          <w:sz w:val="24"/>
        </w:rPr>
        <w:t>霍乱、炭疽等烈性传染病尸体应立即消毒，并用浸有含氯消毒剂或过氧乙酸溶液</w:t>
      </w:r>
      <w:r>
        <w:rPr>
          <w:sz w:val="24"/>
        </w:rPr>
        <w:t>的棉球将口、鼻、肛门、阴道等开放处堵塞，并用没有消毒液的布单包裹，装人塑料袋内密封，就近火化.</w:t>
      </w:r>
    </w:p>
    <w:p>
      <w:pPr>
        <w:pStyle w:val="7"/>
        <w:numPr>
          <w:ilvl w:val="1"/>
          <w:numId w:val="67"/>
        </w:numPr>
        <w:tabs>
          <w:tab w:val="left" w:pos="1417"/>
        </w:tabs>
        <w:spacing w:before="0" w:after="0" w:line="375" w:lineRule="exact"/>
        <w:ind w:left="1416" w:right="0" w:hanging="643"/>
        <w:jc w:val="both"/>
        <w:rPr>
          <w:sz w:val="24"/>
        </w:rPr>
      </w:pPr>
      <w:r>
        <w:rPr>
          <w:sz w:val="24"/>
        </w:rPr>
        <w:t>搬运尸体用具的消毒</w:t>
      </w:r>
    </w:p>
    <w:p>
      <w:pPr>
        <w:pStyle w:val="7"/>
        <w:numPr>
          <w:ilvl w:val="2"/>
          <w:numId w:val="67"/>
        </w:numPr>
        <w:tabs>
          <w:tab w:val="left" w:pos="1642"/>
        </w:tabs>
        <w:spacing w:before="59" w:after="0" w:line="278" w:lineRule="auto"/>
        <w:ind w:left="293" w:right="551" w:firstLine="480"/>
        <w:jc w:val="left"/>
        <w:rPr>
          <w:sz w:val="24"/>
        </w:rPr>
      </w:pPr>
      <w:r>
        <w:rPr>
          <w:spacing w:val="-9"/>
          <w:sz w:val="24"/>
        </w:rPr>
        <w:t>搬运尸体的担架、推车等用具；用后要及时消毒处理；一般采用擦拭、喷雾、熏蒸等消毒方法。</w:t>
      </w:r>
    </w:p>
    <w:p>
      <w:pPr>
        <w:pStyle w:val="7"/>
        <w:numPr>
          <w:ilvl w:val="2"/>
          <w:numId w:val="67"/>
        </w:numPr>
        <w:tabs>
          <w:tab w:val="left" w:pos="1643"/>
        </w:tabs>
        <w:spacing w:before="0" w:after="0" w:line="278" w:lineRule="auto"/>
        <w:ind w:left="293" w:right="430" w:firstLine="480"/>
        <w:jc w:val="left"/>
        <w:rPr>
          <w:sz w:val="24"/>
        </w:rPr>
      </w:pPr>
      <w:r>
        <w:rPr>
          <w:spacing w:val="-12"/>
          <w:sz w:val="24"/>
        </w:rPr>
        <w:t xml:space="preserve">擦拭：常用消毒剂溶液有 </w:t>
      </w:r>
      <w:r>
        <w:rPr>
          <w:sz w:val="24"/>
        </w:rPr>
        <w:t>1000mg/L</w:t>
      </w:r>
      <w:r>
        <w:rPr>
          <w:spacing w:val="-10"/>
          <w:sz w:val="24"/>
        </w:rPr>
        <w:t>有效氯的含氯消毒液，</w:t>
      </w:r>
      <w:r>
        <w:rPr>
          <w:sz w:val="24"/>
        </w:rPr>
        <w:t>0.5</w:t>
      </w:r>
      <w:r>
        <w:rPr>
          <w:spacing w:val="-3"/>
          <w:sz w:val="24"/>
        </w:rPr>
        <w:t>%过氧乙酸擦拭，</w:t>
      </w:r>
      <w:r>
        <w:rPr>
          <w:spacing w:val="-9"/>
          <w:sz w:val="24"/>
        </w:rPr>
        <w:t xml:space="preserve">作 用 </w:t>
      </w:r>
      <w:r>
        <w:rPr>
          <w:sz w:val="24"/>
        </w:rPr>
        <w:t>30-60min.</w:t>
      </w:r>
    </w:p>
    <w:p>
      <w:pPr>
        <w:pStyle w:val="7"/>
        <w:numPr>
          <w:ilvl w:val="2"/>
          <w:numId w:val="67"/>
        </w:numPr>
        <w:tabs>
          <w:tab w:val="left" w:pos="1643"/>
        </w:tabs>
        <w:spacing w:before="0" w:after="0" w:line="276" w:lineRule="auto"/>
        <w:ind w:left="294" w:right="551" w:firstLine="480"/>
        <w:jc w:val="left"/>
        <w:rPr>
          <w:sz w:val="24"/>
        </w:rPr>
      </w:pPr>
      <w:r>
        <w:rPr>
          <w:spacing w:val="5"/>
          <w:sz w:val="24"/>
        </w:rPr>
        <w:t xml:space="preserve">喷雾：可选 </w:t>
      </w:r>
      <w:r>
        <w:rPr>
          <w:sz w:val="24"/>
        </w:rPr>
        <w:t>0.5%</w:t>
      </w:r>
      <w:r>
        <w:rPr>
          <w:spacing w:val="5"/>
          <w:sz w:val="24"/>
        </w:rPr>
        <w:t xml:space="preserve">过氧乙酸或 </w:t>
      </w:r>
      <w:r>
        <w:rPr>
          <w:sz w:val="24"/>
        </w:rPr>
        <w:t>1000mg/L</w:t>
      </w:r>
      <w:r>
        <w:rPr>
          <w:spacing w:val="-2"/>
          <w:sz w:val="24"/>
        </w:rPr>
        <w:t>有效氯的含氯消毒液，用喷雾器对搬</w:t>
      </w:r>
      <w:r>
        <w:rPr>
          <w:sz w:val="24"/>
        </w:rPr>
        <w:t>运尸体工具均匀喷湿作用至干燥。</w:t>
      </w:r>
    </w:p>
    <w:p>
      <w:pPr>
        <w:pStyle w:val="7"/>
        <w:numPr>
          <w:ilvl w:val="2"/>
          <w:numId w:val="67"/>
        </w:numPr>
        <w:tabs>
          <w:tab w:val="left" w:pos="1583"/>
        </w:tabs>
        <w:spacing w:before="0" w:after="0" w:line="240" w:lineRule="auto"/>
        <w:ind w:left="1582" w:right="0" w:hanging="809"/>
        <w:jc w:val="left"/>
        <w:rPr>
          <w:sz w:val="24"/>
        </w:rPr>
      </w:pPr>
      <w:r>
        <w:rPr>
          <w:spacing w:val="-13"/>
          <w:sz w:val="24"/>
        </w:rPr>
        <w:t>熏蒸：将工具放于停尸间内，用过氧乙酸或氯烟熏剂密闭熏蒸，方法、时间同前。</w:t>
      </w:r>
    </w:p>
    <w:p>
      <w:pPr>
        <w:pStyle w:val="7"/>
        <w:numPr>
          <w:ilvl w:val="2"/>
          <w:numId w:val="67"/>
        </w:numPr>
        <w:tabs>
          <w:tab w:val="left" w:pos="1643"/>
        </w:tabs>
        <w:spacing w:before="57" w:after="0" w:line="240" w:lineRule="auto"/>
        <w:ind w:left="1642" w:right="0" w:hanging="869"/>
        <w:jc w:val="left"/>
        <w:rPr>
          <w:sz w:val="24"/>
        </w:rPr>
      </w:pPr>
      <w:r>
        <w:rPr>
          <w:sz w:val="24"/>
        </w:rPr>
        <w:t>用上述方法消毒处理时，金属部位应及时用清水擦洗，以防腐蚀。</w:t>
      </w:r>
    </w:p>
    <w:p>
      <w:pPr>
        <w:pStyle w:val="7"/>
        <w:numPr>
          <w:ilvl w:val="1"/>
          <w:numId w:val="67"/>
        </w:numPr>
        <w:tabs>
          <w:tab w:val="left" w:pos="1417"/>
        </w:tabs>
        <w:spacing w:before="58" w:after="0" w:line="240" w:lineRule="auto"/>
        <w:ind w:left="1416" w:right="0" w:hanging="643"/>
        <w:jc w:val="left"/>
        <w:rPr>
          <w:sz w:val="24"/>
        </w:rPr>
      </w:pPr>
      <w:r>
        <w:rPr>
          <w:sz w:val="24"/>
        </w:rPr>
        <w:t>死者衣物的消毒</w:t>
      </w:r>
    </w:p>
    <w:p>
      <w:pPr>
        <w:pStyle w:val="7"/>
        <w:numPr>
          <w:ilvl w:val="2"/>
          <w:numId w:val="67"/>
        </w:numPr>
        <w:tabs>
          <w:tab w:val="left" w:pos="1643"/>
        </w:tabs>
        <w:spacing w:before="60" w:after="0" w:line="276" w:lineRule="auto"/>
        <w:ind w:left="293" w:right="551" w:firstLine="480"/>
        <w:jc w:val="both"/>
        <w:rPr>
          <w:sz w:val="24"/>
        </w:rPr>
      </w:pPr>
      <w:r>
        <w:rPr>
          <w:spacing w:val="-11"/>
          <w:sz w:val="24"/>
        </w:rPr>
        <w:t>焚烧：炭疽、霍乱等传染病死者衣物原则上一律焚烧。普通病人死亡后，将死者</w:t>
      </w:r>
      <w:r>
        <w:rPr>
          <w:spacing w:val="-9"/>
          <w:sz w:val="24"/>
        </w:rPr>
        <w:t>衣物换下装人塑料袋内密封止焚烧炉焚烧，这是最简单彻底的消毒处理方法，应首选。虽为传</w:t>
      </w:r>
      <w:r>
        <w:rPr>
          <w:sz w:val="24"/>
        </w:rPr>
        <w:t>染病死亡，但衣物特殊，有保存价值或家属不同意焚烧，可采用以下方法消毒处理。</w:t>
      </w:r>
    </w:p>
    <w:p>
      <w:pPr>
        <w:pStyle w:val="7"/>
        <w:numPr>
          <w:ilvl w:val="2"/>
          <w:numId w:val="67"/>
        </w:numPr>
        <w:tabs>
          <w:tab w:val="left" w:pos="1648"/>
        </w:tabs>
        <w:spacing w:before="6" w:after="0" w:line="278" w:lineRule="auto"/>
        <w:ind w:left="293" w:right="552" w:firstLine="480"/>
        <w:jc w:val="both"/>
        <w:rPr>
          <w:sz w:val="24"/>
        </w:rPr>
      </w:pPr>
      <w:r>
        <w:rPr>
          <w:sz w:val="24"/>
        </w:rPr>
        <w:t>在进行以下处理时,如衣物上有明显的血、脓、分泌物等污物时，应先用消毒液擦拭掉再进行各种消毒处理，应根据衣物的质料或颜色，选择对其无损坏的方法。</w:t>
      </w:r>
    </w:p>
    <w:p>
      <w:pPr>
        <w:pStyle w:val="7"/>
        <w:numPr>
          <w:ilvl w:val="2"/>
          <w:numId w:val="67"/>
        </w:numPr>
        <w:tabs>
          <w:tab w:val="left" w:pos="1643"/>
        </w:tabs>
        <w:spacing w:before="0" w:after="0" w:line="278" w:lineRule="auto"/>
        <w:ind w:left="294" w:right="430" w:firstLine="480"/>
        <w:jc w:val="both"/>
        <w:rPr>
          <w:sz w:val="24"/>
        </w:rPr>
      </w:pPr>
      <w:r>
        <w:rPr>
          <w:spacing w:val="-8"/>
          <w:sz w:val="24"/>
        </w:rPr>
        <w:t xml:space="preserve">日光消毒：在直射阳光下曝晒 </w:t>
      </w:r>
      <w:r>
        <w:rPr>
          <w:spacing w:val="-9"/>
          <w:sz w:val="24"/>
        </w:rPr>
        <w:t xml:space="preserve">3-6h，即可达消毒目的，适于抵抗力较弱的病菌， </w:t>
      </w:r>
      <w:r>
        <w:rPr>
          <w:sz w:val="24"/>
        </w:rPr>
        <w:t>即非传染病死者衣物.消毒时应经常翻动，以便受到均匀照射。</w:t>
      </w:r>
    </w:p>
    <w:p>
      <w:pPr>
        <w:pStyle w:val="7"/>
        <w:numPr>
          <w:ilvl w:val="2"/>
          <w:numId w:val="67"/>
        </w:numPr>
        <w:tabs>
          <w:tab w:val="left" w:pos="1643"/>
        </w:tabs>
        <w:spacing w:before="0" w:after="0" w:line="276" w:lineRule="auto"/>
        <w:ind w:left="294" w:right="472" w:firstLine="480"/>
        <w:jc w:val="both"/>
        <w:rPr>
          <w:sz w:val="24"/>
        </w:rPr>
      </w:pPr>
      <w:r>
        <w:rPr>
          <w:spacing w:val="-20"/>
          <w:sz w:val="24"/>
        </w:rPr>
        <w:t>煮沸消毒：对耐热、耐湿等棉织衣物，可在</w:t>
      </w:r>
      <w:r>
        <w:rPr>
          <w:sz w:val="24"/>
        </w:rPr>
        <w:t>0.5%</w:t>
      </w:r>
      <w:r>
        <w:rPr>
          <w:spacing w:val="-9"/>
          <w:sz w:val="24"/>
        </w:rPr>
        <w:t>肥皂液中浸透后，煮沸</w:t>
      </w:r>
      <w:r>
        <w:rPr>
          <w:sz w:val="24"/>
        </w:rPr>
        <w:t>20-30min. 注意水要浸没衣物，并经常搅动。</w:t>
      </w:r>
    </w:p>
    <w:p>
      <w:pPr>
        <w:pStyle w:val="7"/>
        <w:numPr>
          <w:ilvl w:val="2"/>
          <w:numId w:val="67"/>
        </w:numPr>
        <w:tabs>
          <w:tab w:val="left" w:pos="1583"/>
        </w:tabs>
        <w:spacing w:before="0" w:after="0" w:line="278" w:lineRule="auto"/>
        <w:ind w:left="293" w:right="550" w:firstLine="480"/>
        <w:jc w:val="both"/>
        <w:rPr>
          <w:sz w:val="24"/>
        </w:rPr>
      </w:pPr>
      <w:r>
        <w:rPr>
          <w:spacing w:val="-9"/>
          <w:sz w:val="24"/>
        </w:rPr>
        <w:t xml:space="preserve">压力蒸汽消毒：耐热、耐湿衣物可装于布袋中放任力蒸汽灭菌器内，在 </w:t>
      </w:r>
      <w:r>
        <w:rPr>
          <w:sz w:val="24"/>
        </w:rPr>
        <w:t>121℃下</w:t>
      </w:r>
      <w:r>
        <w:rPr>
          <w:spacing w:val="-6"/>
          <w:sz w:val="24"/>
        </w:rPr>
        <w:t xml:space="preserve">消毒 </w:t>
      </w:r>
      <w:r>
        <w:rPr>
          <w:sz w:val="24"/>
        </w:rPr>
        <w:t>20-30min.</w:t>
      </w:r>
      <w:r>
        <w:rPr>
          <w:spacing w:val="-2"/>
          <w:sz w:val="24"/>
        </w:rPr>
        <w:t xml:space="preserve">注意布袋包体积不应超过 </w:t>
      </w:r>
      <w:r>
        <w:rPr>
          <w:sz w:val="24"/>
        </w:rPr>
        <w:t>30cm</w:t>
      </w:r>
      <w:r>
        <w:rPr>
          <w:spacing w:val="-1"/>
          <w:sz w:val="24"/>
        </w:rPr>
        <w:t xml:space="preserve"> </w:t>
      </w:r>
      <w:r>
        <w:rPr>
          <w:sz w:val="24"/>
        </w:rPr>
        <w:t>x</w:t>
      </w:r>
      <w:r>
        <w:rPr>
          <w:spacing w:val="-1"/>
          <w:sz w:val="24"/>
        </w:rPr>
        <w:t xml:space="preserve"> </w:t>
      </w:r>
      <w:r>
        <w:rPr>
          <w:sz w:val="24"/>
        </w:rPr>
        <w:t>30cmx25cm，</w:t>
      </w:r>
      <w:r>
        <w:rPr>
          <w:spacing w:val="-3"/>
          <w:sz w:val="24"/>
        </w:rPr>
        <w:t xml:space="preserve">每袋重量不超过 </w:t>
      </w:r>
      <w:r>
        <w:rPr>
          <w:sz w:val="24"/>
        </w:rPr>
        <w:t>15ky。</w:t>
      </w:r>
    </w:p>
    <w:p>
      <w:pPr>
        <w:spacing w:after="0" w:line="278" w:lineRule="auto"/>
        <w:jc w:val="both"/>
        <w:rPr>
          <w:sz w:val="24"/>
        </w:rPr>
        <w:sectPr>
          <w:pgSz w:w="11910" w:h="16840"/>
          <w:pgMar w:top="1160" w:right="580" w:bottom="1180" w:left="840" w:header="0" w:footer="998" w:gutter="0"/>
        </w:sectPr>
      </w:pPr>
    </w:p>
    <w:p>
      <w:pPr>
        <w:pStyle w:val="7"/>
        <w:numPr>
          <w:ilvl w:val="2"/>
          <w:numId w:val="67"/>
        </w:numPr>
        <w:tabs>
          <w:tab w:val="left" w:pos="1643"/>
        </w:tabs>
        <w:spacing w:before="52" w:after="0" w:line="278" w:lineRule="auto"/>
        <w:ind w:left="294" w:right="551" w:firstLine="480"/>
        <w:jc w:val="both"/>
        <w:rPr>
          <w:sz w:val="24"/>
        </w:rPr>
      </w:pPr>
      <w:r>
        <w:rPr>
          <w:spacing w:val="-8"/>
          <w:sz w:val="24"/>
        </w:rPr>
        <w:t>化学消毒剂浸泡消毒：将衣物浸没于消毒剂溶液，作用一定时间后取出，用清水</w:t>
      </w:r>
      <w:r>
        <w:rPr>
          <w:spacing w:val="-3"/>
          <w:sz w:val="24"/>
        </w:rPr>
        <w:t xml:space="preserve">漂洗干净晾干 </w:t>
      </w:r>
      <w:r>
        <w:rPr>
          <w:sz w:val="24"/>
        </w:rPr>
        <w:t>C</w:t>
      </w:r>
    </w:p>
    <w:p>
      <w:pPr>
        <w:pStyle w:val="7"/>
        <w:numPr>
          <w:ilvl w:val="3"/>
          <w:numId w:val="67"/>
        </w:numPr>
        <w:tabs>
          <w:tab w:val="left" w:pos="1825"/>
        </w:tabs>
        <w:spacing w:before="0" w:after="0" w:line="377" w:lineRule="exact"/>
        <w:ind w:left="1824" w:right="0" w:hanging="1051"/>
        <w:jc w:val="both"/>
        <w:rPr>
          <w:sz w:val="24"/>
        </w:rPr>
      </w:pPr>
      <w:r>
        <w:rPr>
          <w:sz w:val="24"/>
        </w:rPr>
        <w:t>0.04%</w:t>
      </w:r>
      <w:r>
        <w:rPr>
          <w:spacing w:val="-2"/>
          <w:sz w:val="24"/>
        </w:rPr>
        <w:t xml:space="preserve">过氧乙酸溶液浸泡 </w:t>
      </w:r>
      <w:r>
        <w:rPr>
          <w:sz w:val="24"/>
        </w:rPr>
        <w:t>2h</w:t>
      </w:r>
      <w:r>
        <w:rPr>
          <w:spacing w:val="-9"/>
          <w:sz w:val="24"/>
        </w:rPr>
        <w:t xml:space="preserve">或 </w:t>
      </w:r>
      <w:r>
        <w:rPr>
          <w:sz w:val="24"/>
        </w:rPr>
        <w:t>0.2%</w:t>
      </w:r>
      <w:r>
        <w:rPr>
          <w:spacing w:val="-2"/>
          <w:sz w:val="24"/>
        </w:rPr>
        <w:t xml:space="preserve">过氧乙酸溶液浸泡 </w:t>
      </w:r>
      <w:r>
        <w:rPr>
          <w:sz w:val="24"/>
        </w:rPr>
        <w:t>30min。</w:t>
      </w:r>
    </w:p>
    <w:p>
      <w:pPr>
        <w:pStyle w:val="7"/>
        <w:numPr>
          <w:ilvl w:val="3"/>
          <w:numId w:val="67"/>
        </w:numPr>
        <w:tabs>
          <w:tab w:val="left" w:pos="1869"/>
        </w:tabs>
        <w:spacing w:before="60" w:after="0" w:line="240" w:lineRule="auto"/>
        <w:ind w:left="1868" w:right="0" w:hanging="1095"/>
        <w:jc w:val="both"/>
        <w:rPr>
          <w:sz w:val="24"/>
        </w:rPr>
      </w:pPr>
      <w:r>
        <w:rPr>
          <w:spacing w:val="10"/>
          <w:sz w:val="24"/>
        </w:rPr>
        <w:t xml:space="preserve">有效碘 </w:t>
      </w:r>
      <w:r>
        <w:rPr>
          <w:sz w:val="24"/>
        </w:rPr>
        <w:t>250-500rng/L</w:t>
      </w:r>
      <w:r>
        <w:rPr>
          <w:spacing w:val="6"/>
          <w:sz w:val="24"/>
        </w:rPr>
        <w:t xml:space="preserve">碘伏溶液浸泡 </w:t>
      </w:r>
      <w:r>
        <w:rPr>
          <w:sz w:val="24"/>
        </w:rPr>
        <w:t>30-60min.</w:t>
      </w:r>
    </w:p>
    <w:p>
      <w:pPr>
        <w:pStyle w:val="7"/>
        <w:numPr>
          <w:ilvl w:val="3"/>
          <w:numId w:val="67"/>
        </w:numPr>
        <w:tabs>
          <w:tab w:val="left" w:pos="1825"/>
        </w:tabs>
        <w:spacing w:before="59" w:after="0" w:line="240" w:lineRule="auto"/>
        <w:ind w:left="1824" w:right="0" w:hanging="1051"/>
        <w:jc w:val="both"/>
        <w:rPr>
          <w:sz w:val="24"/>
        </w:rPr>
      </w:pPr>
      <w:r>
        <w:rPr>
          <w:sz w:val="24"/>
        </w:rPr>
        <w:t>500mg/L</w:t>
      </w:r>
      <w:r>
        <w:rPr>
          <w:spacing w:val="-5"/>
          <w:sz w:val="24"/>
        </w:rPr>
        <w:t xml:space="preserve"> 有效氯的含氯消毒液浸泡 </w:t>
      </w:r>
      <w:r>
        <w:rPr>
          <w:sz w:val="24"/>
        </w:rPr>
        <w:t>30min。</w:t>
      </w:r>
    </w:p>
    <w:p>
      <w:pPr>
        <w:pStyle w:val="7"/>
        <w:numPr>
          <w:ilvl w:val="2"/>
          <w:numId w:val="67"/>
        </w:numPr>
        <w:tabs>
          <w:tab w:val="left" w:pos="1583"/>
        </w:tabs>
        <w:spacing w:before="59" w:after="0" w:line="278" w:lineRule="auto"/>
        <w:ind w:left="293" w:right="550" w:firstLine="480"/>
        <w:jc w:val="both"/>
        <w:rPr>
          <w:sz w:val="24"/>
        </w:rPr>
      </w:pPr>
      <w:r>
        <w:rPr>
          <w:spacing w:val="-7"/>
          <w:sz w:val="24"/>
        </w:rPr>
        <w:t>熏蒸消毒：对不能煮沸浸泡的毛织品、皮毛制品等可用环氧乙烷、甲醛、过氧乙</w:t>
      </w:r>
      <w:r>
        <w:rPr>
          <w:sz w:val="24"/>
        </w:rPr>
        <w:t>酸等熏蒸消毒。</w:t>
      </w:r>
    </w:p>
    <w:p>
      <w:pPr>
        <w:pStyle w:val="7"/>
        <w:numPr>
          <w:ilvl w:val="3"/>
          <w:numId w:val="67"/>
        </w:numPr>
        <w:tabs>
          <w:tab w:val="left" w:pos="1869"/>
        </w:tabs>
        <w:spacing w:before="0" w:after="0" w:line="276" w:lineRule="auto"/>
        <w:ind w:left="293" w:right="548" w:firstLine="480"/>
        <w:jc w:val="both"/>
        <w:rPr>
          <w:sz w:val="24"/>
        </w:rPr>
      </w:pPr>
      <w:r>
        <w:rPr>
          <w:spacing w:val="3"/>
          <w:sz w:val="24"/>
        </w:rPr>
        <w:t xml:space="preserve">环氧乙烷熏蒸；浓度 </w:t>
      </w:r>
      <w:r>
        <w:rPr>
          <w:sz w:val="24"/>
        </w:rPr>
        <w:t>800mg/L，</w:t>
      </w:r>
      <w:r>
        <w:rPr>
          <w:spacing w:val="12"/>
          <w:sz w:val="24"/>
        </w:rPr>
        <w:t xml:space="preserve">温度 </w:t>
      </w:r>
      <w:r>
        <w:rPr>
          <w:sz w:val="24"/>
        </w:rPr>
        <w:t>54±2℃，</w:t>
      </w:r>
      <w:r>
        <w:rPr>
          <w:spacing w:val="7"/>
          <w:sz w:val="24"/>
        </w:rPr>
        <w:t xml:space="preserve">相对湿度 </w:t>
      </w:r>
      <w:r>
        <w:rPr>
          <w:sz w:val="24"/>
        </w:rPr>
        <w:t>60-80%，</w:t>
      </w:r>
      <w:r>
        <w:rPr>
          <w:spacing w:val="-8"/>
          <w:sz w:val="24"/>
        </w:rPr>
        <w:t>作用</w:t>
      </w:r>
      <w:r>
        <w:rPr>
          <w:sz w:val="24"/>
        </w:rPr>
        <w:t>4h。17.7.7.2</w:t>
      </w:r>
      <w:r>
        <w:rPr>
          <w:spacing w:val="1"/>
          <w:sz w:val="24"/>
        </w:rPr>
        <w:t xml:space="preserve"> 甲醛(福尔马林)：用量 </w:t>
      </w:r>
      <w:r>
        <w:rPr>
          <w:sz w:val="24"/>
        </w:rPr>
        <w:t>450mg/L，</w:t>
      </w:r>
      <w:r>
        <w:rPr>
          <w:spacing w:val="2"/>
          <w:sz w:val="24"/>
        </w:rPr>
        <w:t xml:space="preserve">温度 </w:t>
      </w:r>
      <w:r>
        <w:rPr>
          <w:sz w:val="24"/>
        </w:rPr>
        <w:t>54±</w:t>
      </w:r>
      <w:r>
        <w:rPr>
          <w:spacing w:val="43"/>
          <w:sz w:val="24"/>
        </w:rPr>
        <w:t xml:space="preserve"> </w:t>
      </w:r>
      <w:r>
        <w:rPr>
          <w:sz w:val="24"/>
        </w:rPr>
        <w:t>2℃，</w:t>
      </w:r>
      <w:r>
        <w:rPr>
          <w:spacing w:val="1"/>
          <w:sz w:val="24"/>
        </w:rPr>
        <w:t xml:space="preserve">相对湿度 </w:t>
      </w:r>
      <w:r>
        <w:rPr>
          <w:sz w:val="24"/>
        </w:rPr>
        <w:t>70-90%</w:t>
      </w:r>
      <w:r>
        <w:rPr>
          <w:spacing w:val="-7"/>
          <w:sz w:val="24"/>
        </w:rPr>
        <w:t>消毒</w:t>
      </w:r>
      <w:r>
        <w:rPr>
          <w:spacing w:val="-6"/>
          <w:sz w:val="24"/>
        </w:rPr>
        <w:t xml:space="preserve">作用 </w:t>
      </w:r>
      <w:r>
        <w:rPr>
          <w:sz w:val="24"/>
        </w:rPr>
        <w:t>4h。</w:t>
      </w:r>
    </w:p>
    <w:p>
      <w:pPr>
        <w:pStyle w:val="7"/>
        <w:numPr>
          <w:ilvl w:val="3"/>
          <w:numId w:val="68"/>
        </w:numPr>
        <w:tabs>
          <w:tab w:val="left" w:pos="1826"/>
        </w:tabs>
        <w:spacing w:before="3" w:after="0" w:line="240" w:lineRule="auto"/>
        <w:ind w:left="1825" w:right="0" w:hanging="1052"/>
        <w:jc w:val="left"/>
        <w:rPr>
          <w:sz w:val="24"/>
        </w:rPr>
      </w:pPr>
      <w:r>
        <w:rPr>
          <w:spacing w:val="-2"/>
          <w:sz w:val="24"/>
        </w:rPr>
        <w:t xml:space="preserve">过氧乙酸熏蒸：用量 </w:t>
      </w:r>
      <w:r>
        <w:rPr>
          <w:sz w:val="24"/>
        </w:rPr>
        <w:t>3g/m</w:t>
      </w:r>
      <w:r>
        <w:rPr>
          <w:position w:val="10"/>
          <w:sz w:val="14"/>
        </w:rPr>
        <w:t>3</w:t>
      </w:r>
      <w:r>
        <w:rPr>
          <w:sz w:val="24"/>
        </w:rPr>
        <w:t>，20℃</w:t>
      </w:r>
      <w:r>
        <w:rPr>
          <w:spacing w:val="-6"/>
          <w:sz w:val="24"/>
        </w:rPr>
        <w:t xml:space="preserve">作用 </w:t>
      </w:r>
      <w:r>
        <w:rPr>
          <w:sz w:val="24"/>
        </w:rPr>
        <w:t>60min，如温度低可加热升高温度。</w:t>
      </w:r>
    </w:p>
    <w:p>
      <w:pPr>
        <w:pStyle w:val="7"/>
        <w:numPr>
          <w:ilvl w:val="3"/>
          <w:numId w:val="68"/>
        </w:numPr>
        <w:tabs>
          <w:tab w:val="left" w:pos="1825"/>
        </w:tabs>
        <w:spacing w:before="58" w:after="0" w:line="240" w:lineRule="auto"/>
        <w:ind w:left="1824" w:right="0" w:hanging="1051"/>
        <w:jc w:val="left"/>
        <w:rPr>
          <w:sz w:val="24"/>
        </w:rPr>
      </w:pPr>
      <w:r>
        <w:rPr>
          <w:sz w:val="24"/>
        </w:rPr>
        <w:t>0.2%过氧乙酸均匀喷雾在衣物上，折叠放置数小时，再晾干。</w:t>
      </w:r>
    </w:p>
    <w:p>
      <w:pPr>
        <w:pStyle w:val="7"/>
        <w:numPr>
          <w:ilvl w:val="1"/>
          <w:numId w:val="67"/>
        </w:numPr>
        <w:tabs>
          <w:tab w:val="left" w:pos="1417"/>
        </w:tabs>
        <w:spacing w:before="60" w:after="0" w:line="240" w:lineRule="auto"/>
        <w:ind w:left="1416" w:right="0" w:hanging="643"/>
        <w:jc w:val="left"/>
        <w:rPr>
          <w:sz w:val="24"/>
        </w:rPr>
      </w:pPr>
      <w:r>
        <w:rPr>
          <w:sz w:val="24"/>
        </w:rPr>
        <w:t>停尸房工作人员的防护和消毒</w:t>
      </w:r>
    </w:p>
    <w:p>
      <w:pPr>
        <w:pStyle w:val="7"/>
        <w:numPr>
          <w:ilvl w:val="2"/>
          <w:numId w:val="67"/>
        </w:numPr>
        <w:tabs>
          <w:tab w:val="left" w:pos="1643"/>
        </w:tabs>
        <w:spacing w:before="59" w:after="0" w:line="240" w:lineRule="auto"/>
        <w:ind w:left="1642" w:right="0" w:hanging="869"/>
        <w:jc w:val="left"/>
        <w:rPr>
          <w:sz w:val="24"/>
        </w:rPr>
      </w:pPr>
      <w:r>
        <w:rPr>
          <w:sz w:val="24"/>
        </w:rPr>
        <w:t>停尸房工作人员工作时应戴口罩、帽子、手套、胶鞋，穿隔离衣。</w:t>
      </w:r>
    </w:p>
    <w:p>
      <w:pPr>
        <w:pStyle w:val="7"/>
        <w:numPr>
          <w:ilvl w:val="2"/>
          <w:numId w:val="67"/>
        </w:numPr>
        <w:tabs>
          <w:tab w:val="left" w:pos="1643"/>
        </w:tabs>
        <w:spacing w:before="59" w:after="0" w:line="278" w:lineRule="auto"/>
        <w:ind w:left="293" w:right="431" w:firstLine="480"/>
        <w:jc w:val="left"/>
        <w:rPr>
          <w:sz w:val="24"/>
        </w:rPr>
      </w:pPr>
      <w:r>
        <w:rPr>
          <w:spacing w:val="-4"/>
          <w:sz w:val="24"/>
        </w:rPr>
        <w:t xml:space="preserve">搬运尸体后或进行各项消毒操作，要及时消毒清洗双手，可用 </w:t>
      </w:r>
      <w:r>
        <w:rPr>
          <w:sz w:val="24"/>
        </w:rPr>
        <w:t>0.1%过氧乙酸洗手l-2min；250mg/L</w:t>
      </w:r>
      <w:r>
        <w:rPr>
          <w:spacing w:val="-4"/>
          <w:sz w:val="24"/>
        </w:rPr>
        <w:t xml:space="preserve">有效碘的碘伏浸泡 </w:t>
      </w:r>
      <w:r>
        <w:rPr>
          <w:sz w:val="24"/>
        </w:rPr>
        <w:t>2min；200mg/L</w:t>
      </w:r>
      <w:r>
        <w:rPr>
          <w:spacing w:val="-3"/>
          <w:sz w:val="24"/>
        </w:rPr>
        <w:t xml:space="preserve">有效氯的含氯消毒液浸泡 </w:t>
      </w:r>
      <w:r>
        <w:rPr>
          <w:spacing w:val="-4"/>
          <w:sz w:val="24"/>
        </w:rPr>
        <w:t xml:space="preserve">2min； </w:t>
      </w:r>
      <w:r>
        <w:rPr>
          <w:spacing w:val="2"/>
          <w:sz w:val="24"/>
        </w:rPr>
        <w:t xml:space="preserve">乙醇或异丙醇加洗必泰复配的手消毒剂浸泡 </w:t>
      </w:r>
      <w:r>
        <w:rPr>
          <w:sz w:val="24"/>
        </w:rPr>
        <w:t>1-2min。接触肝炎病人尸体应选用过氧乙酸或</w:t>
      </w:r>
      <w:r>
        <w:rPr>
          <w:spacing w:val="-2"/>
          <w:sz w:val="24"/>
        </w:rPr>
        <w:t xml:space="preserve">含氯消毒剂消毒，见 </w:t>
      </w:r>
      <w:r>
        <w:rPr>
          <w:sz w:val="24"/>
        </w:rPr>
        <w:t>12.2.4。</w:t>
      </w:r>
    </w:p>
    <w:p>
      <w:pPr>
        <w:pStyle w:val="3"/>
        <w:ind w:left="0"/>
        <w:rPr>
          <w:sz w:val="32"/>
        </w:rPr>
      </w:pPr>
    </w:p>
    <w:p>
      <w:pPr>
        <w:pStyle w:val="3"/>
        <w:spacing w:before="15"/>
        <w:ind w:left="0"/>
        <w:rPr>
          <w:sz w:val="22"/>
        </w:rPr>
      </w:pPr>
    </w:p>
    <w:p>
      <w:pPr>
        <w:pStyle w:val="2"/>
      </w:pPr>
      <w:r>
        <w:t>医院污水的消毒处理</w:t>
      </w:r>
    </w:p>
    <w:p>
      <w:pPr>
        <w:pStyle w:val="3"/>
        <w:spacing w:before="8"/>
        <w:ind w:left="0"/>
        <w:rPr>
          <w:b/>
          <w:sz w:val="31"/>
        </w:rPr>
      </w:pPr>
    </w:p>
    <w:p>
      <w:pPr>
        <w:pStyle w:val="7"/>
        <w:numPr>
          <w:ilvl w:val="1"/>
          <w:numId w:val="69"/>
        </w:numPr>
        <w:tabs>
          <w:tab w:val="left" w:pos="1761"/>
        </w:tabs>
        <w:spacing w:before="0" w:after="0" w:line="240" w:lineRule="auto"/>
        <w:ind w:left="1760" w:right="0" w:hanging="928"/>
        <w:jc w:val="both"/>
        <w:rPr>
          <w:sz w:val="24"/>
        </w:rPr>
      </w:pPr>
      <w:r>
        <w:rPr>
          <w:sz w:val="24"/>
        </w:rPr>
        <w:t>适用范围</w:t>
      </w:r>
    </w:p>
    <w:p>
      <w:pPr>
        <w:pStyle w:val="3"/>
        <w:spacing w:before="59" w:line="278" w:lineRule="auto"/>
        <w:ind w:left="293" w:right="550" w:firstLine="540"/>
        <w:jc w:val="both"/>
      </w:pPr>
      <w:r>
        <w:rPr>
          <w:spacing w:val="-3"/>
        </w:rPr>
        <w:t>本规范适用于医院污水和污泥的消毒处理。医院污水，系指排入医院化粪池的污水和粪</w:t>
      </w:r>
      <w:r>
        <w:t>便；经一级处理或二级处理及消毒以后，分别达到污水和污泥的排放标准，污水排入城市下水道网络中，污泥供作农田肥料，未经排入化粪池的其他污物不包括在内。新建综合医院的传染病区和普通病区的污水应实行分流，分别进行消毒处理。</w:t>
      </w:r>
    </w:p>
    <w:p>
      <w:pPr>
        <w:pStyle w:val="7"/>
        <w:numPr>
          <w:ilvl w:val="1"/>
          <w:numId w:val="69"/>
        </w:numPr>
        <w:tabs>
          <w:tab w:val="left" w:pos="1760"/>
          <w:tab w:val="left" w:pos="1761"/>
        </w:tabs>
        <w:spacing w:before="0" w:after="0" w:line="374" w:lineRule="exact"/>
        <w:ind w:left="1760" w:right="0" w:hanging="928"/>
        <w:jc w:val="left"/>
        <w:rPr>
          <w:sz w:val="24"/>
        </w:rPr>
      </w:pPr>
      <w:r>
        <w:rPr>
          <w:sz w:val="24"/>
        </w:rPr>
        <w:t>医院污水消毒前的预处理</w:t>
      </w:r>
    </w:p>
    <w:p>
      <w:pPr>
        <w:pStyle w:val="7"/>
        <w:numPr>
          <w:ilvl w:val="2"/>
          <w:numId w:val="69"/>
        </w:numPr>
        <w:tabs>
          <w:tab w:val="left" w:pos="2148"/>
          <w:tab w:val="left" w:pos="2149"/>
        </w:tabs>
        <w:spacing w:before="59" w:after="0" w:line="276" w:lineRule="auto"/>
        <w:ind w:left="293" w:right="430" w:firstLine="540"/>
        <w:jc w:val="left"/>
        <w:rPr>
          <w:sz w:val="24"/>
        </w:rPr>
      </w:pPr>
      <w:r>
        <w:rPr>
          <w:sz w:val="24"/>
        </w:rPr>
        <w:t>医院污水的预处理可采用机械处理法和生物处理法两类。单纯机械处理法</w:t>
      </w:r>
      <w:r>
        <w:rPr>
          <w:spacing w:val="-9"/>
          <w:sz w:val="24"/>
        </w:rPr>
        <w:t xml:space="preserve">称为一级处理，机械处理法和生物处理法相结合称为二级处理。医院污水必须实行一级处理； </w:t>
      </w:r>
      <w:r>
        <w:rPr>
          <w:sz w:val="24"/>
        </w:rPr>
        <w:t>有条件的地区宜实行二级处理。</w:t>
      </w:r>
    </w:p>
    <w:p>
      <w:pPr>
        <w:spacing w:after="0" w:line="276" w:lineRule="auto"/>
        <w:jc w:val="left"/>
        <w:rPr>
          <w:sz w:val="24"/>
        </w:rPr>
        <w:sectPr>
          <w:pgSz w:w="11910" w:h="16840"/>
          <w:pgMar w:top="1160" w:right="580" w:bottom="1180" w:left="840" w:header="0" w:footer="998" w:gutter="0"/>
        </w:sectPr>
      </w:pPr>
    </w:p>
    <w:p>
      <w:pPr>
        <w:pStyle w:val="7"/>
        <w:numPr>
          <w:ilvl w:val="2"/>
          <w:numId w:val="69"/>
        </w:numPr>
        <w:tabs>
          <w:tab w:val="left" w:pos="2149"/>
        </w:tabs>
        <w:spacing w:before="52" w:after="0" w:line="278" w:lineRule="auto"/>
        <w:ind w:left="294" w:right="588" w:firstLine="540"/>
        <w:jc w:val="both"/>
        <w:rPr>
          <w:sz w:val="24"/>
        </w:rPr>
      </w:pPr>
      <w:r>
        <w:rPr>
          <w:sz w:val="24"/>
        </w:rPr>
        <w:t>污水预处理前的加氯消毒：对于传染病院和结核病院的各病区，以及综合</w:t>
      </w:r>
      <w:r>
        <w:rPr>
          <w:spacing w:val="-2"/>
          <w:sz w:val="24"/>
        </w:rPr>
        <w:t xml:space="preserve">性医院的传染病区的厕所，应按每 </w:t>
      </w:r>
      <w:r>
        <w:rPr>
          <w:sz w:val="24"/>
        </w:rPr>
        <w:t>10</w:t>
      </w:r>
      <w:r>
        <w:rPr>
          <w:spacing w:val="-6"/>
          <w:sz w:val="24"/>
        </w:rPr>
        <w:t xml:space="preserve"> 床位每日投放含有效氯 </w:t>
      </w:r>
      <w:r>
        <w:rPr>
          <w:sz w:val="24"/>
        </w:rPr>
        <w:t>25％</w:t>
      </w:r>
      <w:r>
        <w:rPr>
          <w:spacing w:val="-4"/>
          <w:sz w:val="24"/>
        </w:rPr>
        <w:t xml:space="preserve">的漂白粉 </w:t>
      </w:r>
      <w:r>
        <w:rPr>
          <w:sz w:val="24"/>
        </w:rPr>
        <w:t>1kg，</w:t>
      </w:r>
      <w:r>
        <w:rPr>
          <w:spacing w:val="-9"/>
          <w:sz w:val="24"/>
        </w:rPr>
        <w:t xml:space="preserve">分 </w:t>
      </w:r>
      <w:r>
        <w:rPr>
          <w:sz w:val="24"/>
        </w:rPr>
        <w:t xml:space="preserve">3－4 </w:t>
      </w:r>
      <w:r>
        <w:rPr>
          <w:spacing w:val="-1"/>
          <w:sz w:val="24"/>
        </w:rPr>
        <w:t>次投入。最佳投放时间可定在使用厕所高峰期末：投放的漂白粉随流水冲入化粪池内，并在</w:t>
      </w:r>
      <w:r>
        <w:rPr>
          <w:sz w:val="24"/>
        </w:rPr>
        <w:t>化粪池出口处进行余氯测定。</w:t>
      </w:r>
    </w:p>
    <w:p>
      <w:pPr>
        <w:pStyle w:val="7"/>
        <w:numPr>
          <w:ilvl w:val="2"/>
          <w:numId w:val="69"/>
        </w:numPr>
        <w:tabs>
          <w:tab w:val="left" w:pos="2149"/>
        </w:tabs>
        <w:spacing w:before="0" w:after="0" w:line="276" w:lineRule="auto"/>
        <w:ind w:left="294" w:right="559" w:firstLine="540"/>
        <w:jc w:val="both"/>
        <w:rPr>
          <w:sz w:val="24"/>
        </w:rPr>
      </w:pPr>
      <w:r>
        <w:rPr>
          <w:sz w:val="24"/>
        </w:rPr>
        <w:t>医院的污水处理站：医院内应建造污水处理站，严禁采用渗井、渗坑排放</w:t>
      </w:r>
      <w:r>
        <w:rPr>
          <w:spacing w:val="-1"/>
          <w:sz w:val="24"/>
        </w:rPr>
        <w:t xml:space="preserve">污水。医院污水处理站的规模，一般按每张病床每日 </w:t>
      </w:r>
      <w:r>
        <w:rPr>
          <w:sz w:val="24"/>
        </w:rPr>
        <w:t>1</w:t>
      </w:r>
      <w:r>
        <w:rPr>
          <w:spacing w:val="-5"/>
          <w:sz w:val="24"/>
        </w:rPr>
        <w:t xml:space="preserve"> 吨污水量设计建造，传染病院和结核</w:t>
      </w:r>
      <w:r>
        <w:rPr>
          <w:spacing w:val="-1"/>
          <w:sz w:val="24"/>
        </w:rPr>
        <w:t xml:space="preserve">病院污水量较一般医院多，可按每张病床每日 </w:t>
      </w:r>
      <w:r>
        <w:rPr>
          <w:sz w:val="24"/>
        </w:rPr>
        <w:t>1．2</w:t>
      </w:r>
      <w:r>
        <w:rPr>
          <w:spacing w:val="-4"/>
          <w:sz w:val="24"/>
        </w:rPr>
        <w:t xml:space="preserve"> 吨污水量设计建造。医院污水处理站宜设在医院建筑群的下风侧，并宜设置绿化防护带与建筑群隔开。污水处理站的设计，应满足以下要求：</w:t>
      </w:r>
    </w:p>
    <w:p>
      <w:pPr>
        <w:pStyle w:val="3"/>
        <w:spacing w:before="3"/>
        <w:ind w:left="834"/>
      </w:pPr>
      <w:r>
        <w:t>（1）有防腐蚀、防渗漏设施；</w:t>
      </w:r>
    </w:p>
    <w:p>
      <w:pPr>
        <w:pStyle w:val="3"/>
        <w:spacing w:before="60"/>
        <w:ind w:left="834"/>
      </w:pPr>
      <w:r>
        <w:t>（2）确保处理效果，安全耐用；</w:t>
      </w:r>
    </w:p>
    <w:p>
      <w:pPr>
        <w:pStyle w:val="3"/>
        <w:spacing w:before="58"/>
        <w:ind w:left="834"/>
      </w:pPr>
      <w:r>
        <w:t>（3）操作方便，便于消毒和清掏，并有利于操作人员的劳动保护。</w:t>
      </w:r>
    </w:p>
    <w:p>
      <w:pPr>
        <w:pStyle w:val="3"/>
        <w:spacing w:before="59" w:line="278" w:lineRule="auto"/>
        <w:ind w:right="619" w:firstLine="540"/>
      </w:pPr>
      <w:r>
        <w:t>（4）污水处理站应备有发生故障时的应急设施，采用液氯消毒的必须通过加氯机投放液态氯，严禁直接以钢瓶向污水投放氯气。</w:t>
      </w:r>
    </w:p>
    <w:p>
      <w:pPr>
        <w:pStyle w:val="7"/>
        <w:numPr>
          <w:ilvl w:val="1"/>
          <w:numId w:val="69"/>
        </w:numPr>
        <w:tabs>
          <w:tab w:val="left" w:pos="1760"/>
          <w:tab w:val="left" w:pos="1761"/>
        </w:tabs>
        <w:spacing w:before="0" w:after="0" w:line="377" w:lineRule="exact"/>
        <w:ind w:left="1760" w:right="0" w:hanging="927"/>
        <w:jc w:val="left"/>
        <w:rPr>
          <w:sz w:val="24"/>
        </w:rPr>
      </w:pPr>
      <w:r>
        <w:rPr>
          <w:sz w:val="24"/>
        </w:rPr>
        <w:t>医院污水的消毒</w:t>
      </w:r>
    </w:p>
    <w:p>
      <w:pPr>
        <w:pStyle w:val="7"/>
        <w:numPr>
          <w:ilvl w:val="2"/>
          <w:numId w:val="69"/>
        </w:numPr>
        <w:tabs>
          <w:tab w:val="left" w:pos="2148"/>
          <w:tab w:val="left" w:pos="2149"/>
        </w:tabs>
        <w:spacing w:before="60" w:after="0" w:line="278" w:lineRule="auto"/>
        <w:ind w:left="294" w:right="653" w:firstLine="540"/>
        <w:jc w:val="left"/>
        <w:rPr>
          <w:sz w:val="24"/>
        </w:rPr>
      </w:pPr>
      <w:r>
        <w:rPr>
          <w:spacing w:val="-1"/>
          <w:sz w:val="24"/>
        </w:rPr>
        <w:t>加氯消毒法：医院污水处理站可采用液氯消毒法或次氯酸钠消毒法，小型</w:t>
      </w:r>
      <w:r>
        <w:rPr>
          <w:sz w:val="24"/>
        </w:rPr>
        <w:t>医院的污水地亦可采用漂白粉消毒法。</w:t>
      </w:r>
    </w:p>
    <w:p>
      <w:pPr>
        <w:pStyle w:val="3"/>
        <w:spacing w:line="278" w:lineRule="auto"/>
        <w:ind w:right="551" w:firstLine="540"/>
        <w:jc w:val="both"/>
      </w:pPr>
      <w:r>
        <w:t>（1）液氯消毒法：用加氯机，以定时定量加氯法投放浪氯。小型的污水池，允许用定</w:t>
      </w:r>
      <w:r>
        <w:rPr>
          <w:spacing w:val="-6"/>
        </w:rPr>
        <w:t xml:space="preserve">容定量加氯法投放液氮。必须有相应的安全防护设施。经一级处理的污水，加氯量可定为 </w:t>
      </w:r>
      <w:r>
        <w:rPr>
          <w:spacing w:val="-9"/>
        </w:rPr>
        <w:t>20</w:t>
      </w:r>
    </w:p>
    <w:p>
      <w:pPr>
        <w:pStyle w:val="3"/>
        <w:spacing w:line="276" w:lineRule="auto"/>
        <w:ind w:right="557"/>
        <w:jc w:val="both"/>
      </w:pPr>
      <w:r>
        <w:t>－30mg／L；</w:t>
      </w:r>
      <w:r>
        <w:rPr>
          <w:spacing w:val="-2"/>
        </w:rPr>
        <w:t xml:space="preserve">经二级处理的污水，加氯量可定为 </w:t>
      </w:r>
      <w:r>
        <w:t>10－20mg／L</w:t>
      </w:r>
      <w:r>
        <w:rPr>
          <w:spacing w:val="-2"/>
        </w:rPr>
        <w:t>。实际加氯量可按出口污水</w:t>
      </w:r>
      <w:r>
        <w:t>中余氯量进行调整。</w:t>
      </w:r>
    </w:p>
    <w:p>
      <w:pPr>
        <w:pStyle w:val="3"/>
        <w:spacing w:line="276" w:lineRule="auto"/>
        <w:ind w:right="588" w:firstLine="540"/>
        <w:jc w:val="both"/>
      </w:pPr>
      <w:r>
        <w:t>（2）氯酸钠消毒法：可电解高浓度的氯化钠溶液产生次氯酸钠溶液他可直接购买次氯酸钠溶液，一般采用虹吸法投放到污水中进行消毒，加氯量参照液氯消毒法确定。小型污水池，亦可采用定容定量加氯法投放农氯酸钠溶液。</w:t>
      </w:r>
    </w:p>
    <w:p>
      <w:pPr>
        <w:pStyle w:val="3"/>
        <w:spacing w:before="3" w:line="278" w:lineRule="auto"/>
        <w:ind w:right="619" w:firstLine="540"/>
      </w:pPr>
      <w:r>
        <w:t>（3）漂白粉消毒法：仅适用于小型污水池，采用定容定量加氯法投放，投放量参照液氯消毒法确定。</w:t>
      </w:r>
    </w:p>
    <w:p>
      <w:pPr>
        <w:pStyle w:val="7"/>
        <w:numPr>
          <w:ilvl w:val="2"/>
          <w:numId w:val="69"/>
        </w:numPr>
        <w:tabs>
          <w:tab w:val="left" w:pos="2148"/>
          <w:tab w:val="left" w:pos="2149"/>
        </w:tabs>
        <w:spacing w:before="0" w:after="0" w:line="377" w:lineRule="exact"/>
        <w:ind w:left="2148" w:right="0" w:hanging="1315"/>
        <w:jc w:val="left"/>
        <w:rPr>
          <w:sz w:val="24"/>
        </w:rPr>
      </w:pPr>
      <w:r>
        <w:rPr>
          <w:sz w:val="24"/>
        </w:rPr>
        <w:t>其他消毒法：可采用二氧化氯、臭氧对医院污水进行消毒处理。</w:t>
      </w:r>
    </w:p>
    <w:p>
      <w:pPr>
        <w:pStyle w:val="7"/>
        <w:numPr>
          <w:ilvl w:val="2"/>
          <w:numId w:val="69"/>
        </w:numPr>
        <w:tabs>
          <w:tab w:val="left" w:pos="2117"/>
          <w:tab w:val="left" w:pos="2118"/>
        </w:tabs>
        <w:spacing w:before="59" w:after="0" w:line="278" w:lineRule="auto"/>
        <w:ind w:left="294" w:right="551" w:firstLine="540"/>
        <w:jc w:val="left"/>
        <w:rPr>
          <w:sz w:val="24"/>
        </w:rPr>
      </w:pPr>
      <w:r>
        <w:rPr>
          <w:spacing w:val="-3"/>
          <w:sz w:val="24"/>
        </w:rPr>
        <w:t xml:space="preserve">医院污水的排放质量应符合 </w:t>
      </w:r>
      <w:r>
        <w:rPr>
          <w:sz w:val="24"/>
        </w:rPr>
        <w:t>GB8978－1996</w:t>
      </w:r>
      <w:r>
        <w:rPr>
          <w:spacing w:val="-5"/>
          <w:sz w:val="24"/>
        </w:rPr>
        <w:t>《污水综合排放标准》，与消</w:t>
      </w:r>
      <w:r>
        <w:rPr>
          <w:spacing w:val="-2"/>
          <w:sz w:val="24"/>
        </w:rPr>
        <w:t xml:space="preserve">毒效果有关的指标要求见下表 </w:t>
      </w:r>
      <w:r>
        <w:rPr>
          <w:sz w:val="24"/>
        </w:rPr>
        <w:t>18－1。</w:t>
      </w:r>
    </w:p>
    <w:p>
      <w:pPr>
        <w:pStyle w:val="3"/>
        <w:spacing w:before="8"/>
        <w:ind w:left="0"/>
        <w:rPr>
          <w:sz w:val="27"/>
        </w:rPr>
      </w:pPr>
    </w:p>
    <w:p>
      <w:pPr>
        <w:pStyle w:val="3"/>
        <w:tabs>
          <w:tab w:val="left" w:pos="1226"/>
        </w:tabs>
        <w:ind w:left="0" w:right="256"/>
        <w:jc w:val="center"/>
      </w:pPr>
      <w:r>
        <w:t>表</w:t>
      </w:r>
      <w:r>
        <w:rPr>
          <w:spacing w:val="-17"/>
        </w:rPr>
        <w:t xml:space="preserve"> </w:t>
      </w:r>
      <w:r>
        <w:t>18－1</w:t>
      </w:r>
      <w:r>
        <w:tab/>
      </w:r>
      <w:r>
        <w:t>医院污水排放的消毒指标</w:t>
      </w:r>
    </w:p>
    <w:tbl>
      <w:tblPr>
        <w:tblStyle w:val="4"/>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0"/>
        <w:gridCol w:w="2326"/>
        <w:gridCol w:w="1815"/>
        <w:gridCol w:w="2161"/>
        <w:gridCol w:w="21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1800" w:type="dxa"/>
          </w:tcPr>
          <w:p>
            <w:pPr>
              <w:pStyle w:val="8"/>
              <w:spacing w:before="86"/>
              <w:ind w:left="419"/>
              <w:rPr>
                <w:sz w:val="24"/>
              </w:rPr>
            </w:pPr>
            <w:r>
              <w:rPr>
                <w:sz w:val="24"/>
              </w:rPr>
              <w:t>指标名称</w:t>
            </w:r>
          </w:p>
        </w:tc>
        <w:tc>
          <w:tcPr>
            <w:tcW w:w="2326" w:type="dxa"/>
          </w:tcPr>
          <w:p>
            <w:pPr>
              <w:pStyle w:val="8"/>
              <w:spacing w:before="86"/>
              <w:ind w:left="681"/>
              <w:rPr>
                <w:sz w:val="24"/>
              </w:rPr>
            </w:pPr>
            <w:r>
              <w:rPr>
                <w:sz w:val="24"/>
              </w:rPr>
              <w:t>适用范围</w:t>
            </w:r>
          </w:p>
        </w:tc>
        <w:tc>
          <w:tcPr>
            <w:tcW w:w="1815" w:type="dxa"/>
          </w:tcPr>
          <w:p>
            <w:pPr>
              <w:pStyle w:val="8"/>
              <w:spacing w:before="86"/>
              <w:ind w:left="426"/>
              <w:rPr>
                <w:sz w:val="24"/>
              </w:rPr>
            </w:pPr>
            <w:r>
              <w:rPr>
                <w:sz w:val="24"/>
              </w:rPr>
              <w:t>一级标准</w:t>
            </w:r>
          </w:p>
        </w:tc>
        <w:tc>
          <w:tcPr>
            <w:tcW w:w="2161" w:type="dxa"/>
          </w:tcPr>
          <w:p>
            <w:pPr>
              <w:pStyle w:val="8"/>
              <w:spacing w:before="86"/>
              <w:ind w:left="598"/>
              <w:rPr>
                <w:sz w:val="24"/>
              </w:rPr>
            </w:pPr>
            <w:r>
              <w:rPr>
                <w:sz w:val="24"/>
              </w:rPr>
              <w:t>二级标准</w:t>
            </w:r>
          </w:p>
        </w:tc>
        <w:tc>
          <w:tcPr>
            <w:tcW w:w="2161" w:type="dxa"/>
          </w:tcPr>
          <w:p>
            <w:pPr>
              <w:pStyle w:val="8"/>
              <w:spacing w:before="86"/>
              <w:ind w:left="476"/>
              <w:rPr>
                <w:sz w:val="24"/>
              </w:rPr>
            </w:pPr>
            <w:r>
              <w:rPr>
                <w:sz w:val="24"/>
              </w:rPr>
              <w:t>三级标准粪</w:t>
            </w:r>
          </w:p>
        </w:tc>
      </w:tr>
    </w:tbl>
    <w:p>
      <w:pPr>
        <w:spacing w:after="0"/>
        <w:rPr>
          <w:sz w:val="24"/>
        </w:rPr>
        <w:sectPr>
          <w:pgSz w:w="11910" w:h="16840"/>
          <w:pgMar w:top="1160" w:right="580" w:bottom="1180" w:left="840" w:header="0" w:footer="998" w:gutter="0"/>
        </w:sectPr>
      </w:pPr>
    </w:p>
    <w:tbl>
      <w:tblPr>
        <w:tblStyle w:val="4"/>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0"/>
        <w:gridCol w:w="2326"/>
        <w:gridCol w:w="1815"/>
        <w:gridCol w:w="2161"/>
        <w:gridCol w:w="21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8" w:hRule="atLeast"/>
        </w:trPr>
        <w:tc>
          <w:tcPr>
            <w:tcW w:w="1800" w:type="dxa"/>
            <w:tcBorders>
              <w:bottom w:val="nil"/>
            </w:tcBorders>
          </w:tcPr>
          <w:p>
            <w:pPr>
              <w:pStyle w:val="8"/>
              <w:spacing w:before="72"/>
              <w:rPr>
                <w:sz w:val="24"/>
              </w:rPr>
            </w:pPr>
            <w:r>
              <w:rPr>
                <w:sz w:val="24"/>
              </w:rPr>
              <w:t>大肠菌群数</w:t>
            </w:r>
          </w:p>
          <w:p>
            <w:pPr>
              <w:pStyle w:val="8"/>
              <w:spacing w:before="60" w:line="276" w:lineRule="auto"/>
              <w:ind w:right="96"/>
              <w:rPr>
                <w:sz w:val="24"/>
              </w:rPr>
            </w:pPr>
            <w:r>
              <w:rPr>
                <w:spacing w:val="-17"/>
                <w:sz w:val="24"/>
              </w:rPr>
              <w:t>传染病、结核病</w:t>
            </w:r>
            <w:r>
              <w:rPr>
                <w:sz w:val="24"/>
              </w:rPr>
              <w:t>院</w:t>
            </w:r>
          </w:p>
        </w:tc>
        <w:tc>
          <w:tcPr>
            <w:tcW w:w="2326" w:type="dxa"/>
            <w:tcBorders>
              <w:bottom w:val="nil"/>
            </w:tcBorders>
          </w:tcPr>
          <w:p>
            <w:pPr>
              <w:pStyle w:val="8"/>
              <w:spacing w:before="72"/>
              <w:rPr>
                <w:sz w:val="24"/>
              </w:rPr>
            </w:pPr>
            <w:r>
              <w:rPr>
                <w:sz w:val="24"/>
              </w:rPr>
              <w:t>≥50 张床位的医院</w:t>
            </w:r>
          </w:p>
        </w:tc>
        <w:tc>
          <w:tcPr>
            <w:tcW w:w="1815" w:type="dxa"/>
            <w:tcBorders>
              <w:bottom w:val="nil"/>
            </w:tcBorders>
          </w:tcPr>
          <w:p>
            <w:pPr>
              <w:pStyle w:val="8"/>
              <w:spacing w:before="72"/>
              <w:rPr>
                <w:sz w:val="24"/>
              </w:rPr>
            </w:pPr>
            <w:r>
              <w:rPr>
                <w:sz w:val="24"/>
              </w:rPr>
              <w:t>500</w:t>
            </w:r>
            <w:r>
              <w:rPr>
                <w:spacing w:val="-9"/>
                <w:sz w:val="24"/>
              </w:rPr>
              <w:t xml:space="preserve"> 个</w:t>
            </w:r>
            <w:r>
              <w:rPr>
                <w:sz w:val="24"/>
              </w:rPr>
              <w:t>／L</w:t>
            </w:r>
          </w:p>
          <w:p>
            <w:pPr>
              <w:pStyle w:val="8"/>
              <w:spacing w:before="60"/>
              <w:rPr>
                <w:sz w:val="24"/>
              </w:rPr>
            </w:pPr>
            <w:r>
              <w:rPr>
                <w:sz w:val="24"/>
              </w:rPr>
              <w:t>100</w:t>
            </w:r>
            <w:r>
              <w:rPr>
                <w:spacing w:val="-9"/>
                <w:sz w:val="24"/>
              </w:rPr>
              <w:t xml:space="preserve"> 个</w:t>
            </w:r>
            <w:r>
              <w:rPr>
                <w:sz w:val="24"/>
              </w:rPr>
              <w:t>／L</w:t>
            </w:r>
          </w:p>
          <w:p>
            <w:pPr>
              <w:pStyle w:val="8"/>
              <w:rPr>
                <w:sz w:val="24"/>
              </w:rPr>
            </w:pPr>
            <w:r>
              <w:rPr>
                <w:sz w:val="24"/>
              </w:rPr>
              <w:t>0．5mg／L</w:t>
            </w:r>
          </w:p>
        </w:tc>
        <w:tc>
          <w:tcPr>
            <w:tcW w:w="2161" w:type="dxa"/>
            <w:tcBorders>
              <w:bottom w:val="nil"/>
            </w:tcBorders>
          </w:tcPr>
          <w:p>
            <w:pPr>
              <w:pStyle w:val="8"/>
              <w:spacing w:before="72"/>
              <w:ind w:left="106"/>
              <w:rPr>
                <w:sz w:val="24"/>
              </w:rPr>
            </w:pPr>
            <w:r>
              <w:rPr>
                <w:sz w:val="24"/>
              </w:rPr>
              <w:t>1000 个／L</w:t>
            </w:r>
          </w:p>
          <w:p>
            <w:pPr>
              <w:pStyle w:val="8"/>
              <w:spacing w:before="60"/>
              <w:ind w:left="106"/>
              <w:rPr>
                <w:sz w:val="24"/>
              </w:rPr>
            </w:pPr>
            <w:r>
              <w:rPr>
                <w:sz w:val="24"/>
              </w:rPr>
              <w:t>500</w:t>
            </w:r>
            <w:r>
              <w:rPr>
                <w:spacing w:val="-9"/>
                <w:sz w:val="24"/>
              </w:rPr>
              <w:t xml:space="preserve"> 个</w:t>
            </w:r>
            <w:r>
              <w:rPr>
                <w:sz w:val="24"/>
              </w:rPr>
              <w:t>／L</w:t>
            </w:r>
          </w:p>
          <w:p>
            <w:pPr>
              <w:pStyle w:val="8"/>
              <w:ind w:left="106"/>
              <w:rPr>
                <w:sz w:val="24"/>
              </w:rPr>
            </w:pPr>
            <w:r>
              <w:rPr>
                <w:sz w:val="24"/>
              </w:rPr>
              <w:t>＞3mg／L</w:t>
            </w:r>
          </w:p>
        </w:tc>
        <w:tc>
          <w:tcPr>
            <w:tcW w:w="2161" w:type="dxa"/>
            <w:tcBorders>
              <w:bottom w:val="nil"/>
            </w:tcBorders>
          </w:tcPr>
          <w:p>
            <w:pPr>
              <w:pStyle w:val="8"/>
              <w:spacing w:before="72"/>
              <w:ind w:left="105"/>
              <w:rPr>
                <w:sz w:val="24"/>
              </w:rPr>
            </w:pPr>
            <w:r>
              <w:rPr>
                <w:sz w:val="24"/>
              </w:rPr>
              <w:t>5000</w:t>
            </w:r>
            <w:r>
              <w:rPr>
                <w:spacing w:val="-9"/>
                <w:sz w:val="24"/>
              </w:rPr>
              <w:t xml:space="preserve"> 个</w:t>
            </w:r>
            <w:r>
              <w:rPr>
                <w:sz w:val="24"/>
              </w:rPr>
              <w:t>／L</w:t>
            </w:r>
          </w:p>
          <w:p>
            <w:pPr>
              <w:pStyle w:val="8"/>
              <w:spacing w:before="60"/>
              <w:ind w:left="105"/>
              <w:rPr>
                <w:sz w:val="24"/>
              </w:rPr>
            </w:pPr>
            <w:r>
              <w:rPr>
                <w:sz w:val="24"/>
              </w:rPr>
              <w:t>1000</w:t>
            </w:r>
            <w:r>
              <w:rPr>
                <w:spacing w:val="-9"/>
                <w:sz w:val="24"/>
              </w:rPr>
              <w:t xml:space="preserve"> 个</w:t>
            </w:r>
            <w:r>
              <w:rPr>
                <w:sz w:val="24"/>
              </w:rPr>
              <w:t>／L</w:t>
            </w:r>
          </w:p>
          <w:p>
            <w:pPr>
              <w:pStyle w:val="8"/>
              <w:ind w:left="105"/>
              <w:rPr>
                <w:sz w:val="24"/>
              </w:rPr>
            </w:pPr>
            <w:r>
              <w:rPr>
                <w:sz w:val="24"/>
              </w:rPr>
              <w:t>＞2mg／L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1" w:hRule="atLeast"/>
        </w:trPr>
        <w:tc>
          <w:tcPr>
            <w:tcW w:w="1800" w:type="dxa"/>
            <w:tcBorders>
              <w:top w:val="nil"/>
            </w:tcBorders>
          </w:tcPr>
          <w:p>
            <w:pPr>
              <w:pStyle w:val="8"/>
              <w:spacing w:before="244"/>
              <w:rPr>
                <w:sz w:val="24"/>
              </w:rPr>
            </w:pPr>
            <w:r>
              <w:rPr>
                <w:sz w:val="24"/>
              </w:rPr>
              <w:t>总余氯</w:t>
            </w:r>
          </w:p>
          <w:p>
            <w:pPr>
              <w:pStyle w:val="8"/>
              <w:spacing w:before="11"/>
              <w:ind w:left="0"/>
              <w:rPr>
                <w:sz w:val="27"/>
              </w:rPr>
            </w:pPr>
          </w:p>
          <w:p>
            <w:pPr>
              <w:pStyle w:val="8"/>
              <w:spacing w:before="0" w:line="440" w:lineRule="atLeast"/>
              <w:ind w:right="96"/>
              <w:rPr>
                <w:sz w:val="24"/>
              </w:rPr>
            </w:pPr>
            <w:r>
              <w:rPr>
                <w:sz w:val="24"/>
              </w:rPr>
              <w:t>氯化消毒者传</w:t>
            </w:r>
            <w:r>
              <w:rPr>
                <w:spacing w:val="-17"/>
                <w:sz w:val="24"/>
              </w:rPr>
              <w:t>染病、结核病院</w:t>
            </w:r>
          </w:p>
        </w:tc>
        <w:tc>
          <w:tcPr>
            <w:tcW w:w="2326" w:type="dxa"/>
            <w:tcBorders>
              <w:top w:val="nil"/>
            </w:tcBorders>
          </w:tcPr>
          <w:p>
            <w:pPr>
              <w:pStyle w:val="8"/>
              <w:spacing w:before="244" w:line="276" w:lineRule="auto"/>
              <w:ind w:right="52"/>
              <w:rPr>
                <w:sz w:val="24"/>
              </w:rPr>
            </w:pPr>
            <w:r>
              <w:rPr>
                <w:sz w:val="24"/>
              </w:rPr>
              <w:t>采用 50 张床位以上医院</w:t>
            </w:r>
          </w:p>
        </w:tc>
        <w:tc>
          <w:tcPr>
            <w:tcW w:w="1815" w:type="dxa"/>
            <w:tcBorders>
              <w:top w:val="nil"/>
            </w:tcBorders>
          </w:tcPr>
          <w:p>
            <w:pPr>
              <w:pStyle w:val="8"/>
              <w:spacing w:before="244"/>
              <w:rPr>
                <w:sz w:val="24"/>
              </w:rPr>
            </w:pPr>
            <w:r>
              <w:rPr>
                <w:sz w:val="24"/>
              </w:rPr>
              <w:t>须经脱氯处理</w:t>
            </w:r>
          </w:p>
          <w:p>
            <w:pPr>
              <w:pStyle w:val="8"/>
              <w:spacing w:line="278" w:lineRule="auto"/>
              <w:ind w:right="178"/>
              <w:rPr>
                <w:sz w:val="24"/>
              </w:rPr>
            </w:pPr>
            <w:r>
              <w:rPr>
                <w:sz w:val="24"/>
              </w:rPr>
              <w:t>＜0．5mg／L 须经脱氯处理</w:t>
            </w:r>
          </w:p>
        </w:tc>
        <w:tc>
          <w:tcPr>
            <w:tcW w:w="2161" w:type="dxa"/>
            <w:tcBorders>
              <w:top w:val="nil"/>
            </w:tcBorders>
          </w:tcPr>
          <w:p>
            <w:pPr>
              <w:pStyle w:val="8"/>
              <w:spacing w:before="244"/>
              <w:ind w:left="106"/>
              <w:rPr>
                <w:sz w:val="24"/>
              </w:rPr>
            </w:pPr>
            <w:r>
              <w:rPr>
                <w:sz w:val="24"/>
              </w:rPr>
              <w:t>接触时间≥1h</w:t>
            </w:r>
          </w:p>
          <w:p>
            <w:pPr>
              <w:pStyle w:val="8"/>
              <w:ind w:left="106"/>
              <w:rPr>
                <w:sz w:val="24"/>
              </w:rPr>
            </w:pPr>
            <w:r>
              <w:rPr>
                <w:sz w:val="24"/>
              </w:rPr>
              <w:t>＞6．5mg／L</w:t>
            </w:r>
          </w:p>
          <w:p>
            <w:pPr>
              <w:pStyle w:val="8"/>
              <w:spacing w:before="60"/>
              <w:ind w:left="106"/>
              <w:rPr>
                <w:sz w:val="24"/>
              </w:rPr>
            </w:pPr>
            <w:r>
              <w:rPr>
                <w:sz w:val="24"/>
              </w:rPr>
              <w:t>接触时间≥1．5h</w:t>
            </w:r>
          </w:p>
        </w:tc>
        <w:tc>
          <w:tcPr>
            <w:tcW w:w="2161" w:type="dxa"/>
            <w:tcBorders>
              <w:top w:val="nil"/>
            </w:tcBorders>
          </w:tcPr>
          <w:p>
            <w:pPr>
              <w:pStyle w:val="8"/>
              <w:spacing w:before="244"/>
              <w:ind w:left="105"/>
              <w:rPr>
                <w:sz w:val="24"/>
              </w:rPr>
            </w:pPr>
            <w:r>
              <w:rPr>
                <w:sz w:val="24"/>
              </w:rPr>
              <w:t>接触时间≥1h</w:t>
            </w:r>
          </w:p>
          <w:p>
            <w:pPr>
              <w:pStyle w:val="8"/>
              <w:ind w:left="105"/>
              <w:rPr>
                <w:sz w:val="24"/>
              </w:rPr>
            </w:pPr>
            <w:r>
              <w:rPr>
                <w:sz w:val="24"/>
              </w:rPr>
              <w:t>＞5mg／L</w:t>
            </w:r>
          </w:p>
          <w:p>
            <w:pPr>
              <w:pStyle w:val="8"/>
              <w:spacing w:before="60"/>
              <w:ind w:left="105"/>
              <w:rPr>
                <w:sz w:val="24"/>
              </w:rPr>
            </w:pPr>
            <w:r>
              <w:rPr>
                <w:sz w:val="24"/>
              </w:rPr>
              <w:t>接触时间≥1．5h</w:t>
            </w:r>
          </w:p>
        </w:tc>
      </w:tr>
    </w:tbl>
    <w:p>
      <w:pPr>
        <w:pStyle w:val="7"/>
        <w:numPr>
          <w:ilvl w:val="2"/>
          <w:numId w:val="69"/>
        </w:numPr>
        <w:tabs>
          <w:tab w:val="left" w:pos="2148"/>
          <w:tab w:val="left" w:pos="2149"/>
        </w:tabs>
        <w:spacing w:before="72" w:after="0" w:line="240" w:lineRule="auto"/>
        <w:ind w:left="2148" w:right="0" w:hanging="1315"/>
        <w:jc w:val="left"/>
        <w:rPr>
          <w:sz w:val="24"/>
        </w:rPr>
      </w:pPr>
      <w:r>
        <w:rPr>
          <w:sz w:val="24"/>
        </w:rPr>
        <w:t>监测要求</w:t>
      </w:r>
    </w:p>
    <w:p>
      <w:pPr>
        <w:pStyle w:val="7"/>
        <w:numPr>
          <w:ilvl w:val="3"/>
          <w:numId w:val="69"/>
        </w:numPr>
        <w:tabs>
          <w:tab w:val="left" w:pos="2459"/>
          <w:tab w:val="left" w:pos="2460"/>
        </w:tabs>
        <w:spacing w:before="60" w:after="0" w:line="276" w:lineRule="auto"/>
        <w:ind w:left="294" w:right="429" w:firstLine="540"/>
        <w:jc w:val="left"/>
        <w:rPr>
          <w:sz w:val="24"/>
        </w:rPr>
      </w:pPr>
      <w:r>
        <w:rPr>
          <w:spacing w:val="-2"/>
          <w:sz w:val="24"/>
        </w:rPr>
        <w:t xml:space="preserve">总余氯应每月监测 </w:t>
      </w:r>
      <w:r>
        <w:rPr>
          <w:sz w:val="24"/>
        </w:rPr>
        <w:t>1－2</w:t>
      </w:r>
      <w:r>
        <w:rPr>
          <w:spacing w:val="-13"/>
          <w:sz w:val="24"/>
        </w:rPr>
        <w:t xml:space="preserve"> 次，按 </w:t>
      </w:r>
      <w:r>
        <w:rPr>
          <w:sz w:val="24"/>
        </w:rPr>
        <w:t>GB／T898－89</w:t>
      </w:r>
      <w:r>
        <w:rPr>
          <w:spacing w:val="-11"/>
          <w:sz w:val="24"/>
        </w:rPr>
        <w:t xml:space="preserve"> 中 </w:t>
      </w:r>
      <w:r>
        <w:rPr>
          <w:spacing w:val="-7"/>
          <w:sz w:val="24"/>
        </w:rPr>
        <w:t>N，N—</w:t>
      </w:r>
      <w:r>
        <w:rPr>
          <w:sz w:val="24"/>
        </w:rPr>
        <w:t>二乙基</w:t>
      </w:r>
      <w:r>
        <w:rPr>
          <w:spacing w:val="-5"/>
          <w:sz w:val="24"/>
        </w:rPr>
        <w:t xml:space="preserve">－1， </w:t>
      </w:r>
      <w:r>
        <w:rPr>
          <w:sz w:val="24"/>
        </w:rPr>
        <w:t>4－</w:t>
      </w:r>
      <w:r>
        <w:rPr>
          <w:spacing w:val="-2"/>
          <w:sz w:val="24"/>
        </w:rPr>
        <w:t xml:space="preserve">本二胺分光光度法或 </w:t>
      </w:r>
      <w:r>
        <w:rPr>
          <w:sz w:val="24"/>
        </w:rPr>
        <w:t>GB／T897－89</w:t>
      </w:r>
      <w:r>
        <w:rPr>
          <w:spacing w:val="-11"/>
          <w:sz w:val="24"/>
        </w:rPr>
        <w:t xml:space="preserve"> 中 </w:t>
      </w:r>
      <w:r>
        <w:rPr>
          <w:spacing w:val="-21"/>
          <w:sz w:val="24"/>
        </w:rPr>
        <w:t>N，N－</w:t>
      </w:r>
      <w:r>
        <w:rPr>
          <w:sz w:val="24"/>
        </w:rPr>
        <w:t>二乙基</w:t>
      </w:r>
      <w:r>
        <w:rPr>
          <w:spacing w:val="-17"/>
          <w:sz w:val="24"/>
        </w:rPr>
        <w:t>－1，4－</w:t>
      </w:r>
      <w:r>
        <w:rPr>
          <w:spacing w:val="-2"/>
          <w:sz w:val="24"/>
        </w:rPr>
        <w:t>苯二胺滴定法进行监测。</w:t>
      </w:r>
    </w:p>
    <w:p>
      <w:pPr>
        <w:pStyle w:val="7"/>
        <w:numPr>
          <w:ilvl w:val="3"/>
          <w:numId w:val="69"/>
        </w:numPr>
        <w:tabs>
          <w:tab w:val="left" w:pos="2494"/>
          <w:tab w:val="left" w:pos="2495"/>
        </w:tabs>
        <w:spacing w:before="4" w:after="0" w:line="278" w:lineRule="auto"/>
        <w:ind w:left="294" w:right="551" w:firstLine="540"/>
        <w:jc w:val="left"/>
        <w:rPr>
          <w:sz w:val="24"/>
        </w:rPr>
      </w:pPr>
      <w:r>
        <w:rPr>
          <w:spacing w:val="-3"/>
          <w:sz w:val="24"/>
        </w:rPr>
        <w:t xml:space="preserve">粪大肠菌群数应每月监测 </w:t>
      </w:r>
      <w:r>
        <w:rPr>
          <w:sz w:val="24"/>
        </w:rPr>
        <w:t>1</w:t>
      </w:r>
      <w:r>
        <w:rPr>
          <w:spacing w:val="-8"/>
          <w:sz w:val="24"/>
        </w:rPr>
        <w:t xml:space="preserve"> 次，按中国环境科学出版社《水和废水监测分析方法》中规定的多管发酵法进行。</w:t>
      </w:r>
    </w:p>
    <w:p>
      <w:pPr>
        <w:pStyle w:val="7"/>
        <w:numPr>
          <w:ilvl w:val="1"/>
          <w:numId w:val="70"/>
        </w:numPr>
        <w:tabs>
          <w:tab w:val="left" w:pos="1760"/>
          <w:tab w:val="left" w:pos="1761"/>
        </w:tabs>
        <w:spacing w:before="0" w:after="0" w:line="377" w:lineRule="exact"/>
        <w:ind w:left="1760" w:right="0" w:hanging="927"/>
        <w:jc w:val="left"/>
        <w:rPr>
          <w:sz w:val="24"/>
        </w:rPr>
      </w:pPr>
      <w:r>
        <w:rPr>
          <w:sz w:val="24"/>
        </w:rPr>
        <w:t>医院污泥的处理</w:t>
      </w:r>
    </w:p>
    <w:p>
      <w:pPr>
        <w:pStyle w:val="7"/>
        <w:numPr>
          <w:ilvl w:val="2"/>
          <w:numId w:val="70"/>
        </w:numPr>
        <w:tabs>
          <w:tab w:val="left" w:pos="2148"/>
          <w:tab w:val="left" w:pos="2149"/>
        </w:tabs>
        <w:spacing w:before="59" w:after="0" w:line="278" w:lineRule="auto"/>
        <w:ind w:left="294" w:right="653" w:firstLine="540"/>
        <w:jc w:val="left"/>
        <w:rPr>
          <w:sz w:val="24"/>
        </w:rPr>
      </w:pPr>
      <w:r>
        <w:rPr>
          <w:spacing w:val="-1"/>
          <w:sz w:val="24"/>
        </w:rPr>
        <w:t>医院污泥系指在医院化粪地下面沉积的污泥和医院污水处理站沉淀池下面</w:t>
      </w:r>
      <w:r>
        <w:rPr>
          <w:sz w:val="24"/>
        </w:rPr>
        <w:t>沉积的污泥。</w:t>
      </w:r>
    </w:p>
    <w:p>
      <w:pPr>
        <w:pStyle w:val="7"/>
        <w:numPr>
          <w:ilvl w:val="2"/>
          <w:numId w:val="70"/>
        </w:numPr>
        <w:tabs>
          <w:tab w:val="left" w:pos="2062"/>
          <w:tab w:val="left" w:pos="2063"/>
        </w:tabs>
        <w:spacing w:before="0" w:after="0" w:line="278" w:lineRule="auto"/>
        <w:ind w:left="294" w:right="430" w:firstLine="540"/>
        <w:jc w:val="left"/>
        <w:rPr>
          <w:sz w:val="24"/>
        </w:rPr>
      </w:pPr>
      <w:r>
        <w:rPr>
          <w:spacing w:val="-7"/>
          <w:sz w:val="24"/>
        </w:rPr>
        <w:t xml:space="preserve">医院化粪池污泥的消毒法：化粪池在清掏前，按每吨湿污泥加熟石灰 </w:t>
      </w:r>
      <w:r>
        <w:rPr>
          <w:spacing w:val="-4"/>
          <w:sz w:val="24"/>
        </w:rPr>
        <w:t xml:space="preserve">15kg， </w:t>
      </w:r>
      <w:r>
        <w:rPr>
          <w:spacing w:val="-3"/>
          <w:sz w:val="24"/>
        </w:rPr>
        <w:t xml:space="preserve">搅拌均匀。现场测定污泥的 </w:t>
      </w:r>
      <w:r>
        <w:rPr>
          <w:sz w:val="24"/>
        </w:rPr>
        <w:t>PH</w:t>
      </w:r>
      <w:r>
        <w:rPr>
          <w:spacing w:val="-7"/>
          <w:sz w:val="24"/>
        </w:rPr>
        <w:t xml:space="preserve"> 值应达到 </w:t>
      </w:r>
      <w:r>
        <w:rPr>
          <w:sz w:val="24"/>
        </w:rPr>
        <w:t>12</w:t>
      </w:r>
      <w:r>
        <w:rPr>
          <w:spacing w:val="-5"/>
          <w:sz w:val="24"/>
        </w:rPr>
        <w:t xml:space="preserve">，作用 </w:t>
      </w:r>
      <w:r>
        <w:rPr>
          <w:sz w:val="24"/>
        </w:rPr>
        <w:t>1h</w:t>
      </w:r>
      <w:r>
        <w:rPr>
          <w:spacing w:val="-5"/>
          <w:sz w:val="24"/>
        </w:rPr>
        <w:t xml:space="preserve"> 后，将污泥掏出并运送至医院污泥于</w:t>
      </w:r>
      <w:r>
        <w:rPr>
          <w:spacing w:val="-6"/>
          <w:sz w:val="24"/>
        </w:rPr>
        <w:t xml:space="preserve">化场堆放。污泥堆放厚度为 </w:t>
      </w:r>
      <w:r>
        <w:rPr>
          <w:sz w:val="24"/>
        </w:rPr>
        <w:t>0．3－0．5min。</w:t>
      </w:r>
    </w:p>
    <w:p>
      <w:pPr>
        <w:pStyle w:val="7"/>
        <w:numPr>
          <w:ilvl w:val="2"/>
          <w:numId w:val="70"/>
        </w:numPr>
        <w:tabs>
          <w:tab w:val="left" w:pos="2148"/>
          <w:tab w:val="left" w:pos="2149"/>
        </w:tabs>
        <w:spacing w:before="0" w:after="0" w:line="278" w:lineRule="auto"/>
        <w:ind w:left="294" w:right="548" w:firstLine="540"/>
        <w:jc w:val="left"/>
        <w:rPr>
          <w:sz w:val="24"/>
        </w:rPr>
      </w:pPr>
      <w:r>
        <w:rPr>
          <w:sz w:val="24"/>
        </w:rPr>
        <w:t>医院污水处理站沉淀池污泥的消毒法：按定容定量加氯法向湿污泥中投放</w:t>
      </w:r>
      <w:r>
        <w:rPr>
          <w:spacing w:val="-10"/>
          <w:sz w:val="24"/>
        </w:rPr>
        <w:t xml:space="preserve">液氯，搅拌均匀，污泥中总余氯应达到 </w:t>
      </w:r>
      <w:r>
        <w:rPr>
          <w:spacing w:val="-5"/>
          <w:sz w:val="24"/>
        </w:rPr>
        <w:t>6－8mg／L</w:t>
      </w:r>
      <w:r>
        <w:rPr>
          <w:spacing w:val="-3"/>
          <w:sz w:val="24"/>
        </w:rPr>
        <w:t xml:space="preserve">，将污泥掏出并运送至医院污泥干化场堆放，堆放厚度为 </w:t>
      </w:r>
      <w:r>
        <w:rPr>
          <w:sz w:val="24"/>
        </w:rPr>
        <w:t>0．3－0．5m。</w:t>
      </w:r>
    </w:p>
    <w:p>
      <w:pPr>
        <w:pStyle w:val="7"/>
        <w:numPr>
          <w:ilvl w:val="2"/>
          <w:numId w:val="70"/>
        </w:numPr>
        <w:tabs>
          <w:tab w:val="left" w:pos="2148"/>
          <w:tab w:val="left" w:pos="2149"/>
        </w:tabs>
        <w:spacing w:before="0" w:after="0" w:line="375" w:lineRule="exact"/>
        <w:ind w:left="2148" w:right="0" w:hanging="1315"/>
        <w:jc w:val="left"/>
        <w:rPr>
          <w:sz w:val="24"/>
        </w:rPr>
      </w:pPr>
      <w:r>
        <w:rPr>
          <w:spacing w:val="-1"/>
          <w:sz w:val="24"/>
        </w:rPr>
        <w:t xml:space="preserve">堆放在污泥于化场的污泥，待含水率降至 </w:t>
      </w:r>
      <w:r>
        <w:rPr>
          <w:sz w:val="24"/>
        </w:rPr>
        <w:t>75％以下时，即可进行处理。</w:t>
      </w:r>
    </w:p>
    <w:p>
      <w:pPr>
        <w:pStyle w:val="3"/>
        <w:ind w:left="0"/>
        <w:rPr>
          <w:sz w:val="20"/>
        </w:rPr>
      </w:pPr>
    </w:p>
    <w:p>
      <w:pPr>
        <w:pStyle w:val="3"/>
        <w:ind w:left="0"/>
        <w:rPr>
          <w:sz w:val="20"/>
        </w:rPr>
      </w:pPr>
    </w:p>
    <w:p>
      <w:pPr>
        <w:pStyle w:val="3"/>
        <w:spacing w:before="4"/>
        <w:ind w:left="0"/>
        <w:rPr>
          <w:sz w:val="14"/>
        </w:rPr>
      </w:pPr>
    </w:p>
    <w:p>
      <w:pPr>
        <w:pStyle w:val="2"/>
        <w:spacing w:before="69"/>
        <w:ind w:left="4030" w:right="0"/>
        <w:jc w:val="left"/>
      </w:pPr>
      <w:r>
        <w:t>医院污物的消毒处理</w:t>
      </w:r>
    </w:p>
    <w:p>
      <w:pPr>
        <w:pStyle w:val="7"/>
        <w:numPr>
          <w:ilvl w:val="1"/>
          <w:numId w:val="71"/>
        </w:numPr>
        <w:tabs>
          <w:tab w:val="left" w:pos="1417"/>
        </w:tabs>
        <w:spacing w:before="59" w:after="0" w:line="240" w:lineRule="auto"/>
        <w:ind w:left="1416" w:right="0" w:hanging="643"/>
        <w:jc w:val="left"/>
        <w:rPr>
          <w:sz w:val="24"/>
        </w:rPr>
      </w:pPr>
      <w:r>
        <w:rPr>
          <w:sz w:val="24"/>
        </w:rPr>
        <w:t>适用范围</w:t>
      </w:r>
    </w:p>
    <w:p>
      <w:pPr>
        <w:pStyle w:val="3"/>
        <w:spacing w:before="60" w:line="276" w:lineRule="auto"/>
        <w:ind w:left="293" w:right="547" w:firstLine="480"/>
        <w:jc w:val="both"/>
      </w:pPr>
      <w:r>
        <w:t>医院污物主要是指在诊断、治疗、卫生处理过程中产生的废弃物和患者生活过程中产生的排泄物及垃圾，这些废弃物均有病原微生物污染的可能，本节规范提供了对医院污物消毒的方法和要求。</w:t>
      </w:r>
    </w:p>
    <w:p>
      <w:pPr>
        <w:pStyle w:val="7"/>
        <w:numPr>
          <w:ilvl w:val="1"/>
          <w:numId w:val="71"/>
        </w:numPr>
        <w:tabs>
          <w:tab w:val="left" w:pos="1417"/>
        </w:tabs>
        <w:spacing w:before="6" w:after="0" w:line="240" w:lineRule="auto"/>
        <w:ind w:left="1416" w:right="0" w:hanging="643"/>
        <w:jc w:val="both"/>
        <w:rPr>
          <w:sz w:val="24"/>
        </w:rPr>
      </w:pPr>
      <w:r>
        <w:rPr>
          <w:sz w:val="24"/>
        </w:rPr>
        <w:t>医院污物的分类</w:t>
      </w:r>
    </w:p>
    <w:p>
      <w:pPr>
        <w:pStyle w:val="7"/>
        <w:numPr>
          <w:ilvl w:val="2"/>
          <w:numId w:val="71"/>
        </w:numPr>
        <w:tabs>
          <w:tab w:val="left" w:pos="1643"/>
        </w:tabs>
        <w:spacing w:before="58" w:after="0" w:line="240" w:lineRule="auto"/>
        <w:ind w:left="1642" w:right="0" w:hanging="869"/>
        <w:jc w:val="both"/>
        <w:rPr>
          <w:sz w:val="24"/>
        </w:rPr>
      </w:pPr>
      <w:r>
        <w:rPr>
          <w:sz w:val="24"/>
        </w:rPr>
        <w:t>医疗垃圾</w:t>
      </w:r>
    </w:p>
    <w:p>
      <w:pPr>
        <w:spacing w:after="0" w:line="240" w:lineRule="auto"/>
        <w:jc w:val="both"/>
        <w:rPr>
          <w:sz w:val="24"/>
        </w:rPr>
        <w:sectPr>
          <w:pgSz w:w="11910" w:h="16840"/>
          <w:pgMar w:top="1140" w:right="580" w:bottom="1180" w:left="840" w:header="0" w:footer="998" w:gutter="0"/>
        </w:sectPr>
      </w:pPr>
    </w:p>
    <w:p>
      <w:pPr>
        <w:pStyle w:val="3"/>
        <w:spacing w:before="52" w:line="278" w:lineRule="auto"/>
        <w:ind w:left="774" w:right="1963"/>
      </w:pPr>
      <w:r>
        <w:t>(1)破损的体温计、废针头、压舌板等器材和一次性使用的医疗卫生用品； (2)污染的纱布、绷带、脱脂棉等废敷料；</w:t>
      </w:r>
    </w:p>
    <w:p>
      <w:pPr>
        <w:pStyle w:val="3"/>
        <w:spacing w:line="278" w:lineRule="auto"/>
        <w:ind w:left="774" w:right="1255"/>
      </w:pPr>
      <w:r>
        <w:t>(3)</w:t>
      </w:r>
      <w:r>
        <w:rPr>
          <w:spacing w:val="-1"/>
        </w:rPr>
        <w:t xml:space="preserve">血、尿、粪、痰、呕吐物等检验标本，化验用器材、试剂、培养基等废弃物； </w:t>
      </w:r>
      <w:r>
        <w:t>(4)病理标本，试验动物尸体。组织器官和排泄物；                                     (5)病区卫生清洁用擦布、拖布等。</w:t>
      </w:r>
    </w:p>
    <w:p>
      <w:pPr>
        <w:pStyle w:val="7"/>
        <w:numPr>
          <w:ilvl w:val="2"/>
          <w:numId w:val="71"/>
        </w:numPr>
        <w:tabs>
          <w:tab w:val="left" w:pos="1643"/>
        </w:tabs>
        <w:spacing w:before="0" w:after="0" w:line="278" w:lineRule="auto"/>
        <w:ind w:left="293" w:right="439" w:firstLine="480"/>
        <w:jc w:val="left"/>
        <w:rPr>
          <w:sz w:val="24"/>
        </w:rPr>
      </w:pPr>
      <w:r>
        <w:rPr>
          <w:spacing w:val="-1"/>
          <w:sz w:val="24"/>
        </w:rPr>
        <w:t>生活垃圾：剩余饭菜、果皮、果核、罐头盒、饮料瓶、手纸、各种包装纸、粪、</w:t>
      </w:r>
      <w:r>
        <w:rPr>
          <w:sz w:val="24"/>
        </w:rPr>
        <w:t>尿等排泄物.</w:t>
      </w:r>
    </w:p>
    <w:p>
      <w:pPr>
        <w:pStyle w:val="7"/>
        <w:numPr>
          <w:ilvl w:val="1"/>
          <w:numId w:val="71"/>
        </w:numPr>
        <w:tabs>
          <w:tab w:val="left" w:pos="1417"/>
        </w:tabs>
        <w:spacing w:before="0" w:after="0" w:line="378" w:lineRule="exact"/>
        <w:ind w:left="1416" w:right="0" w:hanging="643"/>
        <w:jc w:val="left"/>
        <w:rPr>
          <w:sz w:val="24"/>
        </w:rPr>
      </w:pPr>
      <w:r>
        <w:rPr>
          <w:sz w:val="24"/>
        </w:rPr>
        <w:t>医院污物的处理原则</w:t>
      </w:r>
    </w:p>
    <w:p>
      <w:pPr>
        <w:pStyle w:val="3"/>
        <w:spacing w:before="49"/>
        <w:ind w:left="774"/>
      </w:pPr>
      <w:r>
        <w:t>防止污染扩散。分类收集，分别处理。尽可能采用焚烧处理。</w:t>
      </w:r>
    </w:p>
    <w:p>
      <w:pPr>
        <w:pStyle w:val="7"/>
        <w:numPr>
          <w:ilvl w:val="1"/>
          <w:numId w:val="71"/>
        </w:numPr>
        <w:tabs>
          <w:tab w:val="left" w:pos="1417"/>
        </w:tabs>
        <w:spacing w:before="60" w:after="0" w:line="240" w:lineRule="auto"/>
        <w:ind w:left="1416" w:right="0" w:hanging="643"/>
        <w:jc w:val="left"/>
        <w:rPr>
          <w:sz w:val="24"/>
        </w:rPr>
      </w:pPr>
      <w:r>
        <w:rPr>
          <w:sz w:val="24"/>
        </w:rPr>
        <w:t>医院污物的收集</w:t>
      </w:r>
    </w:p>
    <w:p>
      <w:pPr>
        <w:pStyle w:val="7"/>
        <w:numPr>
          <w:ilvl w:val="2"/>
          <w:numId w:val="71"/>
        </w:numPr>
        <w:tabs>
          <w:tab w:val="left" w:pos="1643"/>
        </w:tabs>
        <w:spacing w:before="59" w:after="0" w:line="240" w:lineRule="auto"/>
        <w:ind w:left="1642" w:right="0" w:hanging="869"/>
        <w:jc w:val="left"/>
        <w:rPr>
          <w:sz w:val="24"/>
        </w:rPr>
      </w:pPr>
      <w:r>
        <w:rPr>
          <w:sz w:val="24"/>
        </w:rPr>
        <w:t>分类收集</w:t>
      </w:r>
    </w:p>
    <w:p>
      <w:pPr>
        <w:pStyle w:val="7"/>
        <w:numPr>
          <w:ilvl w:val="3"/>
          <w:numId w:val="71"/>
        </w:numPr>
        <w:tabs>
          <w:tab w:val="left" w:pos="1869"/>
        </w:tabs>
        <w:spacing w:before="59" w:after="0" w:line="278" w:lineRule="auto"/>
        <w:ind w:left="294" w:right="551" w:firstLine="480"/>
        <w:jc w:val="left"/>
        <w:rPr>
          <w:sz w:val="24"/>
        </w:rPr>
      </w:pPr>
      <w:r>
        <w:rPr>
          <w:spacing w:val="-7"/>
          <w:sz w:val="24"/>
        </w:rPr>
        <w:t>设置三种颜色的污物袋，黑色袋装生活垃圾，黄色袋装医用垃圾，红色袋装放</w:t>
      </w:r>
      <w:r>
        <w:rPr>
          <w:sz w:val="24"/>
        </w:rPr>
        <w:t>射垃圾。要求垃圾袋坚韧耐用，不漏水；并建立严格的污物人袋制度。</w:t>
      </w:r>
    </w:p>
    <w:p>
      <w:pPr>
        <w:pStyle w:val="7"/>
        <w:numPr>
          <w:ilvl w:val="3"/>
          <w:numId w:val="71"/>
        </w:numPr>
        <w:tabs>
          <w:tab w:val="left" w:pos="1869"/>
        </w:tabs>
        <w:spacing w:before="0" w:after="0" w:line="276" w:lineRule="auto"/>
        <w:ind w:left="927" w:right="549" w:hanging="154"/>
        <w:jc w:val="left"/>
        <w:rPr>
          <w:sz w:val="24"/>
        </w:rPr>
      </w:pPr>
      <w:r>
        <w:rPr>
          <w:sz w:val="24"/>
        </w:rPr>
        <w:t>患者用小型的污物袋；病房诊室、治疗室、化验室等用大型的污物袋。     (1)小袋每床一个，主要收集果皮、果核、废物等可燃性污物，每日或满袋更新。    (2)大污染袋每室两个。一袋装不能燃烧的污物；另一袋装可燃烧的污物。用标志加以</w:t>
      </w:r>
    </w:p>
    <w:p>
      <w:pPr>
        <w:pStyle w:val="3"/>
        <w:spacing w:before="3"/>
      </w:pPr>
      <w:r>
        <w:t>区别。</w:t>
      </w:r>
    </w:p>
    <w:p>
      <w:pPr>
        <w:pStyle w:val="7"/>
        <w:numPr>
          <w:ilvl w:val="3"/>
          <w:numId w:val="71"/>
        </w:numPr>
        <w:tabs>
          <w:tab w:val="left" w:pos="1869"/>
        </w:tabs>
        <w:spacing w:before="58" w:after="0" w:line="240" w:lineRule="auto"/>
        <w:ind w:left="1868" w:right="0" w:hanging="1095"/>
        <w:jc w:val="left"/>
        <w:rPr>
          <w:sz w:val="24"/>
        </w:rPr>
      </w:pPr>
      <w:r>
        <w:rPr>
          <w:sz w:val="24"/>
        </w:rPr>
        <w:t>传染区的污物须经消毒、标志后才能送出集中处理。</w:t>
      </w:r>
    </w:p>
    <w:p>
      <w:pPr>
        <w:pStyle w:val="7"/>
        <w:numPr>
          <w:ilvl w:val="3"/>
          <w:numId w:val="71"/>
        </w:numPr>
        <w:tabs>
          <w:tab w:val="left" w:pos="1869"/>
        </w:tabs>
        <w:spacing w:before="60" w:after="0" w:line="240" w:lineRule="auto"/>
        <w:ind w:left="1868" w:right="0" w:hanging="1095"/>
        <w:jc w:val="left"/>
        <w:rPr>
          <w:sz w:val="24"/>
        </w:rPr>
      </w:pPr>
      <w:r>
        <w:rPr>
          <w:spacing w:val="-15"/>
          <w:sz w:val="24"/>
        </w:rPr>
        <w:t>患者的剩饭剩菜、呕吐物等应在公共洗刷池处设置消毒搪瓷筒，将其直接倒人。</w:t>
      </w:r>
    </w:p>
    <w:p>
      <w:pPr>
        <w:pStyle w:val="7"/>
        <w:numPr>
          <w:ilvl w:val="2"/>
          <w:numId w:val="71"/>
        </w:numPr>
        <w:tabs>
          <w:tab w:val="left" w:pos="1643"/>
        </w:tabs>
        <w:spacing w:before="59" w:after="0" w:line="276" w:lineRule="auto"/>
        <w:ind w:left="294" w:right="551" w:firstLine="480"/>
        <w:jc w:val="left"/>
        <w:rPr>
          <w:sz w:val="24"/>
        </w:rPr>
      </w:pPr>
      <w:r>
        <w:rPr>
          <w:spacing w:val="-11"/>
          <w:sz w:val="24"/>
        </w:rPr>
        <w:t>收集时间：根据污物的产生情况，可选用日产日清或错开收集的方法，后者即将</w:t>
      </w:r>
      <w:r>
        <w:rPr>
          <w:sz w:val="24"/>
        </w:rPr>
        <w:t>各类污物的收集时间错开，以利处理。</w:t>
      </w:r>
    </w:p>
    <w:p>
      <w:pPr>
        <w:pStyle w:val="7"/>
        <w:numPr>
          <w:ilvl w:val="1"/>
          <w:numId w:val="71"/>
        </w:numPr>
        <w:tabs>
          <w:tab w:val="left" w:pos="1417"/>
        </w:tabs>
        <w:spacing w:before="4" w:after="0" w:line="240" w:lineRule="auto"/>
        <w:ind w:left="1416" w:right="0" w:hanging="643"/>
        <w:jc w:val="left"/>
        <w:rPr>
          <w:sz w:val="24"/>
        </w:rPr>
      </w:pPr>
      <w:r>
        <w:rPr>
          <w:sz w:val="24"/>
        </w:rPr>
        <w:t>一般污物的消毒处理</w:t>
      </w:r>
    </w:p>
    <w:p>
      <w:pPr>
        <w:pStyle w:val="7"/>
        <w:numPr>
          <w:ilvl w:val="2"/>
          <w:numId w:val="71"/>
        </w:numPr>
        <w:tabs>
          <w:tab w:val="left" w:pos="1643"/>
        </w:tabs>
        <w:spacing w:before="59" w:after="0" w:line="240" w:lineRule="auto"/>
        <w:ind w:left="1642" w:right="0" w:hanging="869"/>
        <w:jc w:val="left"/>
        <w:rPr>
          <w:sz w:val="24"/>
        </w:rPr>
      </w:pPr>
      <w:r>
        <w:rPr>
          <w:sz w:val="24"/>
        </w:rPr>
        <w:t>液体污物：主要指患者吃过的剩饭、剩菜、排泄物、呕吐物等。</w:t>
      </w:r>
    </w:p>
    <w:p>
      <w:pPr>
        <w:pStyle w:val="7"/>
        <w:numPr>
          <w:ilvl w:val="3"/>
          <w:numId w:val="71"/>
        </w:numPr>
        <w:tabs>
          <w:tab w:val="left" w:pos="1826"/>
        </w:tabs>
        <w:spacing w:before="58" w:after="0" w:line="278" w:lineRule="auto"/>
        <w:ind w:left="774" w:right="3743" w:firstLine="0"/>
        <w:jc w:val="left"/>
        <w:rPr>
          <w:sz w:val="24"/>
        </w:rPr>
      </w:pPr>
      <w:r>
        <w:rPr>
          <w:sz w:val="24"/>
        </w:rPr>
        <w:t>传染病区的液体污物                                 (1)</w:t>
      </w:r>
      <w:r>
        <w:rPr>
          <w:spacing w:val="-2"/>
          <w:sz w:val="24"/>
        </w:rPr>
        <w:t xml:space="preserve">可作动物饲料的剩余饭菜，须煮沸 </w:t>
      </w:r>
      <w:r>
        <w:rPr>
          <w:sz w:val="24"/>
        </w:rPr>
        <w:t>30min</w:t>
      </w:r>
      <w:r>
        <w:rPr>
          <w:spacing w:val="-7"/>
          <w:sz w:val="24"/>
        </w:rPr>
        <w:t xml:space="preserve"> 才能运出。</w:t>
      </w:r>
    </w:p>
    <w:p>
      <w:pPr>
        <w:pStyle w:val="3"/>
        <w:spacing w:line="276" w:lineRule="auto"/>
        <w:ind w:left="293" w:right="497" w:firstLine="480"/>
      </w:pPr>
      <w:r>
        <w:t>(2)无用剩饭菜和排泄物、呕吐物，加 1/5 量漂白粉，搅匀后 2h，倒人专用化粪池或运出。</w:t>
      </w:r>
    </w:p>
    <w:p>
      <w:pPr>
        <w:pStyle w:val="3"/>
        <w:spacing w:before="1"/>
        <w:ind w:left="774"/>
      </w:pPr>
      <w:r>
        <w:t>(3)特殊传染病病人的排泄物、呕吐物参照 19.6，19.7，19.8，19.10，19.11执行。</w:t>
      </w:r>
    </w:p>
    <w:p>
      <w:pPr>
        <w:pStyle w:val="7"/>
        <w:numPr>
          <w:ilvl w:val="3"/>
          <w:numId w:val="71"/>
        </w:numPr>
        <w:tabs>
          <w:tab w:val="left" w:pos="1869"/>
        </w:tabs>
        <w:spacing w:before="60" w:after="0" w:line="240" w:lineRule="auto"/>
        <w:ind w:left="1868" w:right="0" w:hanging="1095"/>
        <w:jc w:val="left"/>
        <w:rPr>
          <w:sz w:val="24"/>
        </w:rPr>
      </w:pPr>
      <w:r>
        <w:rPr>
          <w:sz w:val="24"/>
        </w:rPr>
        <w:t>一般病区的液体污物：每日定时运出集中处理。</w:t>
      </w:r>
    </w:p>
    <w:p>
      <w:pPr>
        <w:pStyle w:val="7"/>
        <w:numPr>
          <w:ilvl w:val="2"/>
          <w:numId w:val="71"/>
        </w:numPr>
        <w:tabs>
          <w:tab w:val="left" w:pos="1643"/>
        </w:tabs>
        <w:spacing w:before="58" w:after="0" w:line="240" w:lineRule="auto"/>
        <w:ind w:left="1642" w:right="0" w:hanging="869"/>
        <w:jc w:val="left"/>
        <w:rPr>
          <w:sz w:val="24"/>
        </w:rPr>
      </w:pPr>
      <w:r>
        <w:rPr>
          <w:sz w:val="24"/>
        </w:rPr>
        <w:t>固体污物</w:t>
      </w:r>
    </w:p>
    <w:p>
      <w:pPr>
        <w:pStyle w:val="7"/>
        <w:numPr>
          <w:ilvl w:val="3"/>
          <w:numId w:val="71"/>
        </w:numPr>
        <w:tabs>
          <w:tab w:val="left" w:pos="1869"/>
        </w:tabs>
        <w:spacing w:before="60" w:after="0" w:line="240" w:lineRule="auto"/>
        <w:ind w:left="1868" w:right="0" w:hanging="1095"/>
        <w:jc w:val="left"/>
        <w:rPr>
          <w:sz w:val="24"/>
        </w:rPr>
      </w:pPr>
      <w:r>
        <w:rPr>
          <w:sz w:val="24"/>
        </w:rPr>
        <w:t>可燃性污物一律焚烧。</w:t>
      </w:r>
    </w:p>
    <w:p>
      <w:pPr>
        <w:pStyle w:val="3"/>
        <w:spacing w:before="59"/>
        <w:ind w:left="774"/>
      </w:pPr>
      <w:r>
        <w:t>(1)各种废弃的标本、敷料及手术切除的组织器官等必须焚烧，尚未采取有效回收处理措</w:t>
      </w:r>
    </w:p>
    <w:p>
      <w:pPr>
        <w:spacing w:after="0"/>
        <w:sectPr>
          <w:pgSz w:w="11910" w:h="16840"/>
          <w:pgMar w:top="1160" w:right="580" w:bottom="1180" w:left="840" w:header="0" w:footer="998" w:gutter="0"/>
        </w:sectPr>
      </w:pPr>
    </w:p>
    <w:p>
      <w:pPr>
        <w:pStyle w:val="3"/>
        <w:spacing w:before="52" w:line="278" w:lineRule="auto"/>
        <w:ind w:left="774" w:right="4615" w:hanging="480"/>
      </w:pPr>
      <w:r>
        <w:t>施的一次性医疗器具也可焚烧。                          (2)</w:t>
      </w:r>
      <w:r>
        <w:rPr>
          <w:spacing w:val="-1"/>
        </w:rPr>
        <w:t>污物必须置于密闭容器内运送，并及时焚烧。</w:t>
      </w:r>
    </w:p>
    <w:p>
      <w:pPr>
        <w:pStyle w:val="7"/>
        <w:numPr>
          <w:ilvl w:val="3"/>
          <w:numId w:val="71"/>
        </w:numPr>
        <w:tabs>
          <w:tab w:val="left" w:pos="1869"/>
        </w:tabs>
        <w:spacing w:before="0" w:after="0" w:line="377" w:lineRule="exact"/>
        <w:ind w:left="1868" w:right="0" w:hanging="1095"/>
        <w:jc w:val="left"/>
        <w:rPr>
          <w:sz w:val="24"/>
        </w:rPr>
      </w:pPr>
      <w:r>
        <w:rPr>
          <w:sz w:val="24"/>
        </w:rPr>
        <w:t>非可燃性污物化学法消毒</w:t>
      </w:r>
    </w:p>
    <w:p>
      <w:pPr>
        <w:pStyle w:val="7"/>
        <w:numPr>
          <w:ilvl w:val="0"/>
          <w:numId w:val="72"/>
        </w:numPr>
        <w:tabs>
          <w:tab w:val="left" w:pos="1068"/>
        </w:tabs>
        <w:spacing w:before="60" w:after="0" w:line="276" w:lineRule="auto"/>
        <w:ind w:left="294" w:right="548" w:firstLine="480"/>
        <w:jc w:val="both"/>
        <w:rPr>
          <w:sz w:val="24"/>
        </w:rPr>
      </w:pPr>
      <w:r>
        <w:rPr>
          <w:spacing w:val="-10"/>
          <w:sz w:val="24"/>
        </w:rPr>
        <w:t xml:space="preserve">碱化消毒：在搪瓷消毒筒内配制 </w:t>
      </w:r>
      <w:r>
        <w:rPr>
          <w:sz w:val="24"/>
        </w:rPr>
        <w:t>1.5%</w:t>
      </w:r>
      <w:r>
        <w:rPr>
          <w:spacing w:val="-10"/>
          <w:sz w:val="24"/>
        </w:rPr>
        <w:t>熟石灰，将收集的固体污物浸泡于筒内，</w:t>
      </w:r>
      <w:r>
        <w:rPr>
          <w:spacing w:val="-16"/>
          <w:sz w:val="24"/>
        </w:rPr>
        <w:t xml:space="preserve">30min </w:t>
      </w:r>
      <w:r>
        <w:rPr>
          <w:spacing w:val="4"/>
          <w:sz w:val="24"/>
        </w:rPr>
        <w:t xml:space="preserve">后测定 </w:t>
      </w:r>
      <w:r>
        <w:rPr>
          <w:sz w:val="24"/>
        </w:rPr>
        <w:t>PH</w:t>
      </w:r>
      <w:r>
        <w:rPr>
          <w:spacing w:val="9"/>
          <w:sz w:val="24"/>
        </w:rPr>
        <w:t xml:space="preserve"> 值</w:t>
      </w:r>
      <w:r>
        <w:rPr>
          <w:sz w:val="24"/>
        </w:rPr>
        <w:t>，PH12，</w:t>
      </w:r>
      <w:r>
        <w:rPr>
          <w:spacing w:val="6"/>
          <w:sz w:val="24"/>
        </w:rPr>
        <w:t xml:space="preserve">放置 </w:t>
      </w:r>
      <w:r>
        <w:rPr>
          <w:sz w:val="24"/>
        </w:rPr>
        <w:t>24h，</w:t>
      </w:r>
      <w:r>
        <w:rPr>
          <w:spacing w:val="-1"/>
          <w:sz w:val="24"/>
        </w:rPr>
        <w:t>取出后按可回收的送废旧物品收购站，不能回收的送垃</w:t>
      </w:r>
      <w:r>
        <w:rPr>
          <w:sz w:val="24"/>
        </w:rPr>
        <w:t>圾场，作最终处理。</w:t>
      </w:r>
    </w:p>
    <w:p>
      <w:pPr>
        <w:pStyle w:val="7"/>
        <w:numPr>
          <w:ilvl w:val="0"/>
          <w:numId w:val="72"/>
        </w:numPr>
        <w:tabs>
          <w:tab w:val="left" w:pos="1068"/>
        </w:tabs>
        <w:spacing w:before="6" w:after="0" w:line="278" w:lineRule="auto"/>
        <w:ind w:left="293" w:right="527" w:firstLine="480"/>
        <w:jc w:val="both"/>
        <w:rPr>
          <w:sz w:val="24"/>
        </w:rPr>
      </w:pPr>
      <w:r>
        <w:rPr>
          <w:spacing w:val="-1"/>
          <w:sz w:val="24"/>
        </w:rPr>
        <w:t xml:space="preserve">氯化消毒：用次氯酸钠配制成有效氯含量 </w:t>
      </w:r>
      <w:r>
        <w:rPr>
          <w:sz w:val="24"/>
        </w:rPr>
        <w:t>250mg/L</w:t>
      </w:r>
      <w:r>
        <w:rPr>
          <w:spacing w:val="-5"/>
          <w:sz w:val="24"/>
        </w:rPr>
        <w:t xml:space="preserve"> 的消毒液，置于搪瓷消毒筒内； </w:t>
      </w:r>
      <w:r>
        <w:rPr>
          <w:spacing w:val="-4"/>
          <w:sz w:val="24"/>
        </w:rPr>
        <w:t>将收集的污物移人筒内，浸泡 2h</w:t>
      </w:r>
      <w:r>
        <w:rPr>
          <w:spacing w:val="-5"/>
          <w:sz w:val="24"/>
        </w:rPr>
        <w:t xml:space="preserve">，检查余氯浓度，如余氯量≥ </w:t>
      </w:r>
      <w:r>
        <w:rPr>
          <w:sz w:val="24"/>
        </w:rPr>
        <w:t>200mg/L</w:t>
      </w:r>
      <w:r>
        <w:rPr>
          <w:spacing w:val="-2"/>
          <w:sz w:val="24"/>
        </w:rPr>
        <w:t>，便可取出，按上法作最终处理。若余氯量&lt;200mg/L,</w:t>
      </w:r>
      <w:r>
        <w:rPr>
          <w:spacing w:val="3"/>
          <w:sz w:val="24"/>
        </w:rPr>
        <w:t xml:space="preserve">再补加次氨酸钠溶液，继续浸泡 </w:t>
      </w:r>
      <w:r>
        <w:rPr>
          <w:sz w:val="24"/>
        </w:rPr>
        <w:t>lh，检查余氯量，满足消毒条件后方可取出，作最终处置。</w:t>
      </w:r>
    </w:p>
    <w:p>
      <w:pPr>
        <w:pStyle w:val="7"/>
        <w:numPr>
          <w:ilvl w:val="1"/>
          <w:numId w:val="71"/>
        </w:numPr>
        <w:tabs>
          <w:tab w:val="left" w:pos="1374"/>
        </w:tabs>
        <w:spacing w:before="0" w:after="0" w:line="374" w:lineRule="exact"/>
        <w:ind w:left="1374" w:right="0" w:hanging="600"/>
        <w:jc w:val="left"/>
        <w:rPr>
          <w:sz w:val="24"/>
        </w:rPr>
      </w:pPr>
      <w:r>
        <w:rPr>
          <w:sz w:val="24"/>
        </w:rPr>
        <w:t>腹泻病病人污物的消毒处理</w:t>
      </w:r>
    </w:p>
    <w:p>
      <w:pPr>
        <w:pStyle w:val="7"/>
        <w:numPr>
          <w:ilvl w:val="2"/>
          <w:numId w:val="71"/>
        </w:numPr>
        <w:tabs>
          <w:tab w:val="left" w:pos="1643"/>
        </w:tabs>
        <w:spacing w:before="58" w:after="0" w:line="278" w:lineRule="auto"/>
        <w:ind w:left="293" w:right="551" w:firstLine="480"/>
        <w:jc w:val="left"/>
        <w:rPr>
          <w:sz w:val="24"/>
        </w:rPr>
      </w:pPr>
      <w:r>
        <w:rPr>
          <w:spacing w:val="-3"/>
          <w:sz w:val="24"/>
        </w:rPr>
        <w:t xml:space="preserve">较稠排泄物加 </w:t>
      </w:r>
      <w:r>
        <w:rPr>
          <w:sz w:val="24"/>
        </w:rPr>
        <w:t>2</w:t>
      </w:r>
      <w:r>
        <w:rPr>
          <w:spacing w:val="-9"/>
          <w:sz w:val="24"/>
        </w:rPr>
        <w:t xml:space="preserve"> 倍量 </w:t>
      </w:r>
      <w:r>
        <w:rPr>
          <w:sz w:val="24"/>
        </w:rPr>
        <w:t>10</w:t>
      </w:r>
      <w:r>
        <w:rPr>
          <w:spacing w:val="-12"/>
          <w:sz w:val="24"/>
        </w:rPr>
        <w:t xml:space="preserve"> 一 </w:t>
      </w:r>
      <w:r>
        <w:rPr>
          <w:sz w:val="24"/>
        </w:rPr>
        <w:t>20%</w:t>
      </w:r>
      <w:r>
        <w:rPr>
          <w:spacing w:val="-3"/>
          <w:sz w:val="24"/>
        </w:rPr>
        <w:t xml:space="preserve">漂白粉乳液；呕吐物和较稀排泄物加 </w:t>
      </w:r>
      <w:r>
        <w:rPr>
          <w:sz w:val="24"/>
        </w:rPr>
        <w:t>1/5</w:t>
      </w:r>
      <w:r>
        <w:rPr>
          <w:spacing w:val="-12"/>
          <w:sz w:val="24"/>
        </w:rPr>
        <w:t xml:space="preserve"> 量于</w:t>
      </w:r>
      <w:r>
        <w:rPr>
          <w:spacing w:val="-2"/>
          <w:sz w:val="24"/>
        </w:rPr>
        <w:t xml:space="preserve">漂白粉，搅匀后加盖作用 </w:t>
      </w:r>
      <w:r>
        <w:rPr>
          <w:sz w:val="24"/>
        </w:rPr>
        <w:t>2h；再倒人厕坑中。</w:t>
      </w:r>
    </w:p>
    <w:p>
      <w:pPr>
        <w:pStyle w:val="7"/>
        <w:numPr>
          <w:ilvl w:val="2"/>
          <w:numId w:val="71"/>
        </w:numPr>
        <w:tabs>
          <w:tab w:val="left" w:pos="1600"/>
        </w:tabs>
        <w:spacing w:before="0" w:after="0" w:line="378" w:lineRule="exact"/>
        <w:ind w:left="1599" w:right="0" w:hanging="826"/>
        <w:jc w:val="left"/>
        <w:rPr>
          <w:sz w:val="24"/>
        </w:rPr>
      </w:pPr>
      <w:r>
        <w:rPr>
          <w:spacing w:val="-2"/>
          <w:sz w:val="24"/>
        </w:rPr>
        <w:t xml:space="preserve">伤寒病人的尿液每 </w:t>
      </w:r>
      <w:r>
        <w:rPr>
          <w:sz w:val="24"/>
        </w:rPr>
        <w:t>100ml</w:t>
      </w:r>
      <w:r>
        <w:rPr>
          <w:spacing w:val="-4"/>
          <w:sz w:val="24"/>
        </w:rPr>
        <w:t xml:space="preserve">加漂白粉 </w:t>
      </w:r>
      <w:r>
        <w:rPr>
          <w:sz w:val="24"/>
        </w:rPr>
        <w:t>3g</w:t>
      </w:r>
      <w:r>
        <w:rPr>
          <w:spacing w:val="-2"/>
          <w:sz w:val="24"/>
        </w:rPr>
        <w:t xml:space="preserve">左右，搅匀后加盖，作用 </w:t>
      </w:r>
      <w:r>
        <w:rPr>
          <w:sz w:val="24"/>
        </w:rPr>
        <w:t>2h。</w:t>
      </w:r>
    </w:p>
    <w:p>
      <w:pPr>
        <w:pStyle w:val="7"/>
        <w:numPr>
          <w:ilvl w:val="2"/>
          <w:numId w:val="71"/>
        </w:numPr>
        <w:tabs>
          <w:tab w:val="left" w:pos="1644"/>
        </w:tabs>
        <w:spacing w:before="59" w:after="0" w:line="278" w:lineRule="auto"/>
        <w:ind w:left="293" w:right="552" w:firstLine="480"/>
        <w:jc w:val="left"/>
        <w:rPr>
          <w:sz w:val="24"/>
        </w:rPr>
      </w:pPr>
      <w:r>
        <w:rPr>
          <w:spacing w:val="10"/>
          <w:sz w:val="24"/>
        </w:rPr>
        <w:t xml:space="preserve">便器用 </w:t>
      </w:r>
      <w:r>
        <w:rPr>
          <w:sz w:val="24"/>
        </w:rPr>
        <w:t>5%漂白粉上清液、500mg/L</w:t>
      </w:r>
      <w:r>
        <w:rPr>
          <w:spacing w:val="4"/>
          <w:sz w:val="24"/>
        </w:rPr>
        <w:t xml:space="preserve">有效的消毒剂溶液或 </w:t>
      </w:r>
      <w:r>
        <w:rPr>
          <w:sz w:val="24"/>
        </w:rPr>
        <w:t>0.5</w:t>
      </w:r>
      <w:r>
        <w:rPr>
          <w:spacing w:val="-2"/>
          <w:sz w:val="24"/>
        </w:rPr>
        <w:t>%过氧乙酸浸泡</w:t>
      </w:r>
      <w:r>
        <w:rPr>
          <w:sz w:val="24"/>
        </w:rPr>
        <w:t>30—60min。</w:t>
      </w:r>
    </w:p>
    <w:p>
      <w:pPr>
        <w:pStyle w:val="7"/>
        <w:numPr>
          <w:ilvl w:val="1"/>
          <w:numId w:val="71"/>
        </w:numPr>
        <w:tabs>
          <w:tab w:val="left" w:pos="1374"/>
        </w:tabs>
        <w:spacing w:before="0" w:after="0" w:line="378" w:lineRule="exact"/>
        <w:ind w:left="1374" w:right="0" w:hanging="601"/>
        <w:jc w:val="left"/>
        <w:rPr>
          <w:sz w:val="24"/>
        </w:rPr>
      </w:pPr>
      <w:r>
        <w:rPr>
          <w:sz w:val="24"/>
        </w:rPr>
        <w:t>病毒性肝炎病人污物的消毒处理</w:t>
      </w:r>
    </w:p>
    <w:p>
      <w:pPr>
        <w:pStyle w:val="7"/>
        <w:numPr>
          <w:ilvl w:val="2"/>
          <w:numId w:val="71"/>
        </w:numPr>
        <w:tabs>
          <w:tab w:val="left" w:pos="1643"/>
        </w:tabs>
        <w:spacing w:before="58" w:after="0" w:line="278" w:lineRule="auto"/>
        <w:ind w:left="774" w:right="3353" w:firstLine="0"/>
        <w:jc w:val="left"/>
        <w:rPr>
          <w:sz w:val="24"/>
        </w:rPr>
      </w:pPr>
      <w:r>
        <w:rPr>
          <w:spacing w:val="-2"/>
          <w:sz w:val="24"/>
        </w:rPr>
        <w:t xml:space="preserve">排泄物、呕吐物按 </w:t>
      </w:r>
      <w:r>
        <w:rPr>
          <w:sz w:val="24"/>
        </w:rPr>
        <w:t>19.6.1</w:t>
      </w:r>
      <w:r>
        <w:rPr>
          <w:spacing w:val="-4"/>
          <w:sz w:val="24"/>
        </w:rPr>
        <w:t xml:space="preserve"> 处理，但作用时间加倍。19.7.2</w:t>
      </w:r>
      <w:r>
        <w:rPr>
          <w:spacing w:val="4"/>
          <w:sz w:val="24"/>
        </w:rPr>
        <w:t xml:space="preserve"> 尿液按 </w:t>
      </w:r>
      <w:r>
        <w:rPr>
          <w:sz w:val="24"/>
        </w:rPr>
        <w:t>19.6.2</w:t>
      </w:r>
      <w:r>
        <w:rPr>
          <w:spacing w:val="-5"/>
          <w:sz w:val="24"/>
        </w:rPr>
        <w:t xml:space="preserve"> 处理。</w:t>
      </w:r>
      <w:r>
        <w:rPr>
          <w:sz w:val="24"/>
        </w:rPr>
        <w:t>19.7.3</w:t>
      </w:r>
      <w:r>
        <w:rPr>
          <w:spacing w:val="4"/>
          <w:sz w:val="24"/>
        </w:rPr>
        <w:t xml:space="preserve"> 便器按 </w:t>
      </w:r>
      <w:r>
        <w:rPr>
          <w:sz w:val="24"/>
        </w:rPr>
        <w:t>19.6.3</w:t>
      </w:r>
      <w:r>
        <w:rPr>
          <w:spacing w:val="-9"/>
          <w:sz w:val="24"/>
        </w:rPr>
        <w:t xml:space="preserve"> 处理。</w:t>
      </w:r>
    </w:p>
    <w:p>
      <w:pPr>
        <w:pStyle w:val="7"/>
        <w:numPr>
          <w:ilvl w:val="2"/>
          <w:numId w:val="73"/>
        </w:numPr>
        <w:tabs>
          <w:tab w:val="left" w:pos="1643"/>
        </w:tabs>
        <w:spacing w:before="0" w:after="0" w:line="276" w:lineRule="auto"/>
        <w:ind w:left="294" w:right="543" w:firstLine="480"/>
        <w:jc w:val="left"/>
        <w:rPr>
          <w:sz w:val="24"/>
        </w:rPr>
      </w:pPr>
      <w:r>
        <w:rPr>
          <w:spacing w:val="-2"/>
          <w:sz w:val="24"/>
        </w:rPr>
        <w:t xml:space="preserve">衣物可放甲醛消毒箱内，用甲醛 </w:t>
      </w:r>
      <w:r>
        <w:rPr>
          <w:sz w:val="24"/>
        </w:rPr>
        <w:t>100mg/L</w:t>
      </w:r>
      <w:r>
        <w:rPr>
          <w:spacing w:val="-9"/>
          <w:sz w:val="24"/>
        </w:rPr>
        <w:t xml:space="preserve"> 消毒 </w:t>
      </w:r>
      <w:r>
        <w:rPr>
          <w:sz w:val="24"/>
        </w:rPr>
        <w:t>3h；</w:t>
      </w:r>
      <w:r>
        <w:rPr>
          <w:spacing w:val="-2"/>
          <w:sz w:val="24"/>
        </w:rPr>
        <w:t>或用环氧乙烷气体消毒。</w:t>
      </w:r>
      <w:r>
        <w:rPr>
          <w:spacing w:val="-3"/>
          <w:sz w:val="24"/>
        </w:rPr>
        <w:t xml:space="preserve">具体方法见 </w:t>
      </w:r>
      <w:r>
        <w:rPr>
          <w:sz w:val="24"/>
        </w:rPr>
        <w:t>2.6.4.1。</w:t>
      </w:r>
    </w:p>
    <w:p>
      <w:pPr>
        <w:pStyle w:val="7"/>
        <w:numPr>
          <w:ilvl w:val="2"/>
          <w:numId w:val="73"/>
        </w:numPr>
        <w:tabs>
          <w:tab w:val="left" w:pos="1643"/>
        </w:tabs>
        <w:spacing w:before="1" w:after="0" w:line="240" w:lineRule="auto"/>
        <w:ind w:left="1642" w:right="0" w:hanging="869"/>
        <w:jc w:val="left"/>
        <w:rPr>
          <w:sz w:val="24"/>
        </w:rPr>
      </w:pPr>
      <w:r>
        <w:rPr>
          <w:sz w:val="24"/>
        </w:rPr>
        <w:t>无经济价值的可燃性污物焚烧。</w:t>
      </w:r>
    </w:p>
    <w:p>
      <w:pPr>
        <w:pStyle w:val="7"/>
        <w:numPr>
          <w:ilvl w:val="1"/>
          <w:numId w:val="71"/>
        </w:numPr>
        <w:tabs>
          <w:tab w:val="left" w:pos="1374"/>
        </w:tabs>
        <w:spacing w:before="59" w:after="0" w:line="240" w:lineRule="auto"/>
        <w:ind w:left="1374" w:right="0" w:hanging="600"/>
        <w:jc w:val="left"/>
        <w:rPr>
          <w:sz w:val="24"/>
        </w:rPr>
      </w:pPr>
      <w:r>
        <w:rPr>
          <w:sz w:val="24"/>
        </w:rPr>
        <w:t>结核病人污物的消毒处理</w:t>
      </w:r>
    </w:p>
    <w:p>
      <w:pPr>
        <w:pStyle w:val="7"/>
        <w:numPr>
          <w:ilvl w:val="2"/>
          <w:numId w:val="71"/>
        </w:numPr>
        <w:tabs>
          <w:tab w:val="left" w:pos="1643"/>
        </w:tabs>
        <w:spacing w:before="58" w:after="0" w:line="278" w:lineRule="auto"/>
        <w:ind w:left="294" w:right="549" w:firstLine="480"/>
        <w:jc w:val="left"/>
        <w:rPr>
          <w:sz w:val="24"/>
        </w:rPr>
      </w:pPr>
      <w:r>
        <w:rPr>
          <w:spacing w:val="-12"/>
          <w:sz w:val="24"/>
        </w:rPr>
        <w:t xml:space="preserve">痰盒收集后焚烧；也可加等量 </w:t>
      </w:r>
      <w:r>
        <w:rPr>
          <w:sz w:val="24"/>
        </w:rPr>
        <w:t>10-20%</w:t>
      </w:r>
      <w:r>
        <w:rPr>
          <w:spacing w:val="-3"/>
          <w:sz w:val="24"/>
        </w:rPr>
        <w:t xml:space="preserve">漂白粉乳液(或 </w:t>
      </w:r>
      <w:r>
        <w:rPr>
          <w:sz w:val="24"/>
        </w:rPr>
        <w:t>1/5</w:t>
      </w:r>
      <w:r>
        <w:rPr>
          <w:spacing w:val="-17"/>
          <w:sz w:val="24"/>
        </w:rPr>
        <w:t xml:space="preserve"> 量的干粉)，作用 </w:t>
      </w:r>
      <w:r>
        <w:rPr>
          <w:spacing w:val="-4"/>
          <w:sz w:val="24"/>
        </w:rPr>
        <w:t xml:space="preserve">2-4h或加等量 </w:t>
      </w:r>
      <w:r>
        <w:rPr>
          <w:sz w:val="24"/>
        </w:rPr>
        <w:t>1%</w:t>
      </w:r>
      <w:r>
        <w:rPr>
          <w:spacing w:val="-3"/>
          <w:sz w:val="24"/>
        </w:rPr>
        <w:t xml:space="preserve">过氧乙酸，作用 </w:t>
      </w:r>
      <w:r>
        <w:rPr>
          <w:sz w:val="24"/>
        </w:rPr>
        <w:t>30-60min。</w:t>
      </w:r>
    </w:p>
    <w:p>
      <w:pPr>
        <w:pStyle w:val="7"/>
        <w:numPr>
          <w:ilvl w:val="2"/>
          <w:numId w:val="71"/>
        </w:numPr>
        <w:tabs>
          <w:tab w:val="left" w:pos="1600"/>
        </w:tabs>
        <w:spacing w:before="0" w:after="0" w:line="378" w:lineRule="exact"/>
        <w:ind w:left="1599" w:right="0" w:hanging="826"/>
        <w:jc w:val="left"/>
        <w:rPr>
          <w:sz w:val="24"/>
        </w:rPr>
      </w:pPr>
      <w:r>
        <w:rPr>
          <w:spacing w:val="-2"/>
          <w:sz w:val="24"/>
        </w:rPr>
        <w:t xml:space="preserve">肠结核病人排泄物按 </w:t>
      </w:r>
      <w:r>
        <w:rPr>
          <w:sz w:val="24"/>
        </w:rPr>
        <w:t>19.6.1</w:t>
      </w:r>
      <w:r>
        <w:rPr>
          <w:spacing w:val="-5"/>
          <w:sz w:val="24"/>
        </w:rPr>
        <w:t xml:space="preserve"> 处理。</w:t>
      </w:r>
    </w:p>
    <w:p>
      <w:pPr>
        <w:pStyle w:val="7"/>
        <w:numPr>
          <w:ilvl w:val="2"/>
          <w:numId w:val="71"/>
        </w:numPr>
        <w:tabs>
          <w:tab w:val="left" w:pos="1643"/>
        </w:tabs>
        <w:spacing w:before="59" w:after="0" w:line="240" w:lineRule="auto"/>
        <w:ind w:left="1642" w:right="0" w:hanging="869"/>
        <w:jc w:val="left"/>
        <w:rPr>
          <w:sz w:val="24"/>
        </w:rPr>
      </w:pPr>
      <w:r>
        <w:rPr>
          <w:spacing w:val="-3"/>
          <w:sz w:val="24"/>
        </w:rPr>
        <w:t xml:space="preserve">痰盂、痰杯按 </w:t>
      </w:r>
      <w:r>
        <w:rPr>
          <w:sz w:val="24"/>
        </w:rPr>
        <w:t>19.6.3</w:t>
      </w:r>
      <w:r>
        <w:rPr>
          <w:spacing w:val="-5"/>
          <w:sz w:val="24"/>
        </w:rPr>
        <w:t xml:space="preserve"> 处理。</w:t>
      </w:r>
    </w:p>
    <w:p>
      <w:pPr>
        <w:pStyle w:val="7"/>
        <w:numPr>
          <w:ilvl w:val="2"/>
          <w:numId w:val="71"/>
        </w:numPr>
        <w:tabs>
          <w:tab w:val="left" w:pos="1643"/>
        </w:tabs>
        <w:spacing w:before="59" w:after="0" w:line="240" w:lineRule="auto"/>
        <w:ind w:left="1642" w:right="0" w:hanging="869"/>
        <w:jc w:val="left"/>
        <w:rPr>
          <w:sz w:val="24"/>
        </w:rPr>
      </w:pPr>
      <w:r>
        <w:rPr>
          <w:spacing w:val="-2"/>
          <w:sz w:val="24"/>
        </w:rPr>
        <w:t xml:space="preserve">衣物用甲醛消毒，按 </w:t>
      </w:r>
      <w:r>
        <w:rPr>
          <w:sz w:val="24"/>
        </w:rPr>
        <w:t>2.5.3</w:t>
      </w:r>
      <w:r>
        <w:rPr>
          <w:spacing w:val="-5"/>
          <w:sz w:val="24"/>
        </w:rPr>
        <w:t xml:space="preserve"> 执行。</w:t>
      </w:r>
    </w:p>
    <w:p>
      <w:pPr>
        <w:pStyle w:val="7"/>
        <w:numPr>
          <w:ilvl w:val="2"/>
          <w:numId w:val="71"/>
        </w:numPr>
        <w:tabs>
          <w:tab w:val="left" w:pos="1643"/>
        </w:tabs>
        <w:spacing w:before="60" w:after="0" w:line="240" w:lineRule="auto"/>
        <w:ind w:left="1642" w:right="0" w:hanging="869"/>
        <w:jc w:val="left"/>
        <w:rPr>
          <w:sz w:val="24"/>
        </w:rPr>
      </w:pPr>
      <w:r>
        <w:rPr>
          <w:sz w:val="24"/>
        </w:rPr>
        <w:t>无经济价值的可燃性污物焚烧。</w:t>
      </w:r>
    </w:p>
    <w:p>
      <w:pPr>
        <w:pStyle w:val="7"/>
        <w:numPr>
          <w:ilvl w:val="1"/>
          <w:numId w:val="71"/>
        </w:numPr>
        <w:tabs>
          <w:tab w:val="left" w:pos="1417"/>
        </w:tabs>
        <w:spacing w:before="58" w:after="0" w:line="240" w:lineRule="auto"/>
        <w:ind w:left="1416" w:right="0" w:hanging="643"/>
        <w:jc w:val="left"/>
        <w:rPr>
          <w:sz w:val="24"/>
        </w:rPr>
      </w:pPr>
      <w:r>
        <w:rPr>
          <w:sz w:val="24"/>
        </w:rPr>
        <w:t>真菌感染病人污物的消毒处理</w:t>
      </w:r>
    </w:p>
    <w:p>
      <w:pPr>
        <w:pStyle w:val="3"/>
        <w:spacing w:before="60"/>
        <w:ind w:left="774"/>
      </w:pPr>
      <w:r>
        <w:t>19.9.1 痰按 19.8.1 处理。</w:t>
      </w:r>
    </w:p>
    <w:p>
      <w:pPr>
        <w:pStyle w:val="7"/>
        <w:numPr>
          <w:ilvl w:val="2"/>
          <w:numId w:val="74"/>
        </w:numPr>
        <w:tabs>
          <w:tab w:val="left" w:pos="1643"/>
        </w:tabs>
        <w:spacing w:before="59" w:after="0" w:line="240" w:lineRule="auto"/>
        <w:ind w:left="1642" w:right="0" w:hanging="869"/>
        <w:jc w:val="left"/>
        <w:rPr>
          <w:sz w:val="24"/>
        </w:rPr>
      </w:pPr>
      <w:r>
        <w:rPr>
          <w:spacing w:val="-3"/>
          <w:sz w:val="24"/>
        </w:rPr>
        <w:t xml:space="preserve">痰盂、痰杯按 </w:t>
      </w:r>
      <w:r>
        <w:rPr>
          <w:sz w:val="24"/>
        </w:rPr>
        <w:t>19.6.3</w:t>
      </w:r>
      <w:r>
        <w:rPr>
          <w:spacing w:val="-5"/>
          <w:sz w:val="24"/>
        </w:rPr>
        <w:t xml:space="preserve"> 处理。</w:t>
      </w:r>
    </w:p>
    <w:p>
      <w:pPr>
        <w:spacing w:after="0" w:line="240" w:lineRule="auto"/>
        <w:jc w:val="left"/>
        <w:rPr>
          <w:sz w:val="24"/>
        </w:rPr>
        <w:sectPr>
          <w:pgSz w:w="11910" w:h="16840"/>
          <w:pgMar w:top="1160" w:right="580" w:bottom="1180" w:left="840" w:header="0" w:footer="998" w:gutter="0"/>
        </w:sectPr>
      </w:pPr>
    </w:p>
    <w:p>
      <w:pPr>
        <w:pStyle w:val="7"/>
        <w:numPr>
          <w:ilvl w:val="2"/>
          <w:numId w:val="74"/>
        </w:numPr>
        <w:tabs>
          <w:tab w:val="left" w:pos="1643"/>
        </w:tabs>
        <w:spacing w:before="52" w:after="0" w:line="278" w:lineRule="auto"/>
        <w:ind w:left="294" w:right="551" w:firstLine="480"/>
        <w:jc w:val="left"/>
        <w:rPr>
          <w:sz w:val="24"/>
        </w:rPr>
      </w:pPr>
      <w:r>
        <w:rPr>
          <w:spacing w:val="-9"/>
          <w:sz w:val="24"/>
        </w:rPr>
        <w:t xml:space="preserve">衣服、毛巾等可用甲醛消毒(按 </w:t>
      </w:r>
      <w:r>
        <w:rPr>
          <w:sz w:val="24"/>
        </w:rPr>
        <w:t>2.5.3</w:t>
      </w:r>
      <w:r>
        <w:rPr>
          <w:spacing w:val="-4"/>
          <w:sz w:val="24"/>
        </w:rPr>
        <w:t xml:space="preserve"> 执行域过氧乙酸</w:t>
      </w:r>
      <w:r>
        <w:rPr>
          <w:sz w:val="24"/>
        </w:rPr>
        <w:t>(1-3g/m</w:t>
      </w:r>
      <w:r>
        <w:rPr>
          <w:position w:val="10"/>
          <w:sz w:val="14"/>
        </w:rPr>
        <w:t>3)</w:t>
      </w:r>
      <w:r>
        <w:rPr>
          <w:sz w:val="24"/>
        </w:rPr>
        <w:t>熏蒸</w:t>
      </w:r>
      <w:r>
        <w:rPr>
          <w:spacing w:val="-10"/>
          <w:sz w:val="24"/>
        </w:rPr>
        <w:t>90min</w:t>
      </w:r>
      <w:r>
        <w:rPr>
          <w:spacing w:val="-13"/>
          <w:sz w:val="24"/>
        </w:rPr>
        <w:t>，也</w:t>
      </w:r>
      <w:r>
        <w:rPr>
          <w:spacing w:val="-5"/>
          <w:sz w:val="24"/>
        </w:rPr>
        <w:t xml:space="preserve">可采用 </w:t>
      </w:r>
      <w:r>
        <w:rPr>
          <w:sz w:val="24"/>
        </w:rPr>
        <w:t>0.2%</w:t>
      </w:r>
      <w:r>
        <w:rPr>
          <w:spacing w:val="-2"/>
          <w:sz w:val="24"/>
        </w:rPr>
        <w:t xml:space="preserve">过氧乙酸溶液浸泡 </w:t>
      </w:r>
      <w:r>
        <w:rPr>
          <w:sz w:val="24"/>
        </w:rPr>
        <w:t>10-30min。</w:t>
      </w:r>
    </w:p>
    <w:p>
      <w:pPr>
        <w:pStyle w:val="7"/>
        <w:numPr>
          <w:ilvl w:val="2"/>
          <w:numId w:val="74"/>
        </w:numPr>
        <w:tabs>
          <w:tab w:val="left" w:pos="1643"/>
        </w:tabs>
        <w:spacing w:before="0" w:after="0" w:line="377" w:lineRule="exact"/>
        <w:ind w:left="1642" w:right="0" w:hanging="869"/>
        <w:jc w:val="left"/>
        <w:rPr>
          <w:sz w:val="24"/>
        </w:rPr>
      </w:pPr>
      <w:r>
        <w:rPr>
          <w:sz w:val="24"/>
        </w:rPr>
        <w:t>鞋可置放于甲醛消毒箱内熏蒸消毒。</w:t>
      </w:r>
    </w:p>
    <w:p>
      <w:pPr>
        <w:pStyle w:val="7"/>
        <w:numPr>
          <w:ilvl w:val="2"/>
          <w:numId w:val="74"/>
        </w:numPr>
        <w:tabs>
          <w:tab w:val="left" w:pos="1643"/>
        </w:tabs>
        <w:spacing w:before="60" w:after="0" w:line="240" w:lineRule="auto"/>
        <w:ind w:left="1642" w:right="0" w:hanging="869"/>
        <w:jc w:val="left"/>
        <w:rPr>
          <w:sz w:val="24"/>
        </w:rPr>
      </w:pPr>
      <w:r>
        <w:rPr>
          <w:sz w:val="24"/>
        </w:rPr>
        <w:t>无经济价值的可燃性污物焚烧。</w:t>
      </w:r>
    </w:p>
    <w:p>
      <w:pPr>
        <w:pStyle w:val="7"/>
        <w:numPr>
          <w:ilvl w:val="1"/>
          <w:numId w:val="71"/>
        </w:numPr>
        <w:tabs>
          <w:tab w:val="left" w:pos="1523"/>
        </w:tabs>
        <w:spacing w:before="59" w:after="0" w:line="240" w:lineRule="auto"/>
        <w:ind w:left="1522" w:right="0" w:hanging="749"/>
        <w:jc w:val="left"/>
        <w:rPr>
          <w:sz w:val="24"/>
        </w:rPr>
      </w:pPr>
      <w:r>
        <w:rPr>
          <w:sz w:val="24"/>
        </w:rPr>
        <w:t>炭疽病人污物的消毒处理</w:t>
      </w:r>
    </w:p>
    <w:p>
      <w:pPr>
        <w:pStyle w:val="7"/>
        <w:numPr>
          <w:ilvl w:val="0"/>
          <w:numId w:val="75"/>
        </w:numPr>
        <w:tabs>
          <w:tab w:val="left" w:pos="1145"/>
        </w:tabs>
        <w:spacing w:before="59" w:after="0" w:line="278" w:lineRule="auto"/>
        <w:ind w:left="293" w:right="550" w:firstLine="556"/>
        <w:jc w:val="left"/>
        <w:rPr>
          <w:sz w:val="24"/>
        </w:rPr>
      </w:pPr>
      <w:r>
        <w:rPr>
          <w:spacing w:val="1"/>
          <w:sz w:val="24"/>
        </w:rPr>
        <w:t xml:space="preserve">尽可能都采用焚烧处理。不能焚烧者，用 </w:t>
      </w:r>
      <w:r>
        <w:rPr>
          <w:sz w:val="24"/>
        </w:rPr>
        <w:t>1000mg/L</w:t>
      </w:r>
      <w:r>
        <w:rPr>
          <w:spacing w:val="5"/>
          <w:sz w:val="24"/>
        </w:rPr>
        <w:t xml:space="preserve">含氯消毒剂或 </w:t>
      </w:r>
      <w:r>
        <w:rPr>
          <w:sz w:val="24"/>
        </w:rPr>
        <w:t>2%</w:t>
      </w:r>
      <w:r>
        <w:rPr>
          <w:spacing w:val="-4"/>
          <w:sz w:val="24"/>
        </w:rPr>
        <w:t>戊二醛浸泡</w:t>
      </w:r>
      <w:r>
        <w:rPr>
          <w:sz w:val="24"/>
        </w:rPr>
        <w:t>30min。</w:t>
      </w:r>
    </w:p>
    <w:p>
      <w:pPr>
        <w:pStyle w:val="7"/>
        <w:numPr>
          <w:ilvl w:val="0"/>
          <w:numId w:val="75"/>
        </w:numPr>
        <w:tabs>
          <w:tab w:val="left" w:pos="1068"/>
        </w:tabs>
        <w:spacing w:before="0" w:after="0" w:line="276" w:lineRule="auto"/>
        <w:ind w:left="294" w:right="551" w:firstLine="480"/>
        <w:jc w:val="left"/>
        <w:rPr>
          <w:sz w:val="24"/>
        </w:rPr>
      </w:pPr>
      <w:r>
        <w:rPr>
          <w:spacing w:val="-2"/>
          <w:sz w:val="24"/>
        </w:rPr>
        <w:t xml:space="preserve">肠炭疽病人排泄物按 </w:t>
      </w:r>
      <w:r>
        <w:rPr>
          <w:sz w:val="24"/>
        </w:rPr>
        <w:t>19.6.1</w:t>
      </w:r>
      <w:r>
        <w:rPr>
          <w:spacing w:val="-9"/>
          <w:sz w:val="24"/>
        </w:rPr>
        <w:t xml:space="preserve"> 处理，但作用时间需的所用便器按 </w:t>
      </w:r>
      <w:r>
        <w:rPr>
          <w:sz w:val="24"/>
        </w:rPr>
        <w:t>19.6.3</w:t>
      </w:r>
      <w:r>
        <w:rPr>
          <w:spacing w:val="-12"/>
          <w:sz w:val="24"/>
        </w:rPr>
        <w:t xml:space="preserve"> 处理，但药物</w:t>
      </w:r>
      <w:r>
        <w:rPr>
          <w:sz w:val="24"/>
        </w:rPr>
        <w:t>浓度需加倍。</w:t>
      </w:r>
    </w:p>
    <w:p>
      <w:pPr>
        <w:pStyle w:val="7"/>
        <w:numPr>
          <w:ilvl w:val="1"/>
          <w:numId w:val="71"/>
        </w:numPr>
        <w:tabs>
          <w:tab w:val="left" w:pos="1523"/>
        </w:tabs>
        <w:spacing w:before="1" w:after="0" w:line="240" w:lineRule="auto"/>
        <w:ind w:left="1522" w:right="0" w:hanging="749"/>
        <w:jc w:val="left"/>
        <w:rPr>
          <w:sz w:val="24"/>
        </w:rPr>
      </w:pPr>
      <w:r>
        <w:rPr>
          <w:sz w:val="24"/>
        </w:rPr>
        <w:t>艾滋病病人污物的消毒处理</w:t>
      </w:r>
    </w:p>
    <w:p>
      <w:pPr>
        <w:pStyle w:val="7"/>
        <w:numPr>
          <w:ilvl w:val="2"/>
          <w:numId w:val="71"/>
        </w:numPr>
        <w:tabs>
          <w:tab w:val="left" w:pos="1732"/>
        </w:tabs>
        <w:spacing w:before="59" w:after="0" w:line="240" w:lineRule="auto"/>
        <w:ind w:left="1731" w:right="0" w:hanging="958"/>
        <w:jc w:val="left"/>
        <w:rPr>
          <w:sz w:val="24"/>
        </w:rPr>
      </w:pPr>
      <w:r>
        <w:rPr>
          <w:sz w:val="24"/>
        </w:rPr>
        <w:t>经济价值的可燃性污物焚烧。</w:t>
      </w:r>
    </w:p>
    <w:p>
      <w:pPr>
        <w:pStyle w:val="3"/>
        <w:spacing w:before="58"/>
        <w:ind w:left="774"/>
      </w:pPr>
      <w:r>
        <w:t>19 .11.2 分泌物和排泄物以班叽漂白粉乳液 1：2 混合后作用 2h。</w:t>
      </w:r>
    </w:p>
    <w:p>
      <w:pPr>
        <w:pStyle w:val="7"/>
        <w:numPr>
          <w:ilvl w:val="2"/>
          <w:numId w:val="76"/>
        </w:numPr>
        <w:tabs>
          <w:tab w:val="left" w:pos="1811"/>
        </w:tabs>
        <w:spacing w:before="60" w:after="0" w:line="278" w:lineRule="auto"/>
        <w:ind w:left="294" w:right="532" w:firstLine="480"/>
        <w:jc w:val="left"/>
        <w:rPr>
          <w:sz w:val="24"/>
        </w:rPr>
      </w:pPr>
      <w:r>
        <w:rPr>
          <w:spacing w:val="21"/>
          <w:sz w:val="24"/>
        </w:rPr>
        <w:t xml:space="preserve">液体废物可煮沸 </w:t>
      </w:r>
      <w:r>
        <w:rPr>
          <w:spacing w:val="10"/>
          <w:sz w:val="24"/>
        </w:rPr>
        <w:t>30</w:t>
      </w:r>
      <w:r>
        <w:rPr>
          <w:spacing w:val="19"/>
          <w:sz w:val="24"/>
        </w:rPr>
        <w:t>。n或加人次氯酸钠溶液，使废物中有效氯含量达到</w:t>
      </w:r>
      <w:r>
        <w:rPr>
          <w:sz w:val="24"/>
        </w:rPr>
        <w:t>1000mg/L，</w:t>
      </w:r>
      <w:r>
        <w:rPr>
          <w:spacing w:val="-6"/>
          <w:sz w:val="24"/>
        </w:rPr>
        <w:t xml:space="preserve">作用 </w:t>
      </w:r>
      <w:r>
        <w:rPr>
          <w:sz w:val="24"/>
        </w:rPr>
        <w:t>30min；</w:t>
      </w:r>
      <w:r>
        <w:rPr>
          <w:spacing w:val="-2"/>
          <w:sz w:val="24"/>
        </w:rPr>
        <w:t xml:space="preserve">也可加入过氧乙酸使之达到 </w:t>
      </w:r>
      <w:r>
        <w:rPr>
          <w:sz w:val="24"/>
        </w:rPr>
        <w:t>5000mg/L，</w:t>
      </w:r>
      <w:r>
        <w:rPr>
          <w:spacing w:val="-6"/>
          <w:sz w:val="24"/>
        </w:rPr>
        <w:t xml:space="preserve">作用 </w:t>
      </w:r>
      <w:r>
        <w:rPr>
          <w:sz w:val="24"/>
        </w:rPr>
        <w:t>30min。</w:t>
      </w:r>
    </w:p>
    <w:p>
      <w:pPr>
        <w:pStyle w:val="7"/>
        <w:numPr>
          <w:ilvl w:val="2"/>
          <w:numId w:val="76"/>
        </w:numPr>
        <w:tabs>
          <w:tab w:val="left" w:pos="1791"/>
        </w:tabs>
        <w:spacing w:before="0" w:after="0" w:line="278" w:lineRule="auto"/>
        <w:ind w:left="293" w:right="551" w:firstLine="480"/>
        <w:jc w:val="left"/>
        <w:rPr>
          <w:sz w:val="24"/>
        </w:rPr>
      </w:pPr>
      <w:r>
        <w:rPr>
          <w:spacing w:val="1"/>
          <w:sz w:val="24"/>
        </w:rPr>
        <w:t xml:space="preserve">衣服、床单等可装人防水口袋内，外加一布袋后压力蒸汽消毒或煮沸 </w:t>
      </w:r>
      <w:r>
        <w:rPr>
          <w:spacing w:val="-3"/>
          <w:sz w:val="24"/>
        </w:rPr>
        <w:t xml:space="preserve">30min; </w:t>
      </w:r>
      <w:r>
        <w:rPr>
          <w:spacing w:val="-1"/>
          <w:sz w:val="24"/>
        </w:rPr>
        <w:t xml:space="preserve">对血液或排泄物明显污染的衣服，用有效氯 </w:t>
      </w:r>
      <w:r>
        <w:rPr>
          <w:sz w:val="24"/>
        </w:rPr>
        <w:t>1000mg/L</w:t>
      </w:r>
      <w:r>
        <w:rPr>
          <w:spacing w:val="-2"/>
          <w:sz w:val="24"/>
        </w:rPr>
        <w:t xml:space="preserve">的含氯消毒剂溶液浸泡 </w:t>
      </w:r>
      <w:r>
        <w:rPr>
          <w:sz w:val="24"/>
        </w:rPr>
        <w:t>30min。</w:t>
      </w:r>
    </w:p>
    <w:p>
      <w:pPr>
        <w:pStyle w:val="3"/>
        <w:ind w:left="0"/>
        <w:rPr>
          <w:sz w:val="32"/>
        </w:rPr>
      </w:pPr>
    </w:p>
    <w:p>
      <w:pPr>
        <w:pStyle w:val="3"/>
        <w:ind w:left="0"/>
        <w:rPr>
          <w:sz w:val="23"/>
        </w:rPr>
      </w:pPr>
    </w:p>
    <w:p>
      <w:pPr>
        <w:pStyle w:val="2"/>
        <w:ind w:right="256"/>
      </w:pPr>
      <w:r>
        <w:t>医院消毒灭菌的效果监测(一)</w:t>
      </w:r>
    </w:p>
    <w:p>
      <w:pPr>
        <w:pStyle w:val="3"/>
        <w:spacing w:before="6"/>
        <w:ind w:left="0"/>
        <w:rPr>
          <w:b/>
          <w:sz w:val="31"/>
        </w:rPr>
      </w:pPr>
    </w:p>
    <w:p>
      <w:pPr>
        <w:pStyle w:val="7"/>
        <w:numPr>
          <w:ilvl w:val="1"/>
          <w:numId w:val="77"/>
        </w:numPr>
        <w:tabs>
          <w:tab w:val="left" w:pos="1417"/>
        </w:tabs>
        <w:spacing w:before="0" w:after="0" w:line="240" w:lineRule="auto"/>
        <w:ind w:left="1416" w:right="0" w:hanging="643"/>
        <w:jc w:val="left"/>
        <w:rPr>
          <w:sz w:val="24"/>
        </w:rPr>
      </w:pPr>
      <w:r>
        <w:rPr>
          <w:sz w:val="24"/>
        </w:rPr>
        <w:t>前言</w:t>
      </w:r>
    </w:p>
    <w:p>
      <w:pPr>
        <w:pStyle w:val="3"/>
        <w:spacing w:before="60" w:line="278" w:lineRule="auto"/>
        <w:ind w:left="293" w:right="504" w:firstLine="540"/>
      </w:pPr>
      <w:r>
        <w:t>医院消毒是预防医院内感染的重要措施之一，消毒效果的监测是评价其消毒方法是否合理、消毒效果是否可靠的手段，因而在医院消毒工作中至关重要。</w:t>
      </w:r>
    </w:p>
    <w:p>
      <w:pPr>
        <w:pStyle w:val="3"/>
        <w:spacing w:line="278" w:lineRule="auto"/>
        <w:ind w:right="431" w:firstLine="540"/>
      </w:pPr>
      <w:r>
        <w:rPr>
          <w:spacing w:val="-9"/>
        </w:rPr>
        <w:t xml:space="preserve">医院消毒效果监测时需遵循以下原则：监测人员需经过专业培训，掌握一定的消毒知识， </w:t>
      </w:r>
      <w:r>
        <w:t>具备熟练的检验技能；选择合理的采样时间(消毒后、使用前)；遵循严格的无菌操作。</w:t>
      </w:r>
    </w:p>
    <w:p>
      <w:pPr>
        <w:pStyle w:val="7"/>
        <w:numPr>
          <w:ilvl w:val="1"/>
          <w:numId w:val="77"/>
        </w:numPr>
        <w:tabs>
          <w:tab w:val="left" w:pos="1477"/>
        </w:tabs>
        <w:spacing w:before="0" w:after="0" w:line="378" w:lineRule="exact"/>
        <w:ind w:left="1476" w:right="0" w:hanging="643"/>
        <w:jc w:val="left"/>
        <w:rPr>
          <w:sz w:val="24"/>
        </w:rPr>
      </w:pPr>
      <w:r>
        <w:rPr>
          <w:sz w:val="24"/>
        </w:rPr>
        <w:t>热力灭菌效果的监测方法</w:t>
      </w:r>
    </w:p>
    <w:p>
      <w:pPr>
        <w:pStyle w:val="7"/>
        <w:numPr>
          <w:ilvl w:val="2"/>
          <w:numId w:val="77"/>
        </w:numPr>
        <w:tabs>
          <w:tab w:val="left" w:pos="1660"/>
        </w:tabs>
        <w:spacing w:before="54" w:after="0" w:line="240" w:lineRule="auto"/>
        <w:ind w:left="1659" w:right="0" w:hanging="826"/>
        <w:jc w:val="left"/>
        <w:rPr>
          <w:sz w:val="24"/>
        </w:rPr>
      </w:pPr>
      <w:r>
        <w:rPr>
          <w:sz w:val="24"/>
        </w:rPr>
        <w:t>压力蒸汽灭菌效果监测方法</w:t>
      </w:r>
    </w:p>
    <w:p>
      <w:pPr>
        <w:pStyle w:val="3"/>
        <w:spacing w:before="60"/>
        <w:ind w:left="834"/>
      </w:pPr>
      <w:r>
        <w:t>20.2.1 化学监测法</w:t>
      </w:r>
    </w:p>
    <w:p>
      <w:pPr>
        <w:pStyle w:val="7"/>
        <w:numPr>
          <w:ilvl w:val="0"/>
          <w:numId w:val="78"/>
        </w:numPr>
        <w:tabs>
          <w:tab w:val="left" w:pos="1128"/>
        </w:tabs>
        <w:spacing w:before="59" w:after="0" w:line="276" w:lineRule="auto"/>
        <w:ind w:left="294" w:right="548" w:firstLine="540"/>
        <w:jc w:val="both"/>
        <w:rPr>
          <w:sz w:val="24"/>
        </w:rPr>
      </w:pPr>
      <w:r>
        <w:rPr>
          <w:spacing w:val="-9"/>
          <w:sz w:val="24"/>
        </w:rPr>
        <w:t xml:space="preserve">化学指示卡(管)监测方法：将既能指示温度，又能指示温度持续时间的化学指示管(卡) </w:t>
      </w:r>
      <w:r>
        <w:rPr>
          <w:spacing w:val="-8"/>
          <w:sz w:val="24"/>
        </w:rPr>
        <w:t>放人每一待灭菌的物品包中央，经一个灭菌周期后，取出指示管(卡)，根据其颜色及性状的改</w:t>
      </w:r>
      <w:r>
        <w:rPr>
          <w:sz w:val="24"/>
        </w:rPr>
        <w:t>变判断是否达到灭菌条件。</w:t>
      </w:r>
    </w:p>
    <w:p>
      <w:pPr>
        <w:pStyle w:val="7"/>
        <w:numPr>
          <w:ilvl w:val="0"/>
          <w:numId w:val="78"/>
        </w:numPr>
        <w:tabs>
          <w:tab w:val="left" w:pos="1128"/>
        </w:tabs>
        <w:spacing w:before="6" w:after="0" w:line="240" w:lineRule="auto"/>
        <w:ind w:left="1127" w:right="0" w:hanging="294"/>
        <w:jc w:val="left"/>
        <w:rPr>
          <w:sz w:val="24"/>
        </w:rPr>
      </w:pPr>
      <w:r>
        <w:rPr>
          <w:spacing w:val="-6"/>
          <w:sz w:val="24"/>
        </w:rPr>
        <w:t>化学指示胶带监测法：将化学指示胶带粘贴于每一待灭菌物品包外，经一个灭菌周期</w:t>
      </w:r>
    </w:p>
    <w:p>
      <w:pPr>
        <w:spacing w:after="0" w:line="240" w:lineRule="auto"/>
        <w:jc w:val="left"/>
        <w:rPr>
          <w:sz w:val="24"/>
        </w:rPr>
        <w:sectPr>
          <w:pgSz w:w="11910" w:h="16840"/>
          <w:pgMar w:top="1160" w:right="580" w:bottom="1180" w:left="840" w:header="0" w:footer="998" w:gutter="0"/>
        </w:sectPr>
      </w:pPr>
    </w:p>
    <w:p>
      <w:pPr>
        <w:pStyle w:val="3"/>
        <w:spacing w:before="52" w:line="278" w:lineRule="auto"/>
        <w:ind w:left="834" w:right="551" w:hanging="540"/>
      </w:pPr>
      <w:r>
        <w:t>后，观察其颜色的改变，以指示是否经过灭菌处理。                                                  (3)结果判定：检测时，所放置的指示管(卡)的性状或颜色均变至规定的条件，可认为该</w:t>
      </w:r>
    </w:p>
    <w:p>
      <w:pPr>
        <w:pStyle w:val="3"/>
        <w:spacing w:line="377" w:lineRule="exact"/>
        <w:ind w:left="293"/>
      </w:pPr>
      <w:r>
        <w:t>包灭菌合格。</w:t>
      </w:r>
    </w:p>
    <w:p>
      <w:pPr>
        <w:pStyle w:val="3"/>
        <w:spacing w:before="60"/>
        <w:ind w:left="834"/>
      </w:pPr>
      <w:r>
        <w:t>(4)注意事项：监测所用化学指示剂须经卫生部批准，并在有效期内使用。</w:t>
      </w:r>
    </w:p>
    <w:p>
      <w:pPr>
        <w:pStyle w:val="3"/>
        <w:spacing w:before="59"/>
        <w:ind w:left="834"/>
      </w:pPr>
      <w:r>
        <w:t>20.2.1.2 生物监测法</w:t>
      </w:r>
    </w:p>
    <w:p>
      <w:pPr>
        <w:pStyle w:val="3"/>
        <w:spacing w:before="59" w:line="278" w:lineRule="auto"/>
        <w:ind w:left="293" w:right="551" w:firstLine="540"/>
        <w:jc w:val="both"/>
      </w:pPr>
      <w:r>
        <w:t>(1)</w:t>
      </w:r>
      <w:r>
        <w:rPr>
          <w:spacing w:val="-6"/>
        </w:rPr>
        <w:t>指示菌株：指示菌株为嗜热脂肪杆菌芽胞</w:t>
      </w:r>
      <w:r>
        <w:t>(ATCC7953</w:t>
      </w:r>
      <w:r>
        <w:rPr>
          <w:spacing w:val="-9"/>
        </w:rPr>
        <w:t xml:space="preserve"> 或</w:t>
      </w:r>
      <w:r>
        <w:t>SSIK31</w:t>
      </w:r>
      <w:r>
        <w:rPr>
          <w:spacing w:val="-9"/>
        </w:rPr>
        <w:t xml:space="preserve"> 株)，菌片含菌量为</w:t>
      </w:r>
      <w:r>
        <w:t>5.0X10</w:t>
      </w:r>
      <w:r>
        <w:rPr>
          <w:position w:val="10"/>
          <w:sz w:val="14"/>
        </w:rPr>
        <w:t>5</w:t>
      </w:r>
      <w:r>
        <w:t>-5.0x10</w:t>
      </w:r>
      <w:r>
        <w:rPr>
          <w:position w:val="10"/>
          <w:sz w:val="14"/>
        </w:rPr>
        <w:t>6</w:t>
      </w:r>
      <w:r>
        <w:t>cfu/</w:t>
      </w:r>
      <w:r>
        <w:rPr>
          <w:spacing w:val="25"/>
        </w:rPr>
        <w:t xml:space="preserve">片，在 </w:t>
      </w:r>
      <w:r>
        <w:t>121℃±0.5</w:t>
      </w:r>
      <w:r>
        <w:rPr>
          <w:spacing w:val="10"/>
        </w:rPr>
        <w:t>℃条件下</w:t>
      </w:r>
      <w:r>
        <w:rPr>
          <w:spacing w:val="14"/>
        </w:rPr>
        <w:t>，D</w:t>
      </w:r>
      <w:r>
        <w:rPr>
          <w:spacing w:val="28"/>
        </w:rPr>
        <w:t xml:space="preserve">值为 </w:t>
      </w:r>
      <w:r>
        <w:rPr>
          <w:spacing w:val="2"/>
        </w:rPr>
        <w:t>13-1.9min，</w:t>
      </w:r>
      <w:r>
        <w:rPr>
          <w:spacing w:val="14"/>
        </w:rPr>
        <w:t>杀灭时间</w:t>
      </w:r>
      <w:r>
        <w:t>(KT 值)≤19min，存活时间(ST值)为≥3.9min。</w:t>
      </w:r>
    </w:p>
    <w:p>
      <w:pPr>
        <w:pStyle w:val="3"/>
        <w:spacing w:line="375" w:lineRule="exact"/>
        <w:ind w:left="834"/>
      </w:pPr>
      <w:r>
        <w:t>(2)培养基：试验用培养基为溴甲酚紫蛋白胨水培养基。</w:t>
      </w:r>
    </w:p>
    <w:p>
      <w:pPr>
        <w:pStyle w:val="7"/>
        <w:numPr>
          <w:ilvl w:val="0"/>
          <w:numId w:val="79"/>
        </w:numPr>
        <w:tabs>
          <w:tab w:val="left" w:pos="1128"/>
        </w:tabs>
        <w:spacing w:before="59" w:after="0" w:line="278" w:lineRule="auto"/>
        <w:ind w:left="294" w:right="551" w:firstLine="540"/>
        <w:jc w:val="left"/>
        <w:rPr>
          <w:sz w:val="24"/>
        </w:rPr>
      </w:pPr>
      <w:r>
        <w:rPr>
          <w:spacing w:val="-9"/>
          <w:sz w:val="24"/>
        </w:rPr>
        <w:t>检测方法：将两个嗜热脂肪杆菌芽胞菌片分别装人灭菌小纸袋内，置于标准试验包中</w:t>
      </w:r>
      <w:r>
        <w:rPr>
          <w:sz w:val="24"/>
        </w:rPr>
        <w:t>心部位。</w:t>
      </w:r>
    </w:p>
    <w:p>
      <w:pPr>
        <w:pStyle w:val="3"/>
        <w:spacing w:line="278" w:lineRule="auto"/>
        <w:ind w:left="293" w:right="551" w:firstLine="540"/>
        <w:jc w:val="both"/>
      </w:pPr>
      <w:r>
        <w:rPr>
          <w:spacing w:val="-1"/>
        </w:rPr>
        <w:t xml:space="preserve">灭菌柜室内,排气口上方放置一个标准试验包(由 </w:t>
      </w:r>
      <w:r>
        <w:t>3</w:t>
      </w:r>
      <w:r>
        <w:rPr>
          <w:spacing w:val="-6"/>
        </w:rPr>
        <w:t xml:space="preserve"> 件平纹长袖手术衣，</w:t>
      </w:r>
      <w:r>
        <w:rPr>
          <w:spacing w:val="-20"/>
        </w:rPr>
        <w:t>4</w:t>
      </w:r>
      <w:r>
        <w:rPr>
          <w:spacing w:val="-8"/>
        </w:rPr>
        <w:t xml:space="preserve"> 块小手术巾，</w:t>
      </w:r>
      <w:r>
        <w:rPr>
          <w:spacing w:val="-29"/>
        </w:rPr>
        <w:t xml:space="preserve">2 </w:t>
      </w:r>
      <w:r>
        <w:rPr>
          <w:spacing w:val="-20"/>
        </w:rPr>
        <w:t>块中手术巾，</w:t>
      </w:r>
      <w:r>
        <w:t>1</w:t>
      </w:r>
      <w:r>
        <w:rPr>
          <w:spacing w:val="-24"/>
        </w:rPr>
        <w:t xml:space="preserve"> 块大手术中，</w:t>
      </w:r>
      <w:r>
        <w:t>3O</w:t>
      </w:r>
      <w:r>
        <w:rPr>
          <w:spacing w:val="39"/>
        </w:rPr>
        <w:t>块</w:t>
      </w:r>
      <w:r>
        <w:t>10cm</w:t>
      </w:r>
      <w:r>
        <w:rPr>
          <w:spacing w:val="-18"/>
        </w:rPr>
        <w:t xml:space="preserve"> </w:t>
      </w:r>
      <w:r>
        <w:t>x</w:t>
      </w:r>
      <w:r>
        <w:rPr>
          <w:spacing w:val="-18"/>
        </w:rPr>
        <w:t xml:space="preserve"> </w:t>
      </w:r>
      <w:r>
        <w:t>10cm8</w:t>
      </w:r>
      <w:r>
        <w:rPr>
          <w:spacing w:val="-1"/>
        </w:rPr>
        <w:t xml:space="preserve"> 层纱布敷料包裹成</w:t>
      </w:r>
      <w:r>
        <w:t>25cm</w:t>
      </w:r>
      <w:r>
        <w:rPr>
          <w:spacing w:val="-18"/>
        </w:rPr>
        <w:t xml:space="preserve"> </w:t>
      </w:r>
      <w:r>
        <w:t>X</w:t>
      </w:r>
      <w:r>
        <w:rPr>
          <w:spacing w:val="-18"/>
        </w:rPr>
        <w:t xml:space="preserve"> </w:t>
      </w:r>
      <w:r>
        <w:t>30cm</w:t>
      </w:r>
      <w:r>
        <w:rPr>
          <w:spacing w:val="-18"/>
        </w:rPr>
        <w:t xml:space="preserve"> </w:t>
      </w:r>
      <w:r>
        <w:t>x</w:t>
      </w:r>
      <w:r>
        <w:rPr>
          <w:spacing w:val="-18"/>
        </w:rPr>
        <w:t xml:space="preserve"> </w:t>
      </w:r>
      <w:r>
        <w:t>30cm大小)。手提压力蒸汽灭菌器用通气贮物盒(22cm</w:t>
      </w:r>
      <w:r>
        <w:rPr>
          <w:spacing w:val="22"/>
        </w:rPr>
        <w:t xml:space="preserve"> </w:t>
      </w:r>
      <w:r>
        <w:t>x</w:t>
      </w:r>
      <w:r>
        <w:rPr>
          <w:spacing w:val="22"/>
        </w:rPr>
        <w:t xml:space="preserve"> </w:t>
      </w:r>
      <w:r>
        <w:t>13cm</w:t>
      </w:r>
      <w:r>
        <w:rPr>
          <w:spacing w:val="22"/>
        </w:rPr>
        <w:t xml:space="preserve"> </w:t>
      </w:r>
      <w:r>
        <w:t>x</w:t>
      </w:r>
      <w:r>
        <w:rPr>
          <w:spacing w:val="22"/>
        </w:rPr>
        <w:t xml:space="preserve"> </w:t>
      </w:r>
      <w:r>
        <w:t>6cm)</w:t>
      </w:r>
      <w:r>
        <w:rPr>
          <w:spacing w:val="-2"/>
        </w:rPr>
        <w:t>代替标准试验包，盒内盛</w:t>
      </w:r>
      <w:r>
        <w:rPr>
          <w:spacing w:val="-11"/>
        </w:rPr>
        <w:t>满中试管，指示菌片放于中心部位的两只灭菌试管内(试管口用灭菌牛皮纸包封)，将贮物盒平</w:t>
      </w:r>
      <w:r>
        <w:t>放于手提压力蒸汽灭菌器底部。</w:t>
      </w:r>
    </w:p>
    <w:p>
      <w:pPr>
        <w:pStyle w:val="3"/>
        <w:spacing w:line="276" w:lineRule="auto"/>
        <w:ind w:left="293" w:right="548" w:firstLine="480"/>
        <w:jc w:val="both"/>
      </w:pPr>
      <w:r>
        <w:rPr>
          <w:spacing w:val="-1"/>
        </w:rPr>
        <w:t>经一个灭菌周期后，在无菌条件下，取出标准试验包或通气贮物盒中的指示菌片，投人</w:t>
      </w:r>
      <w:r>
        <w:rPr>
          <w:spacing w:val="-3"/>
        </w:rPr>
        <w:t xml:space="preserve">溴甲酚紫蛋白胨水培养基中，经 </w:t>
      </w:r>
      <w:r>
        <w:t>56℃</w:t>
      </w:r>
      <w:r>
        <w:rPr>
          <w:spacing w:val="-6"/>
        </w:rPr>
        <w:t xml:space="preserve">培养 </w:t>
      </w:r>
      <w:r>
        <w:t>7</w:t>
      </w:r>
      <w:r>
        <w:rPr>
          <w:spacing w:val="-5"/>
        </w:rPr>
        <w:t xml:space="preserve"> 天(自含式生物指示物按说明书执行)，观察培养</w:t>
      </w:r>
      <w:r>
        <w:t>基颜色变化。检测时设阴性对照和阳性对照。</w:t>
      </w:r>
    </w:p>
    <w:p>
      <w:pPr>
        <w:pStyle w:val="7"/>
        <w:numPr>
          <w:ilvl w:val="0"/>
          <w:numId w:val="79"/>
        </w:numPr>
        <w:tabs>
          <w:tab w:val="left" w:pos="1068"/>
        </w:tabs>
        <w:spacing w:before="0" w:after="0" w:line="276" w:lineRule="auto"/>
        <w:ind w:left="293" w:right="431" w:firstLine="480"/>
        <w:jc w:val="left"/>
        <w:rPr>
          <w:sz w:val="24"/>
        </w:rPr>
      </w:pPr>
      <w:r>
        <w:rPr>
          <w:spacing w:val="-12"/>
          <w:sz w:val="24"/>
        </w:rPr>
        <w:t xml:space="preserve">结果判定：每个指示菌片接种的溴甲酚紫蛋白胨水培养基都不变色，判定为灭菌合格； </w:t>
      </w:r>
      <w:r>
        <w:rPr>
          <w:sz w:val="24"/>
        </w:rPr>
        <w:t>指示菌片之一接种的溴甲酚紫蛋白胨水培养基，由紫色变为黄色时，则灭菌不合格。</w:t>
      </w:r>
    </w:p>
    <w:p>
      <w:pPr>
        <w:pStyle w:val="3"/>
        <w:spacing w:line="278" w:lineRule="auto"/>
        <w:ind w:left="774" w:right="2695"/>
      </w:pPr>
      <w:r>
        <w:t>(5)注意事项：监测所用菌片须经卫生部认可，并在有效期内使用。20 .2.2 干热灭菌效果监测方法</w:t>
      </w:r>
    </w:p>
    <w:p>
      <w:pPr>
        <w:pStyle w:val="7"/>
        <w:numPr>
          <w:ilvl w:val="3"/>
          <w:numId w:val="80"/>
        </w:numPr>
        <w:tabs>
          <w:tab w:val="left" w:pos="1869"/>
        </w:tabs>
        <w:spacing w:before="0" w:after="0" w:line="377" w:lineRule="exact"/>
        <w:ind w:left="1868" w:right="0" w:hanging="1095"/>
        <w:jc w:val="left"/>
        <w:rPr>
          <w:sz w:val="24"/>
        </w:rPr>
      </w:pPr>
      <w:r>
        <w:rPr>
          <w:sz w:val="24"/>
        </w:rPr>
        <w:t>化学检测法</w:t>
      </w:r>
    </w:p>
    <w:p>
      <w:pPr>
        <w:pStyle w:val="7"/>
        <w:numPr>
          <w:ilvl w:val="0"/>
          <w:numId w:val="81"/>
        </w:numPr>
        <w:tabs>
          <w:tab w:val="left" w:pos="1068"/>
        </w:tabs>
        <w:spacing w:before="57" w:after="0" w:line="276" w:lineRule="auto"/>
        <w:ind w:left="294" w:right="548" w:firstLine="480"/>
        <w:jc w:val="both"/>
        <w:rPr>
          <w:sz w:val="24"/>
        </w:rPr>
      </w:pPr>
      <w:r>
        <w:rPr>
          <w:spacing w:val="-4"/>
          <w:sz w:val="24"/>
        </w:rPr>
        <w:t>检测方法：将既能指示温度又能指示该温度持续时间的化学指示剂分别放人待灭菌的</w:t>
      </w:r>
      <w:r>
        <w:rPr>
          <w:spacing w:val="-1"/>
          <w:sz w:val="24"/>
        </w:rPr>
        <w:t>物品中。经一个灭菌周期后，取出化学指示剂，据其颜色及性状的改变判断是否达到灭菌条</w:t>
      </w:r>
      <w:r>
        <w:rPr>
          <w:sz w:val="24"/>
        </w:rPr>
        <w:t>件。</w:t>
      </w:r>
    </w:p>
    <w:p>
      <w:pPr>
        <w:pStyle w:val="7"/>
        <w:numPr>
          <w:ilvl w:val="0"/>
          <w:numId w:val="81"/>
        </w:numPr>
        <w:tabs>
          <w:tab w:val="left" w:pos="1068"/>
        </w:tabs>
        <w:spacing w:before="6" w:after="0" w:line="278" w:lineRule="auto"/>
        <w:ind w:left="294" w:right="551" w:firstLine="480"/>
        <w:jc w:val="left"/>
        <w:rPr>
          <w:sz w:val="24"/>
        </w:rPr>
      </w:pPr>
      <w:r>
        <w:rPr>
          <w:spacing w:val="-4"/>
          <w:sz w:val="24"/>
        </w:rPr>
        <w:t>结果判定：检测时，所放置的指示管的颜色及性状均变至现定的条件，则可认为该包</w:t>
      </w:r>
      <w:r>
        <w:rPr>
          <w:sz w:val="24"/>
        </w:rPr>
        <w:t>达到灭菌条件。</w:t>
      </w:r>
    </w:p>
    <w:p>
      <w:pPr>
        <w:pStyle w:val="3"/>
        <w:spacing w:line="377" w:lineRule="exact"/>
        <w:ind w:left="774"/>
      </w:pPr>
      <w:r>
        <w:t>(3)注意事项：检测所用的化学指示剂需经卫生部认可，并在有效期内使用。</w:t>
      </w:r>
    </w:p>
    <w:p>
      <w:pPr>
        <w:pStyle w:val="7"/>
        <w:numPr>
          <w:ilvl w:val="3"/>
          <w:numId w:val="80"/>
        </w:numPr>
        <w:tabs>
          <w:tab w:val="left" w:pos="1945"/>
        </w:tabs>
        <w:spacing w:before="59" w:after="0" w:line="240" w:lineRule="auto"/>
        <w:ind w:left="1944" w:right="0" w:hanging="1095"/>
        <w:jc w:val="left"/>
        <w:rPr>
          <w:sz w:val="24"/>
        </w:rPr>
      </w:pPr>
      <w:r>
        <w:rPr>
          <w:sz w:val="24"/>
        </w:rPr>
        <w:t>物理检测法：(热电偶检测法)</w:t>
      </w:r>
    </w:p>
    <w:p>
      <w:pPr>
        <w:pStyle w:val="3"/>
        <w:spacing w:before="60"/>
        <w:ind w:left="774"/>
      </w:pPr>
      <w:r>
        <w:t>(l)检测方法：检测时，将多点温度检测仪的多个探头分别放于灭菌器各层内、中、外各</w:t>
      </w:r>
    </w:p>
    <w:p>
      <w:pPr>
        <w:spacing w:after="0"/>
        <w:sectPr>
          <w:pgSz w:w="11910" w:h="16840"/>
          <w:pgMar w:top="1160" w:right="580" w:bottom="1180" w:left="840" w:header="0" w:footer="998" w:gutter="0"/>
        </w:sectPr>
      </w:pPr>
    </w:p>
    <w:p>
      <w:pPr>
        <w:pStyle w:val="3"/>
        <w:spacing w:before="52" w:line="278" w:lineRule="auto"/>
        <w:ind w:left="774" w:right="2791" w:hanging="480"/>
      </w:pPr>
      <w:r>
        <w:t>点。关好柜门；将导线引出，由记录仪中观察温度上升与持续时间。(2)结果判定：若所示温度(曲线)达到预定温度，则灭菌温度合格。</w:t>
      </w:r>
    </w:p>
    <w:p>
      <w:pPr>
        <w:pStyle w:val="7"/>
        <w:numPr>
          <w:ilvl w:val="3"/>
          <w:numId w:val="80"/>
        </w:numPr>
        <w:tabs>
          <w:tab w:val="left" w:pos="1869"/>
        </w:tabs>
        <w:spacing w:before="0" w:after="0" w:line="377" w:lineRule="exact"/>
        <w:ind w:left="1868" w:right="0" w:hanging="1095"/>
        <w:jc w:val="left"/>
        <w:rPr>
          <w:sz w:val="24"/>
        </w:rPr>
      </w:pPr>
      <w:r>
        <w:rPr>
          <w:sz w:val="24"/>
        </w:rPr>
        <w:t>生物检测法：</w:t>
      </w:r>
    </w:p>
    <w:p>
      <w:pPr>
        <w:pStyle w:val="7"/>
        <w:numPr>
          <w:ilvl w:val="0"/>
          <w:numId w:val="82"/>
        </w:numPr>
        <w:tabs>
          <w:tab w:val="left" w:pos="1106"/>
        </w:tabs>
        <w:spacing w:before="60" w:after="0" w:line="276" w:lineRule="auto"/>
        <w:ind w:left="293" w:right="550" w:firstLine="480"/>
        <w:jc w:val="both"/>
        <w:rPr>
          <w:sz w:val="24"/>
        </w:rPr>
      </w:pPr>
      <w:r>
        <w:rPr>
          <w:spacing w:val="36"/>
          <w:sz w:val="24"/>
        </w:rPr>
        <w:t>指示菌株：枯草杆菌黑色变种芽胞(</w:t>
      </w:r>
      <w:r>
        <w:rPr>
          <w:spacing w:val="6"/>
          <w:sz w:val="24"/>
        </w:rPr>
        <w:t>ATCC9372</w:t>
      </w:r>
      <w:r>
        <w:rPr>
          <w:spacing w:val="21"/>
          <w:sz w:val="24"/>
        </w:rPr>
        <w:t xml:space="preserve">)，菌片含菌量为 </w:t>
      </w:r>
      <w:r>
        <w:rPr>
          <w:sz w:val="24"/>
        </w:rPr>
        <w:t>5.0XI0</w:t>
      </w:r>
      <w:r>
        <w:rPr>
          <w:position w:val="10"/>
          <w:sz w:val="14"/>
        </w:rPr>
        <w:t>5</w:t>
      </w:r>
      <w:r>
        <w:rPr>
          <w:spacing w:val="-4"/>
          <w:position w:val="10"/>
          <w:sz w:val="14"/>
        </w:rPr>
        <w:t xml:space="preserve"> </w:t>
      </w:r>
      <w:r>
        <w:rPr>
          <w:spacing w:val="-12"/>
          <w:sz w:val="24"/>
        </w:rPr>
        <w:t>一</w:t>
      </w:r>
      <w:r>
        <w:rPr>
          <w:sz w:val="24"/>
        </w:rPr>
        <w:t>5.0XI0</w:t>
      </w:r>
      <w:r>
        <w:rPr>
          <w:position w:val="10"/>
          <w:sz w:val="14"/>
        </w:rPr>
        <w:t>6</w:t>
      </w:r>
      <w:r>
        <w:rPr>
          <w:sz w:val="24"/>
        </w:rPr>
        <w:t>cfu/片。其抗力应符合以下条件：在温度 160±2℃时，其D</w:t>
      </w:r>
      <w:r>
        <w:rPr>
          <w:spacing w:val="1"/>
          <w:sz w:val="24"/>
        </w:rPr>
        <w:t xml:space="preserve">值为 </w:t>
      </w:r>
      <w:r>
        <w:rPr>
          <w:sz w:val="24"/>
        </w:rPr>
        <w:t>1.3-1.9min，存活时间≥3.9min，</w:t>
      </w:r>
      <w:r>
        <w:rPr>
          <w:spacing w:val="8"/>
          <w:sz w:val="24"/>
        </w:rPr>
        <w:t xml:space="preserve">死亡时间 </w:t>
      </w:r>
      <w:r>
        <w:rPr>
          <w:sz w:val="24"/>
        </w:rPr>
        <w:t>≤1.9min。</w:t>
      </w:r>
    </w:p>
    <w:p>
      <w:pPr>
        <w:pStyle w:val="7"/>
        <w:numPr>
          <w:ilvl w:val="0"/>
          <w:numId w:val="82"/>
        </w:numPr>
        <w:tabs>
          <w:tab w:val="left" w:pos="1068"/>
        </w:tabs>
        <w:spacing w:before="6" w:after="0" w:line="278" w:lineRule="auto"/>
        <w:ind w:left="294" w:right="551" w:firstLine="480"/>
        <w:jc w:val="both"/>
        <w:rPr>
          <w:sz w:val="24"/>
        </w:rPr>
      </w:pPr>
      <w:r>
        <w:rPr>
          <w:spacing w:val="-4"/>
          <w:sz w:val="24"/>
        </w:rPr>
        <w:t>检测方法：将枯草杆菌芽胞菌片分别装人灭菌中试管内</w:t>
      </w:r>
      <w:r>
        <w:rPr>
          <w:sz w:val="24"/>
        </w:rPr>
        <w:t>(1</w:t>
      </w:r>
      <w:r>
        <w:rPr>
          <w:spacing w:val="-9"/>
          <w:sz w:val="24"/>
        </w:rPr>
        <w:t xml:space="preserve"> 片</w:t>
      </w:r>
      <w:r>
        <w:rPr>
          <w:sz w:val="24"/>
        </w:rPr>
        <w:t>/</w:t>
      </w:r>
      <w:r>
        <w:rPr>
          <w:spacing w:val="-6"/>
          <w:sz w:val="24"/>
        </w:rPr>
        <w:t>管)。灭菌器与每层门把</w:t>
      </w:r>
      <w:r>
        <w:rPr>
          <w:spacing w:val="-1"/>
          <w:sz w:val="24"/>
        </w:rPr>
        <w:t xml:space="preserve">手对角线内，外角处放置 </w:t>
      </w:r>
      <w:r>
        <w:rPr>
          <w:sz w:val="24"/>
        </w:rPr>
        <w:t>2</w:t>
      </w:r>
      <w:r>
        <w:rPr>
          <w:spacing w:val="-4"/>
          <w:sz w:val="24"/>
        </w:rPr>
        <w:t xml:space="preserve"> 个含菌片的试管，试管帽置于试管旁，关好柜门，经一个灭菌周</w:t>
      </w:r>
      <w:r>
        <w:rPr>
          <w:spacing w:val="-7"/>
          <w:sz w:val="24"/>
        </w:rPr>
        <w:t xml:space="preserve">期后，待温度降至 </w:t>
      </w:r>
      <w:r>
        <w:rPr>
          <w:sz w:val="24"/>
        </w:rPr>
        <w:t>80℃</w:t>
      </w:r>
      <w:r>
        <w:rPr>
          <w:spacing w:val="-9"/>
          <w:sz w:val="24"/>
        </w:rPr>
        <w:t>时，加盖试管帽后取出试管。在无菌条件下，加人普通营养肉汤培养</w:t>
      </w:r>
      <w:r>
        <w:rPr>
          <w:sz w:val="24"/>
        </w:rPr>
        <w:t>基(5ml/</w:t>
      </w:r>
      <w:r>
        <w:rPr>
          <w:spacing w:val="-4"/>
          <w:sz w:val="24"/>
        </w:rPr>
        <w:t xml:space="preserve">管)，以 </w:t>
      </w:r>
      <w:r>
        <w:rPr>
          <w:sz w:val="24"/>
        </w:rPr>
        <w:t>37℃</w:t>
      </w:r>
      <w:r>
        <w:rPr>
          <w:spacing w:val="-6"/>
          <w:sz w:val="24"/>
        </w:rPr>
        <w:t xml:space="preserve">培养 </w:t>
      </w:r>
      <w:r>
        <w:rPr>
          <w:sz w:val="24"/>
        </w:rPr>
        <w:t>48h，观察初步结果，无菌生长管继续培养至第七日。</w:t>
      </w:r>
    </w:p>
    <w:p>
      <w:pPr>
        <w:pStyle w:val="7"/>
        <w:numPr>
          <w:ilvl w:val="0"/>
          <w:numId w:val="82"/>
        </w:numPr>
        <w:tabs>
          <w:tab w:val="left" w:pos="1068"/>
        </w:tabs>
        <w:spacing w:before="0" w:after="0" w:line="278" w:lineRule="auto"/>
        <w:ind w:left="293" w:right="431" w:firstLine="480"/>
        <w:jc w:val="left"/>
        <w:rPr>
          <w:sz w:val="24"/>
        </w:rPr>
      </w:pPr>
      <w:r>
        <w:rPr>
          <w:spacing w:val="-3"/>
          <w:sz w:val="24"/>
        </w:rPr>
        <w:t xml:space="preserve">结果判定：若每个指示菌片接种的肉汤管均澄清，判为灭菌合格，若指示菌片之一接种的肉汤管混浊，判为不合格，对难以判定的肉汤管，取 </w:t>
      </w:r>
      <w:r>
        <w:rPr>
          <w:sz w:val="24"/>
        </w:rPr>
        <w:t>0.1ml接种于营养琼脂平板，用灭菌L</w:t>
      </w:r>
      <w:r>
        <w:rPr>
          <w:spacing w:val="-10"/>
          <w:sz w:val="24"/>
        </w:rPr>
        <w:t xml:space="preserve">棒涂匀，放 </w:t>
      </w:r>
      <w:r>
        <w:rPr>
          <w:sz w:val="24"/>
        </w:rPr>
        <w:t>37℃</w:t>
      </w:r>
      <w:r>
        <w:rPr>
          <w:spacing w:val="-6"/>
          <w:sz w:val="24"/>
        </w:rPr>
        <w:t xml:space="preserve">培养 </w:t>
      </w:r>
      <w:r>
        <w:rPr>
          <w:spacing w:val="-9"/>
          <w:sz w:val="24"/>
        </w:rPr>
        <w:t>48h</w:t>
      </w:r>
      <w:r>
        <w:rPr>
          <w:spacing w:val="-10"/>
          <w:sz w:val="24"/>
        </w:rPr>
        <w:t xml:space="preserve">，观察菌落形态，并做涂片染色镜检，判断是否有指示菌生长； </w:t>
      </w:r>
      <w:r>
        <w:rPr>
          <w:sz w:val="24"/>
        </w:rPr>
        <w:t>若有指示菌生长，判为灭菌不合格；若无指示菌生长，判为灭菌合格。</w:t>
      </w:r>
    </w:p>
    <w:p>
      <w:pPr>
        <w:pStyle w:val="3"/>
        <w:spacing w:line="373" w:lineRule="exact"/>
        <w:ind w:left="774"/>
      </w:pPr>
      <w:r>
        <w:t>(4)注意事项：检测所用的指示菌片需经卫生部认可，并在有效期内使用。</w:t>
      </w:r>
    </w:p>
    <w:p>
      <w:pPr>
        <w:pStyle w:val="7"/>
        <w:numPr>
          <w:ilvl w:val="1"/>
          <w:numId w:val="77"/>
        </w:numPr>
        <w:tabs>
          <w:tab w:val="left" w:pos="1374"/>
        </w:tabs>
        <w:spacing w:before="53" w:after="0" w:line="240" w:lineRule="auto"/>
        <w:ind w:left="1374" w:right="0" w:hanging="600"/>
        <w:jc w:val="left"/>
        <w:rPr>
          <w:sz w:val="24"/>
        </w:rPr>
      </w:pPr>
      <w:r>
        <w:rPr>
          <w:sz w:val="24"/>
        </w:rPr>
        <w:t>紫外线消毒效果的监测</w:t>
      </w:r>
    </w:p>
    <w:p>
      <w:pPr>
        <w:pStyle w:val="7"/>
        <w:numPr>
          <w:ilvl w:val="2"/>
          <w:numId w:val="77"/>
        </w:numPr>
        <w:tabs>
          <w:tab w:val="left" w:pos="1600"/>
        </w:tabs>
        <w:spacing w:before="59" w:after="0" w:line="240" w:lineRule="auto"/>
        <w:ind w:left="1599" w:right="0" w:hanging="826"/>
        <w:jc w:val="left"/>
        <w:rPr>
          <w:sz w:val="24"/>
        </w:rPr>
      </w:pPr>
      <w:r>
        <w:rPr>
          <w:sz w:val="24"/>
        </w:rPr>
        <w:t>紫外线灯管辐照度值的测定</w:t>
      </w:r>
    </w:p>
    <w:p>
      <w:pPr>
        <w:pStyle w:val="3"/>
        <w:spacing w:before="58" w:line="278" w:lineRule="auto"/>
        <w:ind w:left="293" w:right="551" w:firstLine="480"/>
        <w:jc w:val="both"/>
      </w:pPr>
      <w:r>
        <w:t>1)</w:t>
      </w:r>
      <w:r>
        <w:rPr>
          <w:spacing w:val="-6"/>
        </w:rPr>
        <w:t xml:space="preserve">检测方法：开启紫外线灯 </w:t>
      </w:r>
      <w:r>
        <w:t>5min</w:t>
      </w:r>
      <w:r>
        <w:rPr>
          <w:spacing w:val="-8"/>
        </w:rPr>
        <w:t xml:space="preserve">后，将测定波长为 </w:t>
      </w:r>
      <w:r>
        <w:t>254nm</w:t>
      </w:r>
      <w:r>
        <w:rPr>
          <w:spacing w:val="-2"/>
        </w:rPr>
        <w:t>的紫外线辐照计探头置于被</w:t>
      </w:r>
      <w:r>
        <w:rPr>
          <w:spacing w:val="4"/>
        </w:rPr>
        <w:t xml:space="preserve">检紫外线灯下垂直距离 </w:t>
      </w:r>
      <w:r>
        <w:t>1m的中央处，待仪表稳定后，所示数据即为该紫外线灯管的辐照度值。</w:t>
      </w:r>
    </w:p>
    <w:p>
      <w:pPr>
        <w:pStyle w:val="7"/>
        <w:numPr>
          <w:ilvl w:val="0"/>
          <w:numId w:val="83"/>
        </w:numPr>
        <w:tabs>
          <w:tab w:val="left" w:pos="1068"/>
        </w:tabs>
        <w:spacing w:before="0" w:after="0" w:line="278" w:lineRule="auto"/>
        <w:ind w:left="293" w:right="551" w:firstLine="480"/>
        <w:jc w:val="both"/>
        <w:rPr>
          <w:sz w:val="24"/>
        </w:rPr>
      </w:pPr>
      <w:r>
        <w:rPr>
          <w:spacing w:val="-3"/>
          <w:sz w:val="24"/>
        </w:rPr>
        <w:t xml:space="preserve">结果判定：普通 </w:t>
      </w:r>
      <w:r>
        <w:rPr>
          <w:sz w:val="24"/>
        </w:rPr>
        <w:t>30w</w:t>
      </w:r>
      <w:r>
        <w:rPr>
          <w:spacing w:val="-3"/>
          <w:sz w:val="24"/>
        </w:rPr>
        <w:t>。直管型紫外线灯，新灯辐照强度</w:t>
      </w:r>
      <w:r>
        <w:rPr>
          <w:sz w:val="24"/>
        </w:rPr>
        <w:t>≥90Uw/cm2</w:t>
      </w:r>
      <w:r>
        <w:rPr>
          <w:spacing w:val="-7"/>
          <w:sz w:val="24"/>
        </w:rPr>
        <w:t xml:space="preserve"> 为合格；使用</w:t>
      </w:r>
      <w:r>
        <w:rPr>
          <w:spacing w:val="8"/>
          <w:sz w:val="24"/>
        </w:rPr>
        <w:t>中紫外线灯辐照强度</w:t>
      </w:r>
      <w:r>
        <w:rPr>
          <w:sz w:val="24"/>
        </w:rPr>
        <w:t>≥70Uw/cm2</w:t>
      </w:r>
      <w:r>
        <w:rPr>
          <w:spacing w:val="13"/>
          <w:sz w:val="24"/>
        </w:rPr>
        <w:t xml:space="preserve"> 对为合格；</w:t>
      </w:r>
      <w:r>
        <w:rPr>
          <w:spacing w:val="3"/>
          <w:sz w:val="24"/>
        </w:rPr>
        <w:t>30W</w:t>
      </w:r>
      <w:r>
        <w:rPr>
          <w:spacing w:val="8"/>
          <w:sz w:val="24"/>
        </w:rPr>
        <w:t>高强度紫外线新灯的辐照强度</w:t>
      </w:r>
      <w:r>
        <w:rPr>
          <w:sz w:val="24"/>
        </w:rPr>
        <w:t>≥180 Uw/cm2</w:t>
      </w:r>
      <w:r>
        <w:rPr>
          <w:spacing w:val="-5"/>
          <w:sz w:val="24"/>
        </w:rPr>
        <w:t xml:space="preserve"> 行为合格。</w:t>
      </w:r>
    </w:p>
    <w:p>
      <w:pPr>
        <w:pStyle w:val="7"/>
        <w:numPr>
          <w:ilvl w:val="0"/>
          <w:numId w:val="83"/>
        </w:numPr>
        <w:tabs>
          <w:tab w:val="left" w:pos="1068"/>
        </w:tabs>
        <w:spacing w:before="0" w:after="0" w:line="278" w:lineRule="auto"/>
        <w:ind w:left="293" w:right="550" w:firstLine="480"/>
        <w:jc w:val="both"/>
        <w:rPr>
          <w:sz w:val="24"/>
        </w:rPr>
      </w:pPr>
      <w:r>
        <w:rPr>
          <w:spacing w:val="-3"/>
          <w:sz w:val="24"/>
        </w:rPr>
        <w:t xml:space="preserve">注意事项：测定时电压 </w:t>
      </w:r>
      <w:r>
        <w:rPr>
          <w:sz w:val="24"/>
        </w:rPr>
        <w:t>220v</w:t>
      </w:r>
      <w:r>
        <w:rPr>
          <w:spacing w:val="-10"/>
          <w:sz w:val="24"/>
        </w:rPr>
        <w:t xml:space="preserve">土 </w:t>
      </w:r>
      <w:r>
        <w:rPr>
          <w:sz w:val="24"/>
        </w:rPr>
        <w:t>5v</w:t>
      </w:r>
      <w:r>
        <w:rPr>
          <w:spacing w:val="-5"/>
          <w:sz w:val="24"/>
        </w:rPr>
        <w:t xml:space="preserve">，温度 </w:t>
      </w:r>
      <w:r>
        <w:rPr>
          <w:sz w:val="24"/>
        </w:rPr>
        <w:t>20</w:t>
      </w:r>
      <w:r>
        <w:rPr>
          <w:spacing w:val="-13"/>
          <w:sz w:val="24"/>
        </w:rPr>
        <w:t xml:space="preserve"> 一 </w:t>
      </w:r>
      <w:r>
        <w:rPr>
          <w:sz w:val="24"/>
        </w:rPr>
        <w:t>25℃，相对湿度&lt;60%</w:t>
      </w:r>
      <w:r>
        <w:rPr>
          <w:spacing w:val="-3"/>
          <w:sz w:val="24"/>
        </w:rPr>
        <w:t>，紫外线辐照</w:t>
      </w:r>
      <w:r>
        <w:rPr>
          <w:sz w:val="24"/>
        </w:rPr>
        <w:t>计必须在计量部门检定的有效期内使用。</w:t>
      </w:r>
    </w:p>
    <w:p>
      <w:pPr>
        <w:pStyle w:val="7"/>
        <w:numPr>
          <w:ilvl w:val="2"/>
          <w:numId w:val="77"/>
        </w:numPr>
        <w:tabs>
          <w:tab w:val="left" w:pos="1643"/>
        </w:tabs>
        <w:spacing w:before="0" w:after="0" w:line="276" w:lineRule="auto"/>
        <w:ind w:left="773" w:right="5172" w:firstLine="0"/>
        <w:jc w:val="left"/>
        <w:rPr>
          <w:sz w:val="24"/>
        </w:rPr>
      </w:pPr>
      <w:r>
        <w:rPr>
          <w:sz w:val="24"/>
        </w:rPr>
        <w:t>生物监测法                             (1)</w:t>
      </w:r>
      <w:r>
        <w:rPr>
          <w:spacing w:val="-2"/>
          <w:sz w:val="24"/>
        </w:rPr>
        <w:t xml:space="preserve">空气消毒效果监测：监测按 </w:t>
      </w:r>
      <w:r>
        <w:rPr>
          <w:sz w:val="24"/>
        </w:rPr>
        <w:t>20.7</w:t>
      </w:r>
      <w:r>
        <w:rPr>
          <w:spacing w:val="-9"/>
          <w:sz w:val="24"/>
        </w:rPr>
        <w:t xml:space="preserve"> 执行。</w:t>
      </w:r>
    </w:p>
    <w:p>
      <w:pPr>
        <w:pStyle w:val="3"/>
        <w:ind w:left="773"/>
      </w:pPr>
      <w:r>
        <w:rPr>
          <w:spacing w:val="-2"/>
        </w:rPr>
        <w:t xml:space="preserve">①表面消毒效果监测：监测按 </w:t>
      </w:r>
      <w:r>
        <w:t>20.6</w:t>
      </w:r>
      <w:r>
        <w:rPr>
          <w:spacing w:val="-5"/>
        </w:rPr>
        <w:t xml:space="preserve"> 执行。</w:t>
      </w:r>
    </w:p>
    <w:p>
      <w:pPr>
        <w:pStyle w:val="7"/>
        <w:numPr>
          <w:ilvl w:val="1"/>
          <w:numId w:val="77"/>
        </w:numPr>
        <w:tabs>
          <w:tab w:val="left" w:pos="1374"/>
        </w:tabs>
        <w:spacing w:before="50" w:after="0" w:line="240" w:lineRule="auto"/>
        <w:ind w:left="1374" w:right="0" w:hanging="601"/>
        <w:jc w:val="left"/>
        <w:rPr>
          <w:sz w:val="24"/>
        </w:rPr>
      </w:pPr>
      <w:r>
        <w:rPr>
          <w:sz w:val="24"/>
        </w:rPr>
        <w:t>医疗器械灭菌效果的监测</w:t>
      </w:r>
    </w:p>
    <w:p>
      <w:pPr>
        <w:pStyle w:val="7"/>
        <w:numPr>
          <w:ilvl w:val="2"/>
          <w:numId w:val="77"/>
        </w:numPr>
        <w:tabs>
          <w:tab w:val="left" w:pos="1643"/>
        </w:tabs>
        <w:spacing w:before="58" w:after="0" w:line="240" w:lineRule="auto"/>
        <w:ind w:left="1642" w:right="0" w:hanging="869"/>
        <w:jc w:val="left"/>
        <w:rPr>
          <w:sz w:val="24"/>
        </w:rPr>
      </w:pPr>
      <w:r>
        <w:rPr>
          <w:sz w:val="24"/>
        </w:rPr>
        <w:t>采样时间：在灭菌处理后，存放有效期内采样。</w:t>
      </w:r>
    </w:p>
    <w:p>
      <w:pPr>
        <w:pStyle w:val="7"/>
        <w:numPr>
          <w:ilvl w:val="2"/>
          <w:numId w:val="77"/>
        </w:numPr>
        <w:tabs>
          <w:tab w:val="left" w:pos="1643"/>
        </w:tabs>
        <w:spacing w:before="60" w:after="0" w:line="240" w:lineRule="auto"/>
        <w:ind w:left="1642" w:right="0" w:hanging="869"/>
        <w:jc w:val="left"/>
        <w:rPr>
          <w:sz w:val="24"/>
        </w:rPr>
      </w:pPr>
      <w:r>
        <w:rPr>
          <w:sz w:val="24"/>
        </w:rPr>
        <w:t>常规监测</w:t>
      </w:r>
    </w:p>
    <w:p>
      <w:pPr>
        <w:pStyle w:val="3"/>
        <w:spacing w:before="59"/>
        <w:ind w:left="774"/>
      </w:pPr>
      <w:r>
        <w:t>(1)检测方法：用无菌的方法将拟检缝合针、针头、手术刀片等小件医疗器械各5 支，分</w:t>
      </w:r>
    </w:p>
    <w:p>
      <w:pPr>
        <w:spacing w:after="0"/>
        <w:sectPr>
          <w:pgSz w:w="11910" w:h="16840"/>
          <w:pgMar w:top="1160" w:right="580" w:bottom="1180" w:left="840" w:header="0" w:footer="998" w:gutter="0"/>
        </w:sectPr>
      </w:pPr>
    </w:p>
    <w:p>
      <w:pPr>
        <w:pStyle w:val="3"/>
        <w:spacing w:before="52" w:line="278" w:lineRule="auto"/>
        <w:ind w:left="293" w:right="468"/>
        <w:jc w:val="both"/>
      </w:pPr>
      <w:r>
        <w:rPr>
          <w:spacing w:val="-5"/>
        </w:rPr>
        <w:t xml:space="preserve">别投人 </w:t>
      </w:r>
      <w:r>
        <w:t>5ml</w:t>
      </w:r>
      <w:r>
        <w:rPr>
          <w:spacing w:val="-4"/>
        </w:rPr>
        <w:t xml:space="preserve">的无茵洗脱液中；注射器则取 </w:t>
      </w:r>
      <w:r>
        <w:t>5</w:t>
      </w:r>
      <w:r>
        <w:rPr>
          <w:spacing w:val="-9"/>
        </w:rPr>
        <w:t xml:space="preserve"> 副在 </w:t>
      </w:r>
      <w:r>
        <w:t>5ml</w:t>
      </w:r>
      <w:r>
        <w:rPr>
          <w:spacing w:val="-2"/>
        </w:rPr>
        <w:t xml:space="preserve">无菌肉汤中分别抽吸 </w:t>
      </w:r>
      <w:r>
        <w:t>5</w:t>
      </w:r>
      <w:r>
        <w:rPr>
          <w:spacing w:val="-10"/>
        </w:rPr>
        <w:t xml:space="preserve"> 次；手术钳、镊</w:t>
      </w:r>
      <w:r>
        <w:rPr>
          <w:spacing w:val="-11"/>
        </w:rPr>
        <w:t xml:space="preserve">子等大的医疗器械在无菌操作下取 </w:t>
      </w:r>
      <w:r>
        <w:t>2</w:t>
      </w:r>
      <w:r>
        <w:rPr>
          <w:spacing w:val="-3"/>
        </w:rPr>
        <w:t xml:space="preserve"> 份以上用沾有无菌洗脱液的棉拭子反复涂擦采样，并将</w:t>
      </w:r>
      <w:r>
        <w:rPr>
          <w:spacing w:val="-6"/>
        </w:rPr>
        <w:t xml:space="preserve">棉拭子投入 </w:t>
      </w:r>
      <w:r>
        <w:t>5ml</w:t>
      </w:r>
      <w:r>
        <w:rPr>
          <w:spacing w:val="-5"/>
        </w:rPr>
        <w:t xml:space="preserve">无菌洗脱液中。将采样管用力振打 </w:t>
      </w:r>
      <w:r>
        <w:t>80</w:t>
      </w:r>
      <w:r>
        <w:rPr>
          <w:spacing w:val="-7"/>
        </w:rPr>
        <w:t xml:space="preserve"> 次，用无菌吸管吸取</w:t>
      </w:r>
      <w:r>
        <w:t>lml待检样品放于</w:t>
      </w:r>
      <w:r>
        <w:rPr>
          <w:spacing w:val="-2"/>
        </w:rPr>
        <w:t xml:space="preserve">灭菌平皿内，加人已熔化的 </w:t>
      </w:r>
      <w:r>
        <w:t>45℃-48℃</w:t>
      </w:r>
      <w:r>
        <w:rPr>
          <w:spacing w:val="-3"/>
        </w:rPr>
        <w:t xml:space="preserve">的营养琼脂 </w:t>
      </w:r>
      <w:r>
        <w:t>15-18ml，</w:t>
      </w:r>
      <w:r>
        <w:rPr>
          <w:spacing w:val="-2"/>
        </w:rPr>
        <w:t xml:space="preserve">边倾注边摇匀，待琼脂凝固， </w:t>
      </w:r>
      <w:r>
        <w:rPr>
          <w:spacing w:val="-9"/>
        </w:rPr>
        <w:t xml:space="preserve">置 </w:t>
      </w:r>
      <w:r>
        <w:t>37℃</w:t>
      </w:r>
      <w:r>
        <w:rPr>
          <w:spacing w:val="-4"/>
        </w:rPr>
        <w:t xml:space="preserve">温箱培养 </w:t>
      </w:r>
      <w:r>
        <w:t>48h，计数菌落数。</w:t>
      </w:r>
    </w:p>
    <w:p>
      <w:pPr>
        <w:pStyle w:val="3"/>
        <w:spacing w:line="278" w:lineRule="auto"/>
        <w:ind w:left="774" w:right="1975"/>
      </w:pPr>
      <w:r>
        <w:t>(2)结果判定：平板上无菌生长为灭菌合格。                                     (3)</w:t>
      </w:r>
      <w:r>
        <w:rPr>
          <w:spacing w:val="-1"/>
        </w:rPr>
        <w:t>注意事项：若消毒因子为化学消毒剂时，采样液中应加人相应中和剂。</w:t>
      </w:r>
    </w:p>
    <w:p>
      <w:pPr>
        <w:pStyle w:val="7"/>
        <w:numPr>
          <w:ilvl w:val="2"/>
          <w:numId w:val="77"/>
        </w:numPr>
        <w:tabs>
          <w:tab w:val="left" w:pos="1643"/>
        </w:tabs>
        <w:spacing w:before="0" w:after="0" w:line="378" w:lineRule="exact"/>
        <w:ind w:left="1642" w:right="0" w:hanging="869"/>
        <w:jc w:val="left"/>
        <w:rPr>
          <w:sz w:val="24"/>
        </w:rPr>
      </w:pPr>
      <w:r>
        <w:rPr>
          <w:sz w:val="24"/>
        </w:rPr>
        <w:t>无菌检验</w:t>
      </w:r>
    </w:p>
    <w:p>
      <w:pPr>
        <w:pStyle w:val="7"/>
        <w:numPr>
          <w:ilvl w:val="3"/>
          <w:numId w:val="77"/>
        </w:numPr>
        <w:tabs>
          <w:tab w:val="left" w:pos="1869"/>
        </w:tabs>
        <w:spacing w:before="49" w:after="0" w:line="240" w:lineRule="auto"/>
        <w:ind w:left="1868" w:right="0" w:hanging="1095"/>
        <w:jc w:val="left"/>
        <w:rPr>
          <w:sz w:val="24"/>
        </w:rPr>
      </w:pPr>
      <w:r>
        <w:rPr>
          <w:sz w:val="24"/>
        </w:rPr>
        <w:t>无菌检验前准备</w:t>
      </w:r>
    </w:p>
    <w:p>
      <w:pPr>
        <w:pStyle w:val="7"/>
        <w:numPr>
          <w:ilvl w:val="0"/>
          <w:numId w:val="84"/>
        </w:numPr>
        <w:tabs>
          <w:tab w:val="left" w:pos="1068"/>
        </w:tabs>
        <w:spacing w:before="60" w:after="0" w:line="278" w:lineRule="auto"/>
        <w:ind w:left="294" w:right="551" w:firstLine="480"/>
        <w:jc w:val="left"/>
        <w:rPr>
          <w:sz w:val="24"/>
        </w:rPr>
      </w:pPr>
      <w:r>
        <w:rPr>
          <w:spacing w:val="-3"/>
          <w:sz w:val="24"/>
        </w:rPr>
        <w:t xml:space="preserve">洗脱液与培养基无菌性试验：无菌试验前 </w:t>
      </w:r>
      <w:r>
        <w:rPr>
          <w:sz w:val="24"/>
        </w:rPr>
        <w:t>3</w:t>
      </w:r>
      <w:r>
        <w:rPr>
          <w:spacing w:val="-8"/>
          <w:sz w:val="24"/>
        </w:rPr>
        <w:t xml:space="preserve"> 天，于需一厌养培养基与霉菌培养基内各</w:t>
      </w:r>
      <w:r>
        <w:rPr>
          <w:sz w:val="24"/>
        </w:rPr>
        <w:t>接种Iml</w:t>
      </w:r>
      <w:r>
        <w:rPr>
          <w:spacing w:val="-3"/>
          <w:sz w:val="24"/>
        </w:rPr>
        <w:t xml:space="preserve">洗脱液，分别置 </w:t>
      </w:r>
      <w:r>
        <w:rPr>
          <w:sz w:val="24"/>
        </w:rPr>
        <w:t>30-35℃</w:t>
      </w:r>
      <w:r>
        <w:rPr>
          <w:spacing w:val="-9"/>
          <w:sz w:val="24"/>
        </w:rPr>
        <w:t xml:space="preserve">与 </w:t>
      </w:r>
      <w:r>
        <w:rPr>
          <w:sz w:val="24"/>
        </w:rPr>
        <w:t>20-25℃</w:t>
      </w:r>
      <w:r>
        <w:rPr>
          <w:spacing w:val="-6"/>
          <w:sz w:val="24"/>
        </w:rPr>
        <w:t xml:space="preserve">培养 </w:t>
      </w:r>
      <w:r>
        <w:rPr>
          <w:sz w:val="24"/>
        </w:rPr>
        <w:t>72h，应无菌生长。</w:t>
      </w:r>
    </w:p>
    <w:p>
      <w:pPr>
        <w:pStyle w:val="7"/>
        <w:numPr>
          <w:ilvl w:val="0"/>
          <w:numId w:val="84"/>
        </w:numPr>
        <w:tabs>
          <w:tab w:val="left" w:pos="1072"/>
        </w:tabs>
        <w:spacing w:before="0" w:after="0" w:line="278" w:lineRule="auto"/>
        <w:ind w:left="293" w:right="551" w:firstLine="480"/>
        <w:jc w:val="left"/>
        <w:rPr>
          <w:sz w:val="24"/>
        </w:rPr>
      </w:pPr>
      <w:r>
        <w:rPr>
          <w:sz w:val="24"/>
        </w:rPr>
        <w:t>阳性对照管菌液制备：在试验前一天取金黄色葡萄球菌(26003)的普通琼脂斜面新鲜培养物，接种1</w:t>
      </w:r>
      <w:r>
        <w:rPr>
          <w:spacing w:val="-5"/>
          <w:sz w:val="24"/>
        </w:rPr>
        <w:t xml:space="preserve"> 环至需一厌氧培养基内，在 </w:t>
      </w:r>
      <w:r>
        <w:rPr>
          <w:sz w:val="24"/>
        </w:rPr>
        <w:t>30-35℃</w:t>
      </w:r>
      <w:r>
        <w:rPr>
          <w:spacing w:val="-6"/>
          <w:sz w:val="24"/>
        </w:rPr>
        <w:t xml:space="preserve">培养 </w:t>
      </w:r>
      <w:r>
        <w:rPr>
          <w:sz w:val="24"/>
        </w:rPr>
        <w:t>16-18h备用。</w:t>
      </w:r>
    </w:p>
    <w:p>
      <w:pPr>
        <w:pStyle w:val="7"/>
        <w:numPr>
          <w:ilvl w:val="3"/>
          <w:numId w:val="77"/>
        </w:numPr>
        <w:tabs>
          <w:tab w:val="left" w:pos="1869"/>
        </w:tabs>
        <w:spacing w:before="0" w:after="0" w:line="276" w:lineRule="auto"/>
        <w:ind w:left="293" w:right="551" w:firstLine="480"/>
        <w:jc w:val="left"/>
        <w:rPr>
          <w:sz w:val="24"/>
        </w:rPr>
      </w:pPr>
      <w:r>
        <w:rPr>
          <w:spacing w:val="-11"/>
          <w:sz w:val="24"/>
        </w:rPr>
        <w:t>无菌操作：取缝合针、针头、刀片等小件医疗器械</w:t>
      </w:r>
      <w:r>
        <w:rPr>
          <w:sz w:val="24"/>
        </w:rPr>
        <w:t>5</w:t>
      </w:r>
      <w:r>
        <w:rPr>
          <w:spacing w:val="-6"/>
          <w:sz w:val="24"/>
        </w:rPr>
        <w:t xml:space="preserve"> 件直接浸人 </w:t>
      </w:r>
      <w:r>
        <w:rPr>
          <w:sz w:val="24"/>
        </w:rPr>
        <w:t>6</w:t>
      </w:r>
      <w:r>
        <w:rPr>
          <w:spacing w:val="-6"/>
          <w:sz w:val="24"/>
        </w:rPr>
        <w:t xml:space="preserve"> 管需一厌氧</w:t>
      </w:r>
      <w:r>
        <w:rPr>
          <w:spacing w:val="-2"/>
          <w:sz w:val="24"/>
        </w:rPr>
        <w:t xml:space="preserve">培养管(其中一管作阳性对照)与 </w:t>
      </w:r>
      <w:r>
        <w:rPr>
          <w:sz w:val="24"/>
        </w:rPr>
        <w:t>4</w:t>
      </w:r>
      <w:r>
        <w:rPr>
          <w:spacing w:val="-4"/>
          <w:sz w:val="24"/>
        </w:rPr>
        <w:t xml:space="preserve"> 管霉菌培养管</w:t>
      </w:r>
      <w:r>
        <w:rPr>
          <w:sz w:val="24"/>
        </w:rPr>
        <w:t>C</w:t>
      </w:r>
      <w:r>
        <w:rPr>
          <w:spacing w:val="-3"/>
          <w:sz w:val="24"/>
        </w:rPr>
        <w:t xml:space="preserve">培养基用量为 </w:t>
      </w:r>
      <w:r>
        <w:rPr>
          <w:sz w:val="24"/>
        </w:rPr>
        <w:t>15ml/管。</w:t>
      </w:r>
    </w:p>
    <w:p>
      <w:pPr>
        <w:pStyle w:val="3"/>
        <w:ind w:left="774"/>
      </w:pPr>
      <w:r>
        <w:rPr>
          <w:spacing w:val="-9"/>
        </w:rPr>
        <w:t xml:space="preserve">取 </w:t>
      </w:r>
      <w:r>
        <w:t>5</w:t>
      </w:r>
      <w:r>
        <w:rPr>
          <w:spacing w:val="-8"/>
        </w:rPr>
        <w:t xml:space="preserve"> 副注射器，在 </w:t>
      </w:r>
      <w:r>
        <w:t>5ml</w:t>
      </w:r>
      <w:r>
        <w:rPr>
          <w:spacing w:val="-2"/>
        </w:rPr>
        <w:t xml:space="preserve">洗脱液中反复抽吸 </w:t>
      </w:r>
      <w:r>
        <w:t>5</w:t>
      </w:r>
      <w:r>
        <w:rPr>
          <w:spacing w:val="-7"/>
        </w:rPr>
        <w:t xml:space="preserve"> 次，洗下管内细菌，混和后接种需一厌养菌</w:t>
      </w:r>
    </w:p>
    <w:p>
      <w:pPr>
        <w:pStyle w:val="3"/>
        <w:spacing w:before="56" w:line="276" w:lineRule="auto"/>
        <w:ind w:left="293" w:right="431"/>
      </w:pPr>
      <w:r>
        <w:rPr>
          <w:spacing w:val="-3"/>
        </w:rPr>
        <w:t xml:space="preserve">培养管(共 </w:t>
      </w:r>
      <w:r>
        <w:t>6</w:t>
      </w:r>
      <w:r>
        <w:rPr>
          <w:spacing w:val="-13"/>
        </w:rPr>
        <w:t xml:space="preserve"> 管，其中 </w:t>
      </w:r>
      <w:r>
        <w:t>1</w:t>
      </w:r>
      <w:r>
        <w:rPr>
          <w:spacing w:val="-5"/>
        </w:rPr>
        <w:t xml:space="preserve"> 管作阳性对照)与霉菌培养管(共 </w:t>
      </w:r>
      <w:r>
        <w:t>4</w:t>
      </w:r>
      <w:r>
        <w:rPr>
          <w:spacing w:val="-10"/>
        </w:rPr>
        <w:t xml:space="preserve"> 管)。接种量：lml</w:t>
      </w:r>
      <w:r>
        <w:rPr>
          <w:spacing w:val="-4"/>
        </w:rPr>
        <w:t xml:space="preserve">注射器为 </w:t>
      </w:r>
      <w:r>
        <w:rPr>
          <w:spacing w:val="-3"/>
        </w:rPr>
        <w:t xml:space="preserve">0.5ml， </w:t>
      </w:r>
      <w:r>
        <w:t>2ml注射器为Iml，5-10ml</w:t>
      </w:r>
      <w:r>
        <w:rPr>
          <w:spacing w:val="-5"/>
        </w:rPr>
        <w:t xml:space="preserve">注射器为 </w:t>
      </w:r>
      <w:r>
        <w:t>2ml，20-50ml</w:t>
      </w:r>
      <w:r>
        <w:rPr>
          <w:spacing w:val="-5"/>
        </w:rPr>
        <w:t xml:space="preserve">注射器为 </w:t>
      </w:r>
      <w:r>
        <w:t>5ml</w:t>
      </w:r>
      <w:r>
        <w:rPr>
          <w:spacing w:val="-2"/>
        </w:rPr>
        <w:t>，培养基用量：接种量为</w:t>
      </w:r>
    </w:p>
    <w:p>
      <w:pPr>
        <w:pStyle w:val="3"/>
        <w:spacing w:before="4"/>
        <w:ind w:left="293"/>
      </w:pPr>
      <w:r>
        <w:t>2ml以下为 15ml/管，接种量 5ml为 40ml/管。</w:t>
      </w:r>
    </w:p>
    <w:p>
      <w:pPr>
        <w:pStyle w:val="3"/>
        <w:spacing w:before="59"/>
        <w:ind w:left="774"/>
      </w:pPr>
      <w:r>
        <w:t>手术钳、镊子等大件医疗器械取 2 件用沾有无菌洗脱液的棉拭子反复涂抹采样，将棉拭</w:t>
      </w:r>
    </w:p>
    <w:p>
      <w:pPr>
        <w:pStyle w:val="3"/>
        <w:spacing w:before="58" w:line="278" w:lineRule="auto"/>
        <w:ind w:left="293" w:right="548"/>
      </w:pPr>
      <w:r>
        <w:t>子投人sml</w:t>
      </w:r>
      <w:r>
        <w:rPr>
          <w:spacing w:val="-4"/>
        </w:rPr>
        <w:t xml:space="preserve">无菌洗脱液中，将采样液混匀，接种于需一厌氧培养管(共 </w:t>
      </w:r>
      <w:r>
        <w:t>6</w:t>
      </w:r>
      <w:r>
        <w:rPr>
          <w:spacing w:val="-9"/>
        </w:rPr>
        <w:t xml:space="preserve"> 管，其中 </w:t>
      </w:r>
      <w:r>
        <w:t>1</w:t>
      </w:r>
      <w:r>
        <w:rPr>
          <w:spacing w:val="-7"/>
        </w:rPr>
        <w:t xml:space="preserve"> 管作阳性</w:t>
      </w:r>
      <w:r>
        <w:rPr>
          <w:spacing w:val="-2"/>
        </w:rPr>
        <w:t xml:space="preserve">对照)与霉菌培养基(共 </w:t>
      </w:r>
      <w:r>
        <w:t>4</w:t>
      </w:r>
      <w:r>
        <w:rPr>
          <w:spacing w:val="-4"/>
        </w:rPr>
        <w:t xml:space="preserve"> 管)。接种量为</w:t>
      </w:r>
      <w:r>
        <w:t>lml/</w:t>
      </w:r>
      <w:r>
        <w:rPr>
          <w:spacing w:val="-2"/>
        </w:rPr>
        <w:t xml:space="preserve">管，培养基用量为 </w:t>
      </w:r>
      <w:r>
        <w:t>15ml/管。</w:t>
      </w:r>
    </w:p>
    <w:p>
      <w:pPr>
        <w:pStyle w:val="7"/>
        <w:numPr>
          <w:ilvl w:val="3"/>
          <w:numId w:val="77"/>
        </w:numPr>
        <w:tabs>
          <w:tab w:val="left" w:pos="1869"/>
        </w:tabs>
        <w:spacing w:before="0" w:after="0" w:line="278" w:lineRule="auto"/>
        <w:ind w:left="294" w:right="548" w:firstLine="480"/>
        <w:jc w:val="both"/>
        <w:rPr>
          <w:sz w:val="24"/>
        </w:rPr>
      </w:pPr>
      <w:r>
        <w:rPr>
          <w:spacing w:val="-11"/>
          <w:sz w:val="24"/>
        </w:rPr>
        <w:t>培养：在待检样品的需一厌氧培养管中，接种预先准备的金黄色葡萄球菌阳性</w:t>
      </w:r>
      <w:r>
        <w:rPr>
          <w:spacing w:val="-4"/>
          <w:sz w:val="24"/>
        </w:rPr>
        <w:t xml:space="preserve">对照管液 </w:t>
      </w:r>
      <w:r>
        <w:rPr>
          <w:spacing w:val="-11"/>
          <w:sz w:val="24"/>
        </w:rPr>
        <w:t>1：1000</w:t>
      </w:r>
      <w:r>
        <w:rPr>
          <w:spacing w:val="-9"/>
          <w:sz w:val="24"/>
        </w:rPr>
        <w:t xml:space="preserve"> 稀释 </w:t>
      </w:r>
      <w:r>
        <w:rPr>
          <w:spacing w:val="-17"/>
          <w:sz w:val="24"/>
        </w:rPr>
        <w:t>1ml</w:t>
      </w:r>
      <w:r>
        <w:rPr>
          <w:spacing w:val="-5"/>
          <w:sz w:val="24"/>
        </w:rPr>
        <w:t xml:space="preserve">，将需一厌氧培养管以及阳性与阴性对照管均于 </w:t>
      </w:r>
      <w:r>
        <w:rPr>
          <w:sz w:val="24"/>
        </w:rPr>
        <w:t>30-35℃</w:t>
      </w:r>
      <w:r>
        <w:rPr>
          <w:spacing w:val="-6"/>
          <w:sz w:val="24"/>
        </w:rPr>
        <w:t xml:space="preserve">培养 </w:t>
      </w:r>
      <w:r>
        <w:rPr>
          <w:spacing w:val="-15"/>
          <w:sz w:val="24"/>
        </w:rPr>
        <w:t xml:space="preserve">5 </w:t>
      </w:r>
      <w:r>
        <w:rPr>
          <w:spacing w:val="-4"/>
          <w:sz w:val="24"/>
        </w:rPr>
        <w:t xml:space="preserve">天，霉菌培养管与阴性对照管于 </w:t>
      </w:r>
      <w:r>
        <w:rPr>
          <w:sz w:val="24"/>
        </w:rPr>
        <w:t>20-25℃</w:t>
      </w:r>
      <w:r>
        <w:rPr>
          <w:spacing w:val="-6"/>
          <w:sz w:val="24"/>
        </w:rPr>
        <w:t xml:space="preserve">培养 </w:t>
      </w:r>
      <w:r>
        <w:rPr>
          <w:sz w:val="24"/>
        </w:rPr>
        <w:t>7</w:t>
      </w:r>
      <w:r>
        <w:rPr>
          <w:spacing w:val="-7"/>
          <w:sz w:val="24"/>
        </w:rPr>
        <w:t xml:space="preserve"> 天，培养期间逐日检查是否有菌生长，如加</w:t>
      </w:r>
      <w:r>
        <w:rPr>
          <w:spacing w:val="-1"/>
          <w:sz w:val="24"/>
        </w:rPr>
        <w:t>人供试品后培养基出现混浊或沉淀，经培养后不能从外观上判断时，可取培养液转种人另一</w:t>
      </w:r>
      <w:r>
        <w:rPr>
          <w:spacing w:val="2"/>
          <w:sz w:val="24"/>
        </w:rPr>
        <w:t xml:space="preserve">支相同的培养基中或斜面培养基上，培养 </w:t>
      </w:r>
      <w:r>
        <w:rPr>
          <w:sz w:val="24"/>
        </w:rPr>
        <w:t>48-72h后，观察是否再现混浊或在外面上有无菌落生长，并在转种的同时，取培养液少量，涂片染色，用显微镜观察是否有菌生长。</w:t>
      </w:r>
    </w:p>
    <w:p>
      <w:pPr>
        <w:pStyle w:val="7"/>
        <w:numPr>
          <w:ilvl w:val="3"/>
          <w:numId w:val="77"/>
        </w:numPr>
        <w:tabs>
          <w:tab w:val="left" w:pos="1869"/>
        </w:tabs>
        <w:spacing w:before="0" w:after="0" w:line="278" w:lineRule="auto"/>
        <w:ind w:left="293" w:right="430" w:firstLine="480"/>
        <w:jc w:val="left"/>
        <w:rPr>
          <w:sz w:val="24"/>
        </w:rPr>
      </w:pPr>
      <w:r>
        <w:rPr>
          <w:spacing w:val="-4"/>
          <w:sz w:val="24"/>
        </w:rPr>
        <w:t xml:space="preserve">结果判定：阳性对照在 </w:t>
      </w:r>
      <w:r>
        <w:rPr>
          <w:sz w:val="24"/>
        </w:rPr>
        <w:t>24h</w:t>
      </w:r>
      <w:r>
        <w:rPr>
          <w:spacing w:val="-2"/>
          <w:sz w:val="24"/>
        </w:rPr>
        <w:t xml:space="preserve">内应有菌生长，阴性对照在培养期间应无菌生长， </w:t>
      </w:r>
      <w:r>
        <w:rPr>
          <w:sz w:val="24"/>
        </w:rPr>
        <w:t xml:space="preserve">如需一厌氧菌及霉菌培养管内均为澄清或更显混浊但经证明并非有菌生长，判为灭菌合格； </w:t>
      </w:r>
      <w:r>
        <w:rPr>
          <w:spacing w:val="-1"/>
          <w:sz w:val="24"/>
        </w:rPr>
        <w:t xml:space="preserve">如需一厌氧菌及霉菌培养管中任何 </w:t>
      </w:r>
      <w:r>
        <w:rPr>
          <w:sz w:val="24"/>
        </w:rPr>
        <w:t>1</w:t>
      </w:r>
      <w:r>
        <w:rPr>
          <w:spacing w:val="-3"/>
          <w:sz w:val="24"/>
        </w:rPr>
        <w:t xml:space="preserve"> 管显混浊并证实有菌生长，应重新取样，分别同法复试2</w:t>
      </w:r>
      <w:r>
        <w:rPr>
          <w:spacing w:val="-4"/>
          <w:sz w:val="24"/>
        </w:rPr>
        <w:t xml:space="preserve"> 次，除阳性对照外，其他各管均不得有菌生长，否则判为灭菌不合格。</w:t>
      </w:r>
    </w:p>
    <w:p>
      <w:pPr>
        <w:spacing w:after="0" w:line="278" w:lineRule="auto"/>
        <w:jc w:val="left"/>
        <w:rPr>
          <w:sz w:val="24"/>
        </w:rPr>
        <w:sectPr>
          <w:pgSz w:w="11910" w:h="16840"/>
          <w:pgMar w:top="1160" w:right="580" w:bottom="1180" w:left="840" w:header="0" w:footer="998" w:gutter="0"/>
        </w:sectPr>
      </w:pPr>
    </w:p>
    <w:p>
      <w:pPr>
        <w:pStyle w:val="7"/>
        <w:numPr>
          <w:ilvl w:val="2"/>
          <w:numId w:val="77"/>
        </w:numPr>
        <w:tabs>
          <w:tab w:val="left" w:pos="1643"/>
        </w:tabs>
        <w:spacing w:before="52" w:after="0" w:line="240" w:lineRule="auto"/>
        <w:ind w:left="1642" w:right="0" w:hanging="869"/>
        <w:jc w:val="left"/>
        <w:rPr>
          <w:sz w:val="24"/>
        </w:rPr>
      </w:pPr>
      <w:r>
        <w:rPr>
          <w:sz w:val="24"/>
        </w:rPr>
        <w:t>注意事项</w:t>
      </w:r>
    </w:p>
    <w:p>
      <w:pPr>
        <w:pStyle w:val="3"/>
        <w:spacing w:before="60" w:line="276" w:lineRule="auto"/>
        <w:ind w:left="774" w:right="429"/>
      </w:pPr>
      <w:r>
        <w:t>(1)</w:t>
      </w:r>
      <w:r>
        <w:rPr>
          <w:spacing w:val="3"/>
        </w:rPr>
        <w:t xml:space="preserve">送检时间不得超过         </w:t>
      </w:r>
      <w:r>
        <w:t>6h，</w:t>
      </w:r>
      <w:r>
        <w:rPr>
          <w:spacing w:val="4"/>
        </w:rPr>
        <w:t xml:space="preserve">若样品保存于         </w:t>
      </w:r>
      <w:r>
        <w:t>0-4℃，</w:t>
      </w:r>
      <w:r>
        <w:rPr>
          <w:spacing w:val="4"/>
        </w:rPr>
        <w:t xml:space="preserve">则不超过         </w:t>
      </w:r>
      <w:r>
        <w:t>24h。(2)被采样本表面积&lt;100cm2</w:t>
      </w:r>
      <w:r>
        <w:rPr>
          <w:spacing w:val="-9"/>
        </w:rPr>
        <w:t xml:space="preserve"> 取全部表面；被采样本表面积 ≥ </w:t>
      </w:r>
      <w:r>
        <w:rPr>
          <w:spacing w:val="-12"/>
        </w:rPr>
        <w:t>100Cm2</w:t>
      </w:r>
      <w:r>
        <w:rPr>
          <w:spacing w:val="10"/>
        </w:rPr>
        <w:t xml:space="preserve">，取 </w:t>
      </w:r>
      <w:r>
        <w:t>100cm2</w:t>
      </w:r>
      <w:r>
        <w:rPr>
          <w:spacing w:val="-15"/>
        </w:rPr>
        <w:t>。</w:t>
      </w:r>
      <w:r>
        <w:t>(3)若消毒因子为儿学消毒剂，采样液中应加人相应中和剂。</w:t>
      </w:r>
    </w:p>
    <w:p>
      <w:pPr>
        <w:pStyle w:val="7"/>
        <w:numPr>
          <w:ilvl w:val="2"/>
          <w:numId w:val="77"/>
        </w:numPr>
        <w:tabs>
          <w:tab w:val="left" w:pos="1643"/>
        </w:tabs>
        <w:spacing w:before="6" w:after="0" w:line="276" w:lineRule="auto"/>
        <w:ind w:left="774" w:right="7399" w:firstLine="0"/>
        <w:jc w:val="left"/>
        <w:rPr>
          <w:sz w:val="24"/>
        </w:rPr>
      </w:pPr>
      <w:r>
        <w:rPr>
          <w:spacing w:val="-3"/>
          <w:sz w:val="24"/>
        </w:rPr>
        <w:t xml:space="preserve">热原检查法： </w:t>
      </w:r>
      <w:r>
        <w:rPr>
          <w:sz w:val="24"/>
        </w:rPr>
        <w:t>20.4.5.鲎试验</w:t>
      </w:r>
    </w:p>
    <w:p>
      <w:pPr>
        <w:pStyle w:val="3"/>
        <w:spacing w:before="3" w:line="278" w:lineRule="auto"/>
        <w:ind w:left="293" w:right="547" w:firstLine="480"/>
        <w:jc w:val="both"/>
      </w:pPr>
      <w:r>
        <w:t>本法系利用鲎试剂与细菌内毒素产生凝集反应的机理，以判断供试品中细菌内毒素的限</w:t>
      </w:r>
      <w:r>
        <w:rPr>
          <w:spacing w:val="-3"/>
        </w:rPr>
        <w:t>量是否符合规定的一种方法。内毒素的量用内毒素单位</w:t>
      </w:r>
      <w:r>
        <w:t>(EU)</w:t>
      </w:r>
      <w:r>
        <w:rPr>
          <w:spacing w:val="-7"/>
        </w:rPr>
        <w:t>表示。细菌内毒素国家标准品(以</w:t>
      </w:r>
      <w:r>
        <w:t>下简称RSE)</w:t>
      </w:r>
      <w:r>
        <w:rPr>
          <w:spacing w:val="-4"/>
        </w:rPr>
        <w:t>系自大肠杆菌提取精致得到的内毒素。以细菌内毒素国际标准品为基准，经过协</w:t>
      </w:r>
      <w:r>
        <w:rPr>
          <w:spacing w:val="-6"/>
        </w:rPr>
        <w:t>作标定，使其与国际标准品单位含义一致</w:t>
      </w:r>
      <w:r>
        <w:t>.RSE</w:t>
      </w:r>
      <w:r>
        <w:rPr>
          <w:spacing w:val="-7"/>
        </w:rPr>
        <w:t>用于标定、复核、仲裁鲎试剂灵敏度和标定细菌内毒素工作标准品(以下简称CSE)。CSE系经RSE为基准进行标定，确定其重量的相当效价。每毫微克(Ing)CSE</w:t>
      </w:r>
      <w:r>
        <w:rPr>
          <w:spacing w:val="-1"/>
        </w:rPr>
        <w:t xml:space="preserve">的效价应不小于 </w:t>
      </w:r>
      <w:r>
        <w:t>2EU，</w:t>
      </w:r>
      <w:r>
        <w:rPr>
          <w:spacing w:val="11"/>
        </w:rPr>
        <w:t xml:space="preserve">不大于 </w:t>
      </w:r>
      <w:r>
        <w:t>50EU，并具备均一性和稳定性的实验数据。CSE用于试验中空试剂灵敏度复核、干扰试验及设置的阳性对照。</w:t>
      </w:r>
    </w:p>
    <w:p>
      <w:pPr>
        <w:pStyle w:val="7"/>
        <w:numPr>
          <w:ilvl w:val="0"/>
          <w:numId w:val="85"/>
        </w:numPr>
        <w:tabs>
          <w:tab w:val="left" w:pos="1068"/>
        </w:tabs>
        <w:spacing w:before="0" w:after="0" w:line="276" w:lineRule="auto"/>
        <w:ind w:left="294" w:right="551" w:firstLine="480"/>
        <w:jc w:val="both"/>
        <w:rPr>
          <w:sz w:val="24"/>
        </w:rPr>
      </w:pPr>
      <w:r>
        <w:rPr>
          <w:spacing w:val="-5"/>
          <w:sz w:val="24"/>
        </w:rPr>
        <w:t>试验准备：试验所用器皿，需经处理，除去可能存在的外源性内毒素，常用的方法是</w:t>
      </w:r>
      <w:r>
        <w:rPr>
          <w:sz w:val="24"/>
        </w:rPr>
        <w:t>250℃于烤至少lh</w:t>
      </w:r>
      <w:r>
        <w:rPr>
          <w:spacing w:val="-9"/>
          <w:sz w:val="24"/>
        </w:rPr>
        <w:t xml:space="preserve">或 </w:t>
      </w:r>
      <w:r>
        <w:rPr>
          <w:sz w:val="24"/>
        </w:rPr>
        <w:t>180℃</w:t>
      </w:r>
      <w:r>
        <w:rPr>
          <w:spacing w:val="-4"/>
          <w:sz w:val="24"/>
        </w:rPr>
        <w:t xml:space="preserve">干烤至少 </w:t>
      </w:r>
      <w:r>
        <w:rPr>
          <w:spacing w:val="-12"/>
          <w:sz w:val="24"/>
        </w:rPr>
        <w:t>2h</w:t>
      </w:r>
      <w:r>
        <w:rPr>
          <w:spacing w:val="-7"/>
          <w:sz w:val="24"/>
        </w:rPr>
        <w:t>，也可用其他适宜的方法。试验所用器皿应确证无吸</w:t>
      </w:r>
      <w:r>
        <w:rPr>
          <w:sz w:val="24"/>
        </w:rPr>
        <w:t>附细菌内毒素的作用。试验操作过程应防止微生物的污染。</w:t>
      </w:r>
    </w:p>
    <w:p>
      <w:pPr>
        <w:pStyle w:val="7"/>
        <w:numPr>
          <w:ilvl w:val="0"/>
          <w:numId w:val="85"/>
        </w:numPr>
        <w:tabs>
          <w:tab w:val="left" w:pos="1068"/>
        </w:tabs>
        <w:spacing w:before="0" w:after="0" w:line="278" w:lineRule="auto"/>
        <w:ind w:left="293" w:right="549" w:firstLine="480"/>
        <w:jc w:val="both"/>
        <w:rPr>
          <w:sz w:val="24"/>
        </w:rPr>
      </w:pPr>
      <w:r>
        <w:rPr>
          <w:spacing w:val="-6"/>
          <w:sz w:val="24"/>
        </w:rPr>
        <w:t>鲎试剂灵敏度复核：根据尝试剂灵敏度的标示值</w:t>
      </w:r>
      <w:r>
        <w:rPr>
          <w:spacing w:val="-13"/>
          <w:sz w:val="24"/>
        </w:rPr>
        <w:t>(λ)</w:t>
      </w:r>
      <w:r>
        <w:rPr>
          <w:spacing w:val="-7"/>
          <w:sz w:val="24"/>
        </w:rPr>
        <w:t>，将</w:t>
      </w:r>
      <w:r>
        <w:rPr>
          <w:sz w:val="24"/>
        </w:rPr>
        <w:t>RSE或CSE</w:t>
      </w:r>
      <w:r>
        <w:rPr>
          <w:spacing w:val="-2"/>
          <w:sz w:val="24"/>
        </w:rPr>
        <w:t>用细菌内毒素检查</w:t>
      </w:r>
      <w:r>
        <w:rPr>
          <w:spacing w:val="4"/>
          <w:sz w:val="24"/>
        </w:rPr>
        <w:t xml:space="preserve">用水(与批号鲎试剂 </w:t>
      </w:r>
      <w:r>
        <w:rPr>
          <w:sz w:val="24"/>
        </w:rPr>
        <w:t>24h不产生凝集反应的灭菌注射用水，以下简称BET水)溶解，在旋涡混</w:t>
      </w:r>
      <w:r>
        <w:rPr>
          <w:spacing w:val="-3"/>
          <w:sz w:val="24"/>
        </w:rPr>
        <w:t xml:space="preserve">合器上混合 </w:t>
      </w:r>
      <w:r>
        <w:rPr>
          <w:sz w:val="24"/>
        </w:rPr>
        <w:t>15min，</w:t>
      </w:r>
      <w:r>
        <w:rPr>
          <w:spacing w:val="-3"/>
          <w:sz w:val="24"/>
        </w:rPr>
        <w:t xml:space="preserve">然后制备成 </w:t>
      </w:r>
      <w:r>
        <w:rPr>
          <w:sz w:val="24"/>
        </w:rPr>
        <w:t>2.0λ、λ、0.5λA</w:t>
      </w:r>
      <w:r>
        <w:rPr>
          <w:spacing w:val="-9"/>
          <w:sz w:val="24"/>
        </w:rPr>
        <w:t xml:space="preserve">和 </w:t>
      </w:r>
      <w:r>
        <w:rPr>
          <w:sz w:val="24"/>
        </w:rPr>
        <w:t>0.25λ</w:t>
      </w:r>
      <w:r>
        <w:rPr>
          <w:spacing w:val="-9"/>
          <w:sz w:val="24"/>
        </w:rPr>
        <w:t xml:space="preserve">等 </w:t>
      </w:r>
      <w:r>
        <w:rPr>
          <w:sz w:val="24"/>
        </w:rPr>
        <w:t>4</w:t>
      </w:r>
      <w:r>
        <w:rPr>
          <w:spacing w:val="-5"/>
          <w:sz w:val="24"/>
        </w:rPr>
        <w:t xml:space="preserve"> 个浓度的内毒素标准溶液， </w:t>
      </w:r>
      <w:r>
        <w:rPr>
          <w:sz w:val="24"/>
        </w:rPr>
        <w:t>每稀释一步均应在旋涡混合器上混合 30 秒钟，按“检查法”项下试验，每一浓度平行做 4 管，同时用BET</w:t>
      </w:r>
      <w:r>
        <w:rPr>
          <w:spacing w:val="-2"/>
          <w:sz w:val="24"/>
        </w:rPr>
        <w:t xml:space="preserve">水做 </w:t>
      </w:r>
      <w:r>
        <w:rPr>
          <w:sz w:val="24"/>
        </w:rPr>
        <w:t>4</w:t>
      </w:r>
      <w:r>
        <w:rPr>
          <w:spacing w:val="-2"/>
          <w:sz w:val="24"/>
        </w:rPr>
        <w:t xml:space="preserve"> 管阴性对照，如最大浓度</w:t>
      </w:r>
      <w:r>
        <w:rPr>
          <w:sz w:val="24"/>
        </w:rPr>
        <w:t>(2.0λ)4</w:t>
      </w:r>
      <w:r>
        <w:rPr>
          <w:spacing w:val="-2"/>
          <w:sz w:val="24"/>
        </w:rPr>
        <w:t xml:space="preserve"> 管为阳性，最低浓度</w:t>
      </w:r>
      <w:r>
        <w:rPr>
          <w:sz w:val="24"/>
        </w:rPr>
        <w:t>(0.25λ)4</w:t>
      </w:r>
      <w:r>
        <w:rPr>
          <w:spacing w:val="-8"/>
          <w:sz w:val="24"/>
        </w:rPr>
        <w:t xml:space="preserve"> 管均</w:t>
      </w:r>
      <w:r>
        <w:rPr>
          <w:spacing w:val="-2"/>
          <w:sz w:val="24"/>
        </w:rPr>
        <w:t xml:space="preserve">为阴性，阴性对照 </w:t>
      </w:r>
      <w:r>
        <w:rPr>
          <w:sz w:val="24"/>
        </w:rPr>
        <w:t>4</w:t>
      </w:r>
      <w:r>
        <w:rPr>
          <w:spacing w:val="-4"/>
          <w:sz w:val="24"/>
        </w:rPr>
        <w:t xml:space="preserve"> 管均为阴性，按下式计算反应终点浓度的几何平均值即为鲨试剂灵敏度</w:t>
      </w:r>
      <w:r>
        <w:rPr>
          <w:sz w:val="24"/>
        </w:rPr>
        <w:t>的测定值(λ)。</w:t>
      </w:r>
    </w:p>
    <w:p>
      <w:pPr>
        <w:spacing w:before="0" w:line="372" w:lineRule="exact"/>
        <w:ind w:left="774" w:right="0" w:firstLine="0"/>
        <w:jc w:val="left"/>
        <w:rPr>
          <w:sz w:val="24"/>
        </w:rPr>
      </w:pPr>
      <w:r>
        <w:rPr>
          <w:sz w:val="24"/>
        </w:rPr>
        <w:t>λ</w:t>
      </w:r>
      <w:r>
        <w:rPr>
          <w:position w:val="-4"/>
          <w:sz w:val="14"/>
        </w:rPr>
        <w:t>c=</w:t>
      </w:r>
      <w:r>
        <w:rPr>
          <w:sz w:val="24"/>
        </w:rPr>
        <w:t>Lg</w:t>
      </w:r>
      <w:r>
        <w:rPr>
          <w:position w:val="10"/>
          <w:sz w:val="14"/>
        </w:rPr>
        <w:t>-1</w:t>
      </w:r>
      <w:r>
        <w:rPr>
          <w:sz w:val="24"/>
        </w:rPr>
        <w:t>(∑X/4)</w:t>
      </w:r>
    </w:p>
    <w:p>
      <w:pPr>
        <w:pStyle w:val="3"/>
        <w:spacing w:before="49" w:line="278" w:lineRule="auto"/>
        <w:ind w:right="480" w:firstLine="480"/>
      </w:pPr>
      <w:r>
        <w:t>式中X为反应终点浓度的对数值(Lg)。反应终点浓度是系列浓度递减的内毒素溶液中最后一个呈阳性结果的浓度。</w:t>
      </w:r>
    </w:p>
    <w:p>
      <w:pPr>
        <w:pStyle w:val="3"/>
        <w:spacing w:line="276" w:lineRule="auto"/>
        <w:ind w:right="506" w:firstLine="480"/>
        <w:jc w:val="right"/>
      </w:pPr>
      <w:r>
        <w:t>当λ</w:t>
      </w:r>
      <w:r>
        <w:rPr>
          <w:position w:val="-4"/>
          <w:sz w:val="14"/>
        </w:rPr>
        <w:t>c</w:t>
      </w:r>
      <w:r>
        <w:rPr>
          <w:spacing w:val="-11"/>
        </w:rPr>
        <w:t xml:space="preserve">在 </w:t>
      </w:r>
      <w:r>
        <w:t>0.5λ-2.0λ(</w:t>
      </w:r>
      <w:r>
        <w:rPr>
          <w:spacing w:val="-7"/>
        </w:rPr>
        <w:t xml:space="preserve">包括 </w:t>
      </w:r>
      <w:r>
        <w:t>0.5λ</w:t>
      </w:r>
      <w:r>
        <w:rPr>
          <w:spacing w:val="-11"/>
        </w:rPr>
        <w:t xml:space="preserve">和 </w:t>
      </w:r>
      <w:r>
        <w:t>2.0λ)</w:t>
      </w:r>
      <w:r>
        <w:rPr>
          <w:spacing w:val="-10"/>
        </w:rPr>
        <w:t>时，方可用于细菌内毒素检查，并以</w:t>
      </w:r>
      <w:r>
        <w:t>λ为该批空鲎剂的灵敏度。每批新的鲨试剂在用于试验前都要进行灵敏度的复核。鲎试剂灵敏度定义为在本检查法规定的条件下能检测出标准溶液或供试品溶液中的最低内毒素浓度，用EU/ml</w:t>
      </w:r>
      <w:r>
        <w:rPr>
          <w:spacing w:val="-7"/>
        </w:rPr>
        <w:t>表示。</w:t>
      </w:r>
      <w:r>
        <w:t xml:space="preserve"> (3)</w:t>
      </w:r>
      <w:r>
        <w:rPr>
          <w:spacing w:val="-4"/>
        </w:rPr>
        <w:t>供试品干扰试验：按“鲎试剂灵敏度复核”项下试验，用</w:t>
      </w:r>
      <w:r>
        <w:t>BET水和未检出内毒素的供</w:t>
      </w:r>
    </w:p>
    <w:p>
      <w:pPr>
        <w:pStyle w:val="3"/>
        <w:spacing w:line="278" w:lineRule="auto"/>
        <w:ind w:left="293" w:right="551"/>
        <w:jc w:val="right"/>
      </w:pPr>
      <w:r>
        <w:t>试品溶液或其不超过最大有效稀释倍数(MVD)的稀释液分别制成合CSE2.0λ、λ、0.5λ和0.25λ等 4 种浓度的内毒素溶液。用BET水和供试品溶液或稀释液制成的每一浓度平行做 4</w:t>
      </w:r>
    </w:p>
    <w:p>
      <w:pPr>
        <w:spacing w:after="0" w:line="278" w:lineRule="auto"/>
        <w:jc w:val="right"/>
        <w:sectPr>
          <w:pgSz w:w="11910" w:h="16840"/>
          <w:pgMar w:top="1160" w:right="580" w:bottom="1180" w:left="840" w:header="0" w:footer="998" w:gutter="0"/>
        </w:sectPr>
      </w:pPr>
    </w:p>
    <w:p>
      <w:pPr>
        <w:pStyle w:val="3"/>
        <w:spacing w:before="52" w:line="276" w:lineRule="auto"/>
        <w:ind w:right="549"/>
        <w:jc w:val="both"/>
      </w:pPr>
      <w:r>
        <w:t>管，另取BET水和供试品溶液或稀释液各做 4 管阴性对照。如标准溶液最大浓度(2.0λ)4</w:t>
      </w:r>
      <w:r>
        <w:rPr>
          <w:spacing w:val="-1"/>
        </w:rPr>
        <w:t xml:space="preserve"> 管</w:t>
      </w:r>
      <w:r>
        <w:rPr>
          <w:spacing w:val="-13"/>
        </w:rPr>
        <w:t>均为阳性，最低浓度</w:t>
      </w:r>
      <w:r>
        <w:t>(0.25λ)4</w:t>
      </w:r>
      <w:r>
        <w:rPr>
          <w:spacing w:val="-13"/>
        </w:rPr>
        <w:t xml:space="preserve"> 管均为阴性，两种阴性对照 </w:t>
      </w:r>
      <w:r>
        <w:t>8</w:t>
      </w:r>
      <w:r>
        <w:rPr>
          <w:spacing w:val="-12"/>
        </w:rPr>
        <w:t xml:space="preserve"> 管均为阴性时，按下式计算用</w:t>
      </w:r>
      <w:r>
        <w:rPr>
          <w:spacing w:val="-5"/>
        </w:rPr>
        <w:t xml:space="preserve">BET </w:t>
      </w:r>
      <w:r>
        <w:t>水制成的内毒素标准溶液的反应终点浓度的几何平均值(E</w:t>
      </w:r>
      <w:r>
        <w:rPr>
          <w:position w:val="-4"/>
          <w:sz w:val="14"/>
        </w:rPr>
        <w:t>S</w:t>
      </w:r>
      <w:r>
        <w:t>)和用供试品溶液或稀释液制成的内毒素溶液的反应终点浓度的几何平均值(E</w:t>
      </w:r>
      <w:r>
        <w:rPr>
          <w:position w:val="-4"/>
          <w:sz w:val="14"/>
        </w:rPr>
        <w:t>T</w:t>
      </w:r>
      <w:r>
        <w:t>)。</w:t>
      </w:r>
    </w:p>
    <w:p>
      <w:pPr>
        <w:spacing w:before="0" w:line="273" w:lineRule="auto"/>
        <w:ind w:left="850" w:right="7853" w:firstLine="0"/>
        <w:jc w:val="both"/>
        <w:rPr>
          <w:sz w:val="24"/>
        </w:rPr>
      </w:pPr>
      <w:r>
        <w:rPr>
          <w:sz w:val="24"/>
        </w:rPr>
        <w:t>E</w:t>
      </w:r>
      <w:r>
        <w:rPr>
          <w:position w:val="-4"/>
          <w:sz w:val="14"/>
        </w:rPr>
        <w:t xml:space="preserve">S </w:t>
      </w:r>
      <w:r>
        <w:rPr>
          <w:sz w:val="24"/>
        </w:rPr>
        <w:t>=ig</w:t>
      </w:r>
      <w:r>
        <w:rPr>
          <w:position w:val="10"/>
          <w:sz w:val="14"/>
        </w:rPr>
        <w:t>-1</w:t>
      </w:r>
      <w:r>
        <w:rPr>
          <w:sz w:val="24"/>
        </w:rPr>
        <w:t>(∑X</w:t>
      </w:r>
      <w:r>
        <w:rPr>
          <w:position w:val="-4"/>
          <w:sz w:val="14"/>
        </w:rPr>
        <w:t>s</w:t>
      </w:r>
      <w:r>
        <w:rPr>
          <w:sz w:val="24"/>
        </w:rPr>
        <w:t>/4) E</w:t>
      </w:r>
      <w:r>
        <w:rPr>
          <w:position w:val="-4"/>
          <w:sz w:val="14"/>
        </w:rPr>
        <w:t>T</w:t>
      </w:r>
      <w:r>
        <w:rPr>
          <w:sz w:val="24"/>
        </w:rPr>
        <w:t>二ig</w:t>
      </w:r>
      <w:r>
        <w:rPr>
          <w:position w:val="10"/>
          <w:sz w:val="14"/>
        </w:rPr>
        <w:t>-1</w:t>
      </w:r>
      <w:r>
        <w:rPr>
          <w:sz w:val="24"/>
        </w:rPr>
        <w:t>(∑X</w:t>
      </w:r>
      <w:r>
        <w:rPr>
          <w:position w:val="-4"/>
          <w:sz w:val="14"/>
        </w:rPr>
        <w:t>T</w:t>
      </w:r>
      <w:r>
        <w:rPr>
          <w:sz w:val="24"/>
        </w:rPr>
        <w:t>/4)</w:t>
      </w:r>
    </w:p>
    <w:p>
      <w:pPr>
        <w:pStyle w:val="3"/>
        <w:spacing w:line="273" w:lineRule="auto"/>
        <w:ind w:left="293" w:right="547" w:firstLine="480"/>
        <w:jc w:val="both"/>
      </w:pPr>
      <w:r>
        <w:t>式中X</w:t>
      </w:r>
      <w:r>
        <w:rPr>
          <w:position w:val="-4"/>
          <w:sz w:val="14"/>
        </w:rPr>
        <w:t xml:space="preserve">s\ </w:t>
      </w:r>
      <w:r>
        <w:t>X</w:t>
      </w:r>
      <w:r>
        <w:rPr>
          <w:position w:val="-4"/>
          <w:sz w:val="14"/>
        </w:rPr>
        <w:t>T</w:t>
      </w:r>
      <w:r>
        <w:t>分别为用BET水和供试品溶液或稀释液制成的内毒素溶液的反应终点浓度的对数值(Lg)。</w:t>
      </w:r>
    </w:p>
    <w:p>
      <w:pPr>
        <w:pStyle w:val="3"/>
        <w:spacing w:before="6" w:line="276" w:lineRule="auto"/>
        <w:ind w:left="293" w:right="548" w:firstLine="480"/>
        <w:jc w:val="both"/>
      </w:pPr>
      <w:r>
        <w:t>当E</w:t>
      </w:r>
      <w:r>
        <w:rPr>
          <w:position w:val="-4"/>
          <w:sz w:val="14"/>
        </w:rPr>
        <w:t>T</w:t>
      </w:r>
      <w:r>
        <w:rPr>
          <w:spacing w:val="-5"/>
        </w:rPr>
        <w:t xml:space="preserve">在 </w:t>
      </w:r>
      <w:r>
        <w:t>0.5Es-2.0Es(</w:t>
      </w:r>
      <w:r>
        <w:rPr>
          <w:spacing w:val="-3"/>
        </w:rPr>
        <w:t xml:space="preserve">包括 </w:t>
      </w:r>
      <w:r>
        <w:t>0.5Es</w:t>
      </w:r>
      <w:r>
        <w:rPr>
          <w:spacing w:val="-4"/>
        </w:rPr>
        <w:t xml:space="preserve">和 </w:t>
      </w:r>
      <w:r>
        <w:t>2.0Es)时测认为供武品在该浓度下不干扰试验，否</w:t>
      </w:r>
      <w:r>
        <w:rPr>
          <w:spacing w:val="-1"/>
        </w:rPr>
        <w:t>则需进行适当处理后重复试验，或使用更灵敏的鲎试剂，对供试品进行更大倍数稀释，是排除干扰因素的简单有效的方法。每个品种要求至少对三个批号的供试品进行干扰试验，若鲎</w:t>
      </w:r>
      <w:r>
        <w:t>试剂的来源、供试品的配方或生产工艺有变化时，须重复进行干扰试验。</w:t>
      </w:r>
    </w:p>
    <w:p>
      <w:pPr>
        <w:pStyle w:val="3"/>
        <w:spacing w:before="4" w:line="278" w:lineRule="auto"/>
        <w:ind w:left="774" w:right="4663"/>
        <w:jc w:val="both"/>
      </w:pPr>
      <w:r>
        <w:t>供试品的最大有效稀释倍数(MVD)按下式计算： MVD 二 L/λ</w:t>
      </w:r>
    </w:p>
    <w:p>
      <w:pPr>
        <w:pStyle w:val="3"/>
        <w:spacing w:line="278" w:lineRule="auto"/>
        <w:ind w:right="485" w:firstLine="480"/>
      </w:pPr>
      <w:r>
        <w:t>L为供试品的细菌内毒素限值，以EU/ml表示，当正文中的限值以EU/mg或EU/U表示时，应乘以供试品溶液的浓度，再以所得值代人上式。</w:t>
      </w:r>
    </w:p>
    <w:p>
      <w:pPr>
        <w:pStyle w:val="3"/>
        <w:spacing w:line="278" w:lineRule="auto"/>
        <w:ind w:right="548" w:firstLine="480"/>
        <w:jc w:val="both"/>
      </w:pPr>
      <w:r>
        <w:t>(4)</w:t>
      </w:r>
      <w:r>
        <w:rPr>
          <w:spacing w:val="-2"/>
        </w:rPr>
        <w:t xml:space="preserve">检查法：取装有 </w:t>
      </w:r>
      <w:r>
        <w:t>0.1ml</w:t>
      </w:r>
      <w:r>
        <w:rPr>
          <w:spacing w:val="-4"/>
        </w:rPr>
        <w:t xml:space="preserve"> 鲎试剂溶液的 </w:t>
      </w:r>
      <w:r>
        <w:t>10×75mm</w:t>
      </w:r>
      <w:r>
        <w:rPr>
          <w:spacing w:val="-5"/>
        </w:rPr>
        <w:t xml:space="preserve"> 试管或 </w:t>
      </w:r>
      <w:r>
        <w:t>0.1ml/</w:t>
      </w:r>
      <w:r>
        <w:rPr>
          <w:spacing w:val="-2"/>
        </w:rPr>
        <w:t>支规格的鲨试剂原</w:t>
      </w:r>
      <w:r>
        <w:rPr>
          <w:spacing w:val="-6"/>
        </w:rPr>
        <w:t xml:space="preserve">安瓿 </w:t>
      </w:r>
      <w:r>
        <w:t>6</w:t>
      </w:r>
      <w:r>
        <w:rPr>
          <w:spacing w:val="-15"/>
        </w:rPr>
        <w:t xml:space="preserve"> 支，其中 </w:t>
      </w:r>
      <w:r>
        <w:t>2</w:t>
      </w:r>
      <w:r>
        <w:rPr>
          <w:spacing w:val="4"/>
        </w:rPr>
        <w:t xml:space="preserve"> 支加人 </w:t>
      </w:r>
      <w:r>
        <w:t>0.1ml</w:t>
      </w:r>
      <w:r>
        <w:rPr>
          <w:spacing w:val="-12"/>
        </w:rPr>
        <w:t xml:space="preserve"> 或 </w:t>
      </w:r>
      <w:r>
        <w:t>0.2ml</w:t>
      </w:r>
      <w:r>
        <w:rPr>
          <w:spacing w:val="-5"/>
        </w:rPr>
        <w:t xml:space="preserve"> 供试品溶液(其稀释倍数不得超过 </w:t>
      </w:r>
      <w:r>
        <w:t>MVD)</w:t>
      </w:r>
      <w:r>
        <w:rPr>
          <w:spacing w:val="-4"/>
        </w:rPr>
        <w:t>作为供试</w:t>
      </w:r>
      <w:r>
        <w:t>品管，2</w:t>
      </w:r>
      <w:r>
        <w:rPr>
          <w:spacing w:val="-2"/>
        </w:rPr>
        <w:t xml:space="preserve"> 支分别加人 </w:t>
      </w:r>
      <w:r>
        <w:t>0.1mll</w:t>
      </w:r>
      <w:r>
        <w:rPr>
          <w:spacing w:val="13"/>
        </w:rPr>
        <w:t xml:space="preserve"> 或 </w:t>
      </w:r>
      <w:r>
        <w:t>0.2ml</w:t>
      </w:r>
      <w:r>
        <w:rPr>
          <w:spacing w:val="13"/>
        </w:rPr>
        <w:t xml:space="preserve"> 用 </w:t>
      </w:r>
      <w:r>
        <w:t>BET</w:t>
      </w:r>
      <w:r>
        <w:rPr>
          <w:spacing w:val="10"/>
        </w:rPr>
        <w:t xml:space="preserve"> 水将 </w:t>
      </w:r>
      <w:r>
        <w:t>CSE</w:t>
      </w:r>
      <w:r>
        <w:rPr>
          <w:spacing w:val="7"/>
        </w:rPr>
        <w:t xml:space="preserve"> 制成的 </w:t>
      </w:r>
      <w:r>
        <w:t>20</w:t>
      </w:r>
      <w:r>
        <w:rPr>
          <w:spacing w:val="-2"/>
        </w:rPr>
        <w:t xml:space="preserve"> 则需进行适当处理后</w:t>
      </w:r>
      <w:r>
        <w:rPr>
          <w:spacing w:val="-1"/>
        </w:rPr>
        <w:t>重复试验，或使用更灵敏的餐试剂，对供试品进行更大倍数稀释，是排除干扰因素的简单有效的方法。每个品种要求至少对三个批号的供试品进行干扰试验，若鲨试剂的来源、供试品</w:t>
      </w:r>
      <w:r>
        <w:t>的配方或生产工艺有变化时，须重复进行干扰试验。</w:t>
      </w:r>
    </w:p>
    <w:p>
      <w:pPr>
        <w:pStyle w:val="3"/>
        <w:spacing w:line="370" w:lineRule="exact"/>
        <w:ind w:left="774"/>
        <w:jc w:val="both"/>
      </w:pPr>
      <w:r>
        <w:t>供试品的最大有效稀释倍数(MVD)按下式计算：MVD 二 L/λ</w:t>
      </w:r>
    </w:p>
    <w:p>
      <w:pPr>
        <w:pStyle w:val="3"/>
        <w:spacing w:before="51" w:line="278" w:lineRule="auto"/>
        <w:ind w:right="485" w:firstLine="480"/>
      </w:pPr>
      <w:r>
        <w:t>L为供试品的细菌内毒素限值，以EU/ml表示，当正文中的限值以EU/mg或EU/U表示时，应乘以供试品溶液的浓度，再以所得值代人上式。</w:t>
      </w:r>
    </w:p>
    <w:p>
      <w:pPr>
        <w:pStyle w:val="7"/>
        <w:numPr>
          <w:ilvl w:val="0"/>
          <w:numId w:val="86"/>
        </w:numPr>
        <w:tabs>
          <w:tab w:val="left" w:pos="1068"/>
        </w:tabs>
        <w:spacing w:before="0" w:after="0" w:line="278" w:lineRule="auto"/>
        <w:ind w:left="293" w:right="428" w:firstLine="480"/>
        <w:jc w:val="left"/>
        <w:rPr>
          <w:sz w:val="24"/>
        </w:rPr>
      </w:pPr>
      <w:r>
        <w:rPr>
          <w:spacing w:val="-15"/>
          <w:sz w:val="24"/>
        </w:rPr>
        <w:t xml:space="preserve">检查法：取装有 </w:t>
      </w:r>
      <w:r>
        <w:rPr>
          <w:sz w:val="24"/>
        </w:rPr>
        <w:t>0.1ml</w:t>
      </w:r>
      <w:r>
        <w:rPr>
          <w:spacing w:val="-3"/>
          <w:sz w:val="24"/>
        </w:rPr>
        <w:t xml:space="preserve">鲎试剂溶液的 </w:t>
      </w:r>
      <w:r>
        <w:rPr>
          <w:sz w:val="24"/>
        </w:rPr>
        <w:t>10×75mm</w:t>
      </w:r>
      <w:r>
        <w:rPr>
          <w:spacing w:val="-5"/>
          <w:sz w:val="24"/>
        </w:rPr>
        <w:t xml:space="preserve">试管或 </w:t>
      </w:r>
      <w:r>
        <w:rPr>
          <w:sz w:val="24"/>
        </w:rPr>
        <w:t>0.1ml/支规格的鲎试剂原安</w:t>
      </w:r>
      <w:r>
        <w:rPr>
          <w:spacing w:val="51"/>
          <w:sz w:val="24"/>
        </w:rPr>
        <w:t>瓿</w:t>
      </w:r>
      <w:r>
        <w:rPr>
          <w:sz w:val="24"/>
        </w:rPr>
        <w:t>6</w:t>
      </w:r>
      <w:r>
        <w:rPr>
          <w:spacing w:val="-30"/>
          <w:sz w:val="24"/>
        </w:rPr>
        <w:t xml:space="preserve"> 支，其中 </w:t>
      </w:r>
      <w:r>
        <w:rPr>
          <w:sz w:val="24"/>
        </w:rPr>
        <w:t>2</w:t>
      </w:r>
      <w:r>
        <w:rPr>
          <w:spacing w:val="-11"/>
          <w:sz w:val="24"/>
        </w:rPr>
        <w:t xml:space="preserve"> 支加人 </w:t>
      </w:r>
      <w:r>
        <w:rPr>
          <w:sz w:val="24"/>
        </w:rPr>
        <w:t>0.1ml</w:t>
      </w:r>
      <w:r>
        <w:rPr>
          <w:spacing w:val="-13"/>
          <w:sz w:val="24"/>
        </w:rPr>
        <w:t xml:space="preserve">或 </w:t>
      </w:r>
      <w:r>
        <w:rPr>
          <w:sz w:val="24"/>
        </w:rPr>
        <w:t>0.2ml供试品溶液(其稀释倍数不得超过MVD)作为供试品管， 2</w:t>
      </w:r>
      <w:r>
        <w:rPr>
          <w:spacing w:val="-2"/>
          <w:sz w:val="24"/>
        </w:rPr>
        <w:t xml:space="preserve"> 支分别加人</w:t>
      </w:r>
      <w:r>
        <w:rPr>
          <w:sz w:val="24"/>
        </w:rPr>
        <w:t>0.1ml</w:t>
      </w:r>
      <w:r>
        <w:rPr>
          <w:spacing w:val="21"/>
          <w:sz w:val="24"/>
        </w:rPr>
        <w:t xml:space="preserve">或 </w:t>
      </w:r>
      <w:r>
        <w:rPr>
          <w:sz w:val="24"/>
        </w:rPr>
        <w:t>0.2m1 用 BET</w:t>
      </w:r>
      <w:r>
        <w:rPr>
          <w:spacing w:val="14"/>
          <w:sz w:val="24"/>
        </w:rPr>
        <w:t xml:space="preserve">水将 </w:t>
      </w:r>
      <w:r>
        <w:rPr>
          <w:sz w:val="24"/>
        </w:rPr>
        <w:t>CSE</w:t>
      </w:r>
      <w:r>
        <w:rPr>
          <w:spacing w:val="10"/>
          <w:sz w:val="24"/>
        </w:rPr>
        <w:t xml:space="preserve">制成的 </w:t>
      </w:r>
      <w:r>
        <w:rPr>
          <w:sz w:val="24"/>
        </w:rPr>
        <w:t>2.0λ</w:t>
      </w:r>
      <w:r>
        <w:rPr>
          <w:spacing w:val="36"/>
          <w:sz w:val="24"/>
        </w:rPr>
        <w:t>和</w:t>
      </w:r>
      <w:r>
        <w:rPr>
          <w:sz w:val="24"/>
        </w:rPr>
        <w:t>0.25λ浓度的标准内毒素溶</w:t>
      </w:r>
      <w:r>
        <w:rPr>
          <w:spacing w:val="-3"/>
          <w:sz w:val="24"/>
        </w:rPr>
        <w:t xml:space="preserve">液，一支加人 </w:t>
      </w:r>
      <w:r>
        <w:rPr>
          <w:sz w:val="24"/>
        </w:rPr>
        <w:t>0.1ml</w:t>
      </w:r>
      <w:r>
        <w:rPr>
          <w:spacing w:val="-9"/>
          <w:sz w:val="24"/>
        </w:rPr>
        <w:t xml:space="preserve">或 </w:t>
      </w:r>
      <w:r>
        <w:rPr>
          <w:sz w:val="24"/>
        </w:rPr>
        <w:t>0.2mlBET水作为阴性对照，1</w:t>
      </w:r>
      <w:r>
        <w:rPr>
          <w:spacing w:val="-8"/>
          <w:sz w:val="24"/>
        </w:rPr>
        <w:t xml:space="preserve"> 支加人 </w:t>
      </w:r>
      <w:r>
        <w:rPr>
          <w:sz w:val="24"/>
        </w:rPr>
        <w:t>0.1ml</w:t>
      </w:r>
      <w:r>
        <w:rPr>
          <w:spacing w:val="-9"/>
          <w:sz w:val="24"/>
        </w:rPr>
        <w:t xml:space="preserve">或 </w:t>
      </w:r>
      <w:r>
        <w:rPr>
          <w:sz w:val="24"/>
        </w:rPr>
        <w:t>0.2ml供试品阳性对照溶液(相当于用供试品溶液将CSE制成  2λ浓度的内毒素溶液)作为阳性对照管.将试管中溶</w:t>
      </w:r>
      <w:r>
        <w:rPr>
          <w:spacing w:val="-1"/>
          <w:sz w:val="24"/>
        </w:rPr>
        <w:t xml:space="preserve">液轻轻混匀后，封闭管口，垂直放人 </w:t>
      </w:r>
      <w:r>
        <w:rPr>
          <w:sz w:val="24"/>
        </w:rPr>
        <w:t>37±1℃</w:t>
      </w:r>
      <w:r>
        <w:rPr>
          <w:spacing w:val="-1"/>
          <w:sz w:val="24"/>
        </w:rPr>
        <w:t xml:space="preserve">水浴或适宜恒温器中，保温 </w:t>
      </w:r>
      <w:r>
        <w:rPr>
          <w:sz w:val="24"/>
        </w:rPr>
        <w:t>60±2min。保温和拿取试管过程应避免受到振动造成假阴性结果。</w:t>
      </w:r>
    </w:p>
    <w:p>
      <w:pPr>
        <w:spacing w:after="0" w:line="278" w:lineRule="auto"/>
        <w:jc w:val="left"/>
        <w:rPr>
          <w:sz w:val="24"/>
        </w:rPr>
        <w:sectPr>
          <w:pgSz w:w="11910" w:h="16840"/>
          <w:pgMar w:top="1160" w:right="580" w:bottom="1180" w:left="840" w:header="0" w:footer="998" w:gutter="0"/>
        </w:sectPr>
      </w:pPr>
    </w:p>
    <w:p>
      <w:pPr>
        <w:pStyle w:val="7"/>
        <w:numPr>
          <w:ilvl w:val="0"/>
          <w:numId w:val="86"/>
        </w:numPr>
        <w:tabs>
          <w:tab w:val="left" w:pos="1068"/>
        </w:tabs>
        <w:spacing w:before="52" w:after="0" w:line="276" w:lineRule="auto"/>
        <w:ind w:left="294" w:right="551" w:firstLine="480"/>
        <w:jc w:val="both"/>
        <w:rPr>
          <w:sz w:val="24"/>
        </w:rPr>
      </w:pPr>
      <w:r>
        <w:rPr>
          <w:spacing w:val="-8"/>
          <w:sz w:val="24"/>
        </w:rPr>
        <w:t xml:space="preserve">结果判断：将试管从水浴中轻轻取出，缓缓倒转 </w:t>
      </w:r>
      <w:r>
        <w:rPr>
          <w:sz w:val="24"/>
        </w:rPr>
        <w:t>180</w:t>
      </w:r>
      <w:r>
        <w:rPr>
          <w:spacing w:val="-10"/>
          <w:sz w:val="24"/>
        </w:rPr>
        <w:t xml:space="preserve"> 度时，管内凝胶不变形，不从管</w:t>
      </w:r>
      <w:r>
        <w:rPr>
          <w:spacing w:val="-4"/>
          <w:sz w:val="24"/>
        </w:rPr>
        <w:t>壁滑脱者为阳性，记录为(+)；凝胶不能保持完整并从管壁滑脱者为阴性，记录为(-)。供试品</w:t>
      </w:r>
      <w:r>
        <w:rPr>
          <w:sz w:val="24"/>
        </w:rPr>
        <w:t>2</w:t>
      </w:r>
      <w:r>
        <w:rPr>
          <w:spacing w:val="-9"/>
          <w:sz w:val="24"/>
        </w:rPr>
        <w:t xml:space="preserve"> 管均为(-)，应认为符合规定。当供试品的稀释倍数等于</w:t>
      </w:r>
      <w:r>
        <w:rPr>
          <w:sz w:val="24"/>
        </w:rPr>
        <w:t>MVD</w:t>
      </w:r>
      <w:r>
        <w:rPr>
          <w:spacing w:val="-12"/>
          <w:sz w:val="24"/>
        </w:rPr>
        <w:t xml:space="preserve">时，如 </w:t>
      </w:r>
      <w:r>
        <w:rPr>
          <w:sz w:val="24"/>
        </w:rPr>
        <w:t>2</w:t>
      </w:r>
      <w:r>
        <w:rPr>
          <w:spacing w:val="-8"/>
          <w:sz w:val="24"/>
        </w:rPr>
        <w:t xml:space="preserve"> 管均为(+)，应认为不</w:t>
      </w:r>
    </w:p>
    <w:p>
      <w:pPr>
        <w:pStyle w:val="3"/>
        <w:spacing w:before="6"/>
      </w:pPr>
      <w:r>
        <w:rPr>
          <w:spacing w:val="-4"/>
        </w:rPr>
        <w:t xml:space="preserve">符合规定；如两管中 </w:t>
      </w:r>
      <w:r>
        <w:t>1</w:t>
      </w:r>
      <w:r>
        <w:rPr>
          <w:spacing w:val="-4"/>
        </w:rPr>
        <w:t xml:space="preserve"> 管为(+)，</w:t>
      </w:r>
      <w:r>
        <w:t>1</w:t>
      </w:r>
      <w:r>
        <w:rPr>
          <w:spacing w:val="-6"/>
        </w:rPr>
        <w:t xml:space="preserve"> 管为(-)，按上述方法复试，其中供试品管增加为 </w:t>
      </w:r>
      <w:r>
        <w:t>4</w:t>
      </w:r>
      <w:r>
        <w:rPr>
          <w:spacing w:val="-8"/>
        </w:rPr>
        <w:t xml:space="preserve"> 管，供</w:t>
      </w:r>
    </w:p>
    <w:p>
      <w:pPr>
        <w:pStyle w:val="3"/>
        <w:spacing w:before="60"/>
      </w:pPr>
      <w:r>
        <w:rPr>
          <w:spacing w:val="-6"/>
        </w:rPr>
        <w:t xml:space="preserve">试品 </w:t>
      </w:r>
      <w:r>
        <w:t>4</w:t>
      </w:r>
      <w:r>
        <w:rPr>
          <w:spacing w:val="-7"/>
        </w:rPr>
        <w:t xml:space="preserve"> 管中如有 </w:t>
      </w:r>
      <w:r>
        <w:t>1</w:t>
      </w:r>
      <w:r>
        <w:rPr>
          <w:spacing w:val="-16"/>
        </w:rPr>
        <w:t xml:space="preserve"> 管为(+)，即认为不符合规定。若第一次试验时供试品的稀释倍数小于</w:t>
      </w:r>
      <w:r>
        <w:t>MVD</w:t>
      </w:r>
    </w:p>
    <w:p>
      <w:pPr>
        <w:pStyle w:val="3"/>
        <w:spacing w:before="58"/>
      </w:pPr>
      <w:r>
        <w:rPr>
          <w:spacing w:val="-3"/>
        </w:rPr>
        <w:t xml:space="preserve">而结果出现 </w:t>
      </w:r>
      <w:r>
        <w:t>2</w:t>
      </w:r>
      <w:r>
        <w:rPr>
          <w:spacing w:val="-6"/>
        </w:rPr>
        <w:t xml:space="preserve"> 管均为(十)域 </w:t>
      </w:r>
      <w:r>
        <w:t>2</w:t>
      </w:r>
      <w:r>
        <w:rPr>
          <w:spacing w:val="-9"/>
        </w:rPr>
        <w:t xml:space="preserve"> 管中 </w:t>
      </w:r>
      <w:r>
        <w:t>1</w:t>
      </w:r>
      <w:r>
        <w:rPr>
          <w:spacing w:val="-6"/>
        </w:rPr>
        <w:t xml:space="preserve"> 管为(+)，</w:t>
      </w:r>
      <w:r>
        <w:rPr>
          <w:spacing w:val="-5"/>
        </w:rPr>
        <w:t>l</w:t>
      </w:r>
      <w:r>
        <w:rPr>
          <w:spacing w:val="-6"/>
        </w:rPr>
        <w:t>管为(-)时，按同样方法复试和判定，复试时要</w:t>
      </w:r>
    </w:p>
    <w:p>
      <w:pPr>
        <w:pStyle w:val="3"/>
        <w:spacing w:before="60" w:line="278" w:lineRule="auto"/>
        <w:ind w:left="293" w:right="542"/>
      </w:pPr>
      <w:r>
        <w:t>求将其稀释至MVD。加人标准内毒素溶液的 2 管中最大浓度(2.0λ)管应为(+)，最低浓度(0.25λ)管应为(-),供试品阳性对照均应为(十)，阴性对照均应为(-)，否则试验无效。</w:t>
      </w:r>
    </w:p>
    <w:p>
      <w:pPr>
        <w:pStyle w:val="3"/>
        <w:spacing w:line="377" w:lineRule="exact"/>
        <w:ind w:left="774"/>
      </w:pPr>
      <w:r>
        <w:t>20.4.5.2 动物试验法</w:t>
      </w:r>
    </w:p>
    <w:p>
      <w:pPr>
        <w:pStyle w:val="7"/>
        <w:numPr>
          <w:ilvl w:val="0"/>
          <w:numId w:val="87"/>
        </w:numPr>
        <w:tabs>
          <w:tab w:val="left" w:pos="1068"/>
        </w:tabs>
        <w:spacing w:before="59" w:after="0" w:line="278" w:lineRule="auto"/>
        <w:ind w:left="293" w:right="551" w:firstLine="480"/>
        <w:jc w:val="left"/>
        <w:rPr>
          <w:sz w:val="24"/>
        </w:rPr>
      </w:pPr>
      <w:r>
        <w:rPr>
          <w:spacing w:val="-5"/>
          <w:sz w:val="24"/>
        </w:rPr>
        <w:t>原理：将一定剂量的供试品，在规定的时间内，观察家兔体温升高情况，以判定供试</w:t>
      </w:r>
      <w:r>
        <w:rPr>
          <w:sz w:val="24"/>
        </w:rPr>
        <w:t>品中所含热原的限度是否符合规定。</w:t>
      </w:r>
    </w:p>
    <w:p>
      <w:pPr>
        <w:pStyle w:val="7"/>
        <w:numPr>
          <w:ilvl w:val="0"/>
          <w:numId w:val="87"/>
        </w:numPr>
        <w:tabs>
          <w:tab w:val="left" w:pos="1068"/>
        </w:tabs>
        <w:spacing w:before="0" w:after="0" w:line="278" w:lineRule="auto"/>
        <w:ind w:left="293" w:right="431" w:firstLine="480"/>
        <w:jc w:val="left"/>
        <w:rPr>
          <w:sz w:val="24"/>
        </w:rPr>
      </w:pPr>
      <w:r>
        <w:rPr>
          <w:sz w:val="24"/>
        </w:rPr>
        <w:t>供试家兔：试验用的家兎应健康无伤；体重 1.7-3.0kg，雌兔应无孕。预测体温前 7 日起，即应用同一饲料饲养。在此期间内，体重应不减轻，精神、食欲、排泄等不得有异常</w:t>
      </w:r>
      <w:r>
        <w:rPr>
          <w:spacing w:val="-1"/>
          <w:sz w:val="24"/>
        </w:rPr>
        <w:t xml:space="preserve">现象。未经使用于热原检查的家兔，或供试品判定为符合规定，但组内升温达 </w:t>
      </w:r>
      <w:r>
        <w:rPr>
          <w:sz w:val="24"/>
        </w:rPr>
        <w:t xml:space="preserve">06T的家兔； </w:t>
      </w:r>
      <w:r>
        <w:rPr>
          <w:spacing w:val="-3"/>
          <w:sz w:val="24"/>
        </w:rPr>
        <w:t xml:space="preserve">或供试品判定为不符合规定，但其组内家兔平均升温未达 </w:t>
      </w:r>
      <w:r>
        <w:rPr>
          <w:spacing w:val="-4"/>
          <w:sz w:val="24"/>
        </w:rPr>
        <w:t xml:space="preserve">0.8℃，且已休息两周以上的家兔； </w:t>
      </w:r>
      <w:r>
        <w:rPr>
          <w:spacing w:val="-1"/>
          <w:sz w:val="24"/>
        </w:rPr>
        <w:t xml:space="preserve">或三周内未曾使用的家兔，均应在检查供试品前 </w:t>
      </w:r>
      <w:r>
        <w:rPr>
          <w:sz w:val="24"/>
        </w:rPr>
        <w:t>3-7</w:t>
      </w:r>
      <w:r>
        <w:rPr>
          <w:spacing w:val="-4"/>
          <w:sz w:val="24"/>
        </w:rPr>
        <w:t xml:space="preserve"> 日内预测体温，进行挑选。挑选试验的条件与检查供试品时相同；仅不注射药液，每隔lh测量体温1</w:t>
      </w:r>
      <w:r>
        <w:rPr>
          <w:sz w:val="24"/>
        </w:rPr>
        <w:t xml:space="preserve"> 次，共测 4</w:t>
      </w:r>
      <w:r>
        <w:rPr>
          <w:spacing w:val="1"/>
          <w:sz w:val="24"/>
        </w:rPr>
        <w:t xml:space="preserve"> 次</w:t>
      </w:r>
      <w:r>
        <w:rPr>
          <w:sz w:val="24"/>
        </w:rPr>
        <w:t>，4 次体温均在38.0-39.6℃</w:t>
      </w:r>
      <w:r>
        <w:rPr>
          <w:spacing w:val="-7"/>
          <w:sz w:val="24"/>
        </w:rPr>
        <w:t xml:space="preserve">的范围内，且最高最低体温的差数不超过 </w:t>
      </w:r>
      <w:r>
        <w:rPr>
          <w:sz w:val="24"/>
        </w:rPr>
        <w:t>0.4℃</w:t>
      </w:r>
      <w:r>
        <w:rPr>
          <w:spacing w:val="-9"/>
          <w:sz w:val="24"/>
        </w:rPr>
        <w:t>的家兔，方可供热原检查用。用</w:t>
      </w:r>
      <w:r>
        <w:rPr>
          <w:spacing w:val="-10"/>
          <w:sz w:val="24"/>
        </w:rPr>
        <w:t xml:space="preserve">于热原检查后的家兔，如供试品判定为符合规定，至少休息 </w:t>
      </w:r>
      <w:r>
        <w:rPr>
          <w:sz w:val="24"/>
        </w:rPr>
        <w:t>2</w:t>
      </w:r>
      <w:r>
        <w:rPr>
          <w:spacing w:val="-6"/>
          <w:sz w:val="24"/>
        </w:rPr>
        <w:t xml:space="preserve"> 日方可供第 </w:t>
      </w:r>
      <w:r>
        <w:rPr>
          <w:sz w:val="24"/>
        </w:rPr>
        <w:t>2</w:t>
      </w:r>
      <w:r>
        <w:rPr>
          <w:spacing w:val="-5"/>
          <w:sz w:val="24"/>
        </w:rPr>
        <w:t xml:space="preserve"> 次检查用。用于</w:t>
      </w:r>
      <w:r>
        <w:rPr>
          <w:spacing w:val="-9"/>
          <w:sz w:val="24"/>
        </w:rPr>
        <w:t xml:space="preserve">热原检查后的家兔，如供试品判定为不符合规定，且其组内家兔平均升温达 </w:t>
      </w:r>
      <w:r>
        <w:rPr>
          <w:sz w:val="24"/>
        </w:rPr>
        <w:t>0.8℃</w:t>
      </w:r>
      <w:r>
        <w:rPr>
          <w:spacing w:val="-4"/>
          <w:sz w:val="24"/>
        </w:rPr>
        <w:t xml:space="preserve">或更高时， </w:t>
      </w:r>
      <w:r>
        <w:rPr>
          <w:spacing w:val="-1"/>
          <w:sz w:val="24"/>
        </w:rPr>
        <w:t xml:space="preserve">则组内全部家兔不再使用，每一家兔的使用次数，用于一般药品的检查，不应超过 </w:t>
      </w:r>
      <w:r>
        <w:rPr>
          <w:sz w:val="24"/>
        </w:rPr>
        <w:t>10</w:t>
      </w:r>
      <w:r>
        <w:rPr>
          <w:spacing w:val="-6"/>
          <w:sz w:val="24"/>
        </w:rPr>
        <w:t xml:space="preserve"> 次。</w:t>
      </w:r>
    </w:p>
    <w:p>
      <w:pPr>
        <w:pStyle w:val="7"/>
        <w:numPr>
          <w:ilvl w:val="0"/>
          <w:numId w:val="87"/>
        </w:numPr>
        <w:tabs>
          <w:tab w:val="left" w:pos="1068"/>
        </w:tabs>
        <w:spacing w:before="0" w:after="0" w:line="363" w:lineRule="exact"/>
        <w:ind w:left="1067" w:right="0" w:hanging="294"/>
        <w:jc w:val="left"/>
        <w:rPr>
          <w:sz w:val="24"/>
        </w:rPr>
      </w:pPr>
      <w:r>
        <w:rPr>
          <w:spacing w:val="-3"/>
          <w:sz w:val="24"/>
        </w:rPr>
        <w:t>试验前的准备：在作热原检查前</w:t>
      </w:r>
      <w:r>
        <w:rPr>
          <w:sz w:val="24"/>
        </w:rPr>
        <w:t>l-2</w:t>
      </w:r>
      <w:r>
        <w:rPr>
          <w:spacing w:val="-6"/>
          <w:sz w:val="24"/>
        </w:rPr>
        <w:t xml:space="preserve"> 日，供试用家兔应尽可能处于同一温度的环境中，</w:t>
      </w:r>
    </w:p>
    <w:p>
      <w:pPr>
        <w:pStyle w:val="3"/>
        <w:spacing w:before="56" w:line="278" w:lineRule="auto"/>
        <w:ind w:left="293" w:right="430"/>
      </w:pPr>
      <w:r>
        <w:rPr>
          <w:spacing w:val="-1"/>
        </w:rPr>
        <w:t xml:space="preserve">实验室和饲养室的温度相差不得大于 </w:t>
      </w:r>
      <w:r>
        <w:t>5℃</w:t>
      </w:r>
      <w:r>
        <w:rPr>
          <w:spacing w:val="-14"/>
        </w:rPr>
        <w:t xml:space="preserve">，实验室的温度应在 </w:t>
      </w:r>
      <w:r>
        <w:t>17-28℃</w:t>
      </w:r>
      <w:r>
        <w:rPr>
          <w:spacing w:val="-16"/>
        </w:rPr>
        <w:t>，在试验全部过程  中，</w:t>
      </w:r>
      <w:r>
        <w:rPr>
          <w:spacing w:val="3"/>
        </w:rPr>
        <w:t xml:space="preserve">应注意室温变化不得大于 </w:t>
      </w:r>
      <w:r>
        <w:t>3℃，应避兔噪音干扰。家兔在试验前至少lh开始停止给食并置于适宜的装置中，直至试验完毕c家兔体温应使用精密度为±0.1℃的肛温计，或其他同样精确</w:t>
      </w:r>
      <w:r>
        <w:rPr>
          <w:spacing w:val="-5"/>
        </w:rPr>
        <w:t xml:space="preserve">的测温装置。肛温计插人肛门的深度和时间各兔应相同，深度一般约为 </w:t>
      </w:r>
      <w:r>
        <w:rPr>
          <w:spacing w:val="-4"/>
        </w:rPr>
        <w:t>6cm</w:t>
      </w:r>
      <w:r>
        <w:rPr>
          <w:spacing w:val="-2"/>
        </w:rPr>
        <w:t>，时间不得少于Imin，</w:t>
      </w:r>
      <w:r>
        <w:rPr>
          <w:spacing w:val="-8"/>
        </w:rPr>
        <w:t xml:space="preserve">每隔 </w:t>
      </w:r>
      <w:r>
        <w:t>30-60min测量体温1</w:t>
      </w:r>
      <w:r>
        <w:rPr>
          <w:spacing w:val="-6"/>
        </w:rPr>
        <w:t xml:space="preserve"> 次，一般测量 </w:t>
      </w:r>
      <w:r>
        <w:t>2</w:t>
      </w:r>
      <w:r>
        <w:rPr>
          <w:spacing w:val="-5"/>
        </w:rPr>
        <w:t xml:space="preserve"> 次，两次体温之差不得超过 </w:t>
      </w:r>
      <w:r>
        <w:t>0.2℃，以此两次体温的平均值作为该兔的正常体温。当日使用的家兔，正常体温应在 38.0-39.6℃的范围内，且各兔间正常体温之差不得超过l℃。</w:t>
      </w:r>
    </w:p>
    <w:p>
      <w:pPr>
        <w:pStyle w:val="7"/>
        <w:numPr>
          <w:ilvl w:val="0"/>
          <w:numId w:val="87"/>
        </w:numPr>
        <w:tabs>
          <w:tab w:val="left" w:pos="1071"/>
        </w:tabs>
        <w:spacing w:before="0" w:after="0" w:line="278" w:lineRule="auto"/>
        <w:ind w:left="293" w:right="547" w:firstLine="480"/>
        <w:jc w:val="left"/>
        <w:rPr>
          <w:sz w:val="24"/>
        </w:rPr>
      </w:pPr>
      <w:r>
        <w:rPr>
          <w:spacing w:val="3"/>
          <w:sz w:val="24"/>
        </w:rPr>
        <w:t xml:space="preserve">试验用的注射器、针头及一切和供试品溶液接触的器皿，应置烘箱中用 </w:t>
      </w:r>
      <w:r>
        <w:rPr>
          <w:sz w:val="24"/>
        </w:rPr>
        <w:t>250</w:t>
      </w:r>
      <w:r>
        <w:rPr>
          <w:spacing w:val="1"/>
          <w:sz w:val="24"/>
        </w:rPr>
        <w:t>℃加热</w:t>
      </w:r>
      <w:r>
        <w:rPr>
          <w:sz w:val="24"/>
        </w:rPr>
        <w:t>30min</w:t>
      </w:r>
      <w:r>
        <w:rPr>
          <w:spacing w:val="-9"/>
          <w:sz w:val="24"/>
        </w:rPr>
        <w:t xml:space="preserve"> 或用 </w:t>
      </w:r>
      <w:r>
        <w:rPr>
          <w:sz w:val="24"/>
        </w:rPr>
        <w:t>180℃</w:t>
      </w:r>
      <w:r>
        <w:rPr>
          <w:spacing w:val="-6"/>
          <w:sz w:val="24"/>
        </w:rPr>
        <w:t xml:space="preserve">加热 </w:t>
      </w:r>
      <w:r>
        <w:rPr>
          <w:sz w:val="24"/>
        </w:rPr>
        <w:t>2h，也可用其他适宜的方法除去热原。</w:t>
      </w:r>
    </w:p>
    <w:p>
      <w:pPr>
        <w:pStyle w:val="7"/>
        <w:numPr>
          <w:ilvl w:val="0"/>
          <w:numId w:val="87"/>
        </w:numPr>
        <w:tabs>
          <w:tab w:val="left" w:pos="1068"/>
        </w:tabs>
        <w:spacing w:before="0" w:after="0" w:line="378" w:lineRule="exact"/>
        <w:ind w:left="1067" w:right="0" w:hanging="294"/>
        <w:jc w:val="left"/>
        <w:rPr>
          <w:sz w:val="24"/>
        </w:rPr>
      </w:pPr>
      <w:r>
        <w:rPr>
          <w:spacing w:val="1"/>
          <w:sz w:val="24"/>
        </w:rPr>
        <w:t xml:space="preserve">检查法：取适用的家兔 </w:t>
      </w:r>
      <w:r>
        <w:rPr>
          <w:sz w:val="24"/>
        </w:rPr>
        <w:t>3</w:t>
      </w:r>
      <w:r>
        <w:rPr>
          <w:spacing w:val="1"/>
          <w:sz w:val="24"/>
        </w:rPr>
        <w:t xml:space="preserve"> 只，测定其正常体温后 </w:t>
      </w:r>
      <w:r>
        <w:rPr>
          <w:sz w:val="24"/>
        </w:rPr>
        <w:t>15min内，自耳静脉缓缓注人规定</w:t>
      </w:r>
    </w:p>
    <w:p>
      <w:pPr>
        <w:spacing w:after="0" w:line="378" w:lineRule="exact"/>
        <w:jc w:val="left"/>
        <w:rPr>
          <w:sz w:val="24"/>
        </w:rPr>
        <w:sectPr>
          <w:pgSz w:w="11910" w:h="16840"/>
          <w:pgMar w:top="1160" w:right="580" w:bottom="1180" w:left="840" w:header="0" w:footer="998" w:gutter="0"/>
        </w:sectPr>
      </w:pPr>
    </w:p>
    <w:p>
      <w:pPr>
        <w:pStyle w:val="3"/>
        <w:spacing w:before="52" w:line="278" w:lineRule="auto"/>
        <w:ind w:left="293" w:right="551"/>
        <w:jc w:val="both"/>
      </w:pPr>
      <w:r>
        <w:t>剂量并温热至约 38℃的供试品溶液，然后每隔lh 按前法测量其体温1 次，共测 3 次，以 3 次体温中最高一次减去正常体温，即为该兔体温的升高度数。如 3 只家兔中有 1 只体温升高 0.6℃或 0.6℃以上，或 3 只家兔体温升高均低于 0.6℃，但升高的总数达 l.4℃或 l.4℃ 以上，应另取 5 只家兔复试，检查方法同上。</w:t>
      </w:r>
    </w:p>
    <w:p>
      <w:pPr>
        <w:pStyle w:val="7"/>
        <w:numPr>
          <w:ilvl w:val="0"/>
          <w:numId w:val="87"/>
        </w:numPr>
        <w:tabs>
          <w:tab w:val="left" w:pos="1068"/>
        </w:tabs>
        <w:spacing w:before="0" w:after="0" w:line="278" w:lineRule="auto"/>
        <w:ind w:left="293" w:right="551" w:firstLine="480"/>
        <w:jc w:val="both"/>
        <w:rPr>
          <w:sz w:val="24"/>
        </w:rPr>
      </w:pPr>
      <w:r>
        <w:rPr>
          <w:spacing w:val="-5"/>
          <w:sz w:val="24"/>
        </w:rPr>
        <w:t xml:space="preserve">结果判定：在初试 </w:t>
      </w:r>
      <w:r>
        <w:rPr>
          <w:sz w:val="24"/>
        </w:rPr>
        <w:t>3</w:t>
      </w:r>
      <w:r>
        <w:rPr>
          <w:spacing w:val="-5"/>
          <w:sz w:val="24"/>
        </w:rPr>
        <w:t xml:space="preserve"> 只家兔队体温升高均低于 </w:t>
      </w:r>
      <w:r>
        <w:rPr>
          <w:spacing w:val="-3"/>
          <w:sz w:val="24"/>
        </w:rPr>
        <w:t>0.6℃</w:t>
      </w:r>
      <w:r>
        <w:rPr>
          <w:spacing w:val="-6"/>
          <w:sz w:val="24"/>
        </w:rPr>
        <w:t xml:space="preserve">，并且 </w:t>
      </w:r>
      <w:r>
        <w:rPr>
          <w:sz w:val="24"/>
        </w:rPr>
        <w:t>3</w:t>
      </w:r>
      <w:r>
        <w:rPr>
          <w:spacing w:val="-6"/>
          <w:sz w:val="24"/>
        </w:rPr>
        <w:t xml:space="preserve"> 只家兔体温升高总数低</w:t>
      </w:r>
      <w:r>
        <w:rPr>
          <w:sz w:val="24"/>
        </w:rPr>
        <w:t>于 1.4℃，或在复试的 5 只家兔中，体温升高 0.6℃或 0.6℃以上的兔数仅有 1</w:t>
      </w:r>
      <w:r>
        <w:rPr>
          <w:spacing w:val="-4"/>
          <w:sz w:val="24"/>
        </w:rPr>
        <w:t xml:space="preserve"> 只，并且初</w:t>
      </w:r>
      <w:r>
        <w:rPr>
          <w:spacing w:val="1"/>
          <w:sz w:val="24"/>
        </w:rPr>
        <w:t xml:space="preserve">试，复试合并 </w:t>
      </w:r>
      <w:r>
        <w:rPr>
          <w:sz w:val="24"/>
        </w:rPr>
        <w:t>8 只家兔的体温升高总数为 3.5℃</w:t>
      </w:r>
      <w:r>
        <w:rPr>
          <w:spacing w:val="4"/>
          <w:sz w:val="24"/>
        </w:rPr>
        <w:t xml:space="preserve">或 </w:t>
      </w:r>
      <w:r>
        <w:rPr>
          <w:sz w:val="24"/>
        </w:rPr>
        <w:t>3.5℃</w:t>
      </w:r>
      <w:r>
        <w:rPr>
          <w:spacing w:val="-2"/>
          <w:sz w:val="24"/>
        </w:rPr>
        <w:t>以下，均认为供试品符合热原检查</w:t>
      </w:r>
      <w:r>
        <w:rPr>
          <w:sz w:val="24"/>
        </w:rPr>
        <w:t>条例规定。</w:t>
      </w:r>
    </w:p>
    <w:p>
      <w:pPr>
        <w:pStyle w:val="3"/>
        <w:spacing w:line="278" w:lineRule="auto"/>
        <w:ind w:left="293" w:right="550" w:firstLine="480"/>
        <w:jc w:val="both"/>
      </w:pPr>
      <w:r>
        <w:rPr>
          <w:spacing w:val="-3"/>
        </w:rPr>
        <w:t xml:space="preserve">在初试 </w:t>
      </w:r>
      <w:r>
        <w:t>3</w:t>
      </w:r>
      <w:r>
        <w:rPr>
          <w:spacing w:val="-4"/>
        </w:rPr>
        <w:t xml:space="preserve"> 只家兔中，体温升高 </w:t>
      </w:r>
      <w:r>
        <w:t>0.6℃</w:t>
      </w:r>
      <w:r>
        <w:rPr>
          <w:spacing w:val="-6"/>
        </w:rPr>
        <w:t xml:space="preserve">或 </w:t>
      </w:r>
      <w:r>
        <w:t>0.6℃</w:t>
      </w:r>
      <w:r>
        <w:rPr>
          <w:spacing w:val="-2"/>
        </w:rPr>
        <w:t xml:space="preserve">以上的家兔超过 </w:t>
      </w:r>
      <w:r>
        <w:t>1</w:t>
      </w:r>
      <w:r>
        <w:rPr>
          <w:spacing w:val="-4"/>
        </w:rPr>
        <w:t xml:space="preserve"> 只，或在复试的 </w:t>
      </w:r>
      <w:r>
        <w:t>5</w:t>
      </w:r>
      <w:r>
        <w:rPr>
          <w:spacing w:val="-10"/>
        </w:rPr>
        <w:t xml:space="preserve"> 只家</w:t>
      </w:r>
      <w:r>
        <w:rPr>
          <w:spacing w:val="-1"/>
        </w:rPr>
        <w:t xml:space="preserve">兔中；体温升高 </w:t>
      </w:r>
      <w:r>
        <w:t>0.6℃</w:t>
      </w:r>
      <w:r>
        <w:rPr>
          <w:spacing w:val="-3"/>
        </w:rPr>
        <w:t xml:space="preserve">或 </w:t>
      </w:r>
      <w:r>
        <w:t>0.6℃</w:t>
      </w:r>
      <w:r>
        <w:rPr>
          <w:spacing w:val="-1"/>
        </w:rPr>
        <w:t xml:space="preserve">以上的兔数超过 </w:t>
      </w:r>
      <w:r>
        <w:t>1</w:t>
      </w:r>
      <w:r>
        <w:rPr>
          <w:spacing w:val="-3"/>
        </w:rPr>
        <w:t xml:space="preserve"> 只，或在初试、复合并 </w:t>
      </w:r>
      <w:r>
        <w:t>8</w:t>
      </w:r>
      <w:r>
        <w:rPr>
          <w:spacing w:val="-4"/>
        </w:rPr>
        <w:t xml:space="preserve"> 只家兔的体温升</w:t>
      </w:r>
      <w:r>
        <w:rPr>
          <w:spacing w:val="-3"/>
        </w:rPr>
        <w:t xml:space="preserve">高总数超过 </w:t>
      </w:r>
      <w:r>
        <w:t>3.5℃，均认为供试品的热原检查不符合规定。</w:t>
      </w:r>
    </w:p>
    <w:p>
      <w:pPr>
        <w:pStyle w:val="7"/>
        <w:numPr>
          <w:ilvl w:val="1"/>
          <w:numId w:val="77"/>
        </w:numPr>
        <w:tabs>
          <w:tab w:val="left" w:pos="1417"/>
        </w:tabs>
        <w:spacing w:before="0" w:after="0" w:line="375" w:lineRule="exact"/>
        <w:ind w:left="1416" w:right="0" w:hanging="644"/>
        <w:jc w:val="left"/>
        <w:rPr>
          <w:sz w:val="24"/>
        </w:rPr>
      </w:pPr>
      <w:r>
        <w:rPr>
          <w:sz w:val="24"/>
        </w:rPr>
        <w:t>手和皮肤粘膜消毒效果监测</w:t>
      </w:r>
    </w:p>
    <w:p>
      <w:pPr>
        <w:pStyle w:val="7"/>
        <w:numPr>
          <w:ilvl w:val="2"/>
          <w:numId w:val="77"/>
        </w:numPr>
        <w:tabs>
          <w:tab w:val="left" w:pos="1643"/>
        </w:tabs>
        <w:spacing w:before="45" w:after="0" w:line="240" w:lineRule="auto"/>
        <w:ind w:left="1642" w:right="0" w:hanging="869"/>
        <w:jc w:val="left"/>
        <w:rPr>
          <w:sz w:val="24"/>
        </w:rPr>
      </w:pPr>
      <w:r>
        <w:rPr>
          <w:sz w:val="24"/>
        </w:rPr>
        <w:t>采样时间；在消毒后立即采样。</w:t>
      </w:r>
    </w:p>
    <w:p>
      <w:pPr>
        <w:pStyle w:val="7"/>
        <w:numPr>
          <w:ilvl w:val="2"/>
          <w:numId w:val="77"/>
        </w:numPr>
        <w:tabs>
          <w:tab w:val="left" w:pos="1643"/>
        </w:tabs>
        <w:spacing w:before="59" w:after="0" w:line="240" w:lineRule="auto"/>
        <w:ind w:left="1642" w:right="0" w:hanging="869"/>
        <w:jc w:val="left"/>
        <w:rPr>
          <w:sz w:val="24"/>
        </w:rPr>
      </w:pPr>
      <w:r>
        <w:rPr>
          <w:sz w:val="24"/>
        </w:rPr>
        <w:t>采样方法</w:t>
      </w:r>
    </w:p>
    <w:p>
      <w:pPr>
        <w:pStyle w:val="7"/>
        <w:numPr>
          <w:ilvl w:val="0"/>
          <w:numId w:val="88"/>
        </w:numPr>
        <w:tabs>
          <w:tab w:val="left" w:pos="1068"/>
        </w:tabs>
        <w:spacing w:before="59" w:after="0" w:line="278" w:lineRule="auto"/>
        <w:ind w:left="294" w:right="551" w:firstLine="480"/>
        <w:jc w:val="both"/>
        <w:rPr>
          <w:sz w:val="24"/>
        </w:rPr>
      </w:pPr>
      <w:r>
        <w:rPr>
          <w:spacing w:val="-4"/>
          <w:sz w:val="24"/>
        </w:rPr>
        <w:t>手的采样：被检人五指并拢，用浸有含相应中和剂的无菌洗脱液的棉拭子在双手指屈</w:t>
      </w:r>
      <w:r>
        <w:rPr>
          <w:spacing w:val="-2"/>
          <w:sz w:val="24"/>
        </w:rPr>
        <w:t xml:space="preserve">面从指根到指端往返涂擦 </w:t>
      </w:r>
      <w:r>
        <w:rPr>
          <w:sz w:val="24"/>
        </w:rPr>
        <w:t>2</w:t>
      </w:r>
      <w:r>
        <w:rPr>
          <w:spacing w:val="-5"/>
          <w:sz w:val="24"/>
        </w:rPr>
        <w:t xml:space="preserve"> 次(一只手涂擦面积约 </w:t>
      </w:r>
      <w:r>
        <w:rPr>
          <w:spacing w:val="-3"/>
          <w:sz w:val="24"/>
        </w:rPr>
        <w:t>30cm2)</w:t>
      </w:r>
      <w:r>
        <w:rPr>
          <w:spacing w:val="-5"/>
          <w:sz w:val="24"/>
        </w:rPr>
        <w:t>，并随之转动采样棉拭子，剪去操</w:t>
      </w:r>
      <w:r>
        <w:rPr>
          <w:spacing w:val="-2"/>
          <w:sz w:val="24"/>
        </w:rPr>
        <w:t xml:space="preserve">作者手接触部位，将棉拭子投人 </w:t>
      </w:r>
      <w:r>
        <w:rPr>
          <w:sz w:val="24"/>
        </w:rPr>
        <w:t>10ml</w:t>
      </w:r>
      <w:r>
        <w:rPr>
          <w:spacing w:val="-4"/>
          <w:sz w:val="24"/>
        </w:rPr>
        <w:t xml:space="preserve"> 含相应中和剂的无菌洗脱液试管内，立即送检。</w:t>
      </w:r>
    </w:p>
    <w:p>
      <w:pPr>
        <w:pStyle w:val="7"/>
        <w:numPr>
          <w:ilvl w:val="0"/>
          <w:numId w:val="88"/>
        </w:numPr>
        <w:tabs>
          <w:tab w:val="left" w:pos="1068"/>
        </w:tabs>
        <w:spacing w:before="0" w:after="0" w:line="278" w:lineRule="auto"/>
        <w:ind w:left="293" w:right="530" w:firstLine="480"/>
        <w:jc w:val="both"/>
        <w:rPr>
          <w:sz w:val="24"/>
        </w:rPr>
      </w:pPr>
      <w:r>
        <w:rPr>
          <w:spacing w:val="5"/>
          <w:sz w:val="24"/>
        </w:rPr>
        <w:t xml:space="preserve">皮肤粘膜采样：用 </w:t>
      </w:r>
      <w:r>
        <w:rPr>
          <w:sz w:val="24"/>
        </w:rPr>
        <w:t>5cm</w:t>
      </w:r>
      <w:r>
        <w:rPr>
          <w:spacing w:val="29"/>
          <w:sz w:val="24"/>
        </w:rPr>
        <w:t xml:space="preserve"> × </w:t>
      </w:r>
      <w:r>
        <w:rPr>
          <w:sz w:val="24"/>
        </w:rPr>
        <w:t>5crn灭菌现格板，放在被检皮肤处；用没有含相应中和</w:t>
      </w:r>
      <w:r>
        <w:rPr>
          <w:spacing w:val="-2"/>
          <w:sz w:val="24"/>
        </w:rPr>
        <w:t xml:space="preserve">剂的无菌洗脱液的棉拭子 </w:t>
      </w:r>
      <w:r>
        <w:rPr>
          <w:sz w:val="24"/>
        </w:rPr>
        <w:t>1</w:t>
      </w:r>
      <w:r>
        <w:rPr>
          <w:spacing w:val="-5"/>
          <w:sz w:val="24"/>
        </w:rPr>
        <w:t xml:space="preserve"> 支，在规格板内横竖往返均匀涂擦各 </w:t>
      </w:r>
      <w:r>
        <w:rPr>
          <w:sz w:val="24"/>
        </w:rPr>
        <w:t>5</w:t>
      </w:r>
      <w:r>
        <w:rPr>
          <w:spacing w:val="-5"/>
          <w:sz w:val="24"/>
        </w:rPr>
        <w:t xml:space="preserve"> 次，并随之转动棉拭子， </w:t>
      </w:r>
      <w:r>
        <w:rPr>
          <w:spacing w:val="4"/>
          <w:sz w:val="24"/>
        </w:rPr>
        <w:t xml:space="preserve">剪去手接触部位后，将棉拭子投人 </w:t>
      </w:r>
      <w:r>
        <w:rPr>
          <w:sz w:val="24"/>
        </w:rPr>
        <w:t>10ml含相应中和剂的无菌洗脱液的试管内，立即送检。不规则的粘膜皮肤处可用棉拭子直接涂擦采样。</w:t>
      </w:r>
    </w:p>
    <w:p>
      <w:pPr>
        <w:pStyle w:val="3"/>
        <w:spacing w:line="374" w:lineRule="exact"/>
        <w:ind w:left="774"/>
        <w:jc w:val="both"/>
      </w:pPr>
      <w:r>
        <w:t>20.5. 3 检测方法</w:t>
      </w:r>
    </w:p>
    <w:p>
      <w:pPr>
        <w:pStyle w:val="7"/>
        <w:numPr>
          <w:ilvl w:val="0"/>
          <w:numId w:val="89"/>
        </w:numPr>
        <w:tabs>
          <w:tab w:val="left" w:pos="1068"/>
        </w:tabs>
        <w:spacing w:before="54" w:after="0" w:line="276" w:lineRule="auto"/>
        <w:ind w:left="293" w:right="548" w:firstLine="480"/>
        <w:jc w:val="both"/>
        <w:rPr>
          <w:sz w:val="24"/>
        </w:rPr>
      </w:pPr>
      <w:r>
        <w:rPr>
          <w:spacing w:val="-1"/>
          <w:sz w:val="24"/>
        </w:rPr>
        <w:t xml:space="preserve">细菌总数检测：将采样管用力振打 </w:t>
      </w:r>
      <w:r>
        <w:rPr>
          <w:sz w:val="24"/>
        </w:rPr>
        <w:t>80</w:t>
      </w:r>
      <w:r>
        <w:rPr>
          <w:spacing w:val="-3"/>
          <w:sz w:val="24"/>
        </w:rPr>
        <w:t xml:space="preserve"> 次，用无菌吸管吸取 </w:t>
      </w:r>
      <w:r>
        <w:rPr>
          <w:sz w:val="24"/>
        </w:rPr>
        <w:t>1.0ml</w:t>
      </w:r>
      <w:r>
        <w:rPr>
          <w:spacing w:val="-2"/>
          <w:sz w:val="24"/>
        </w:rPr>
        <w:t xml:space="preserve">待检样品接种于灭菌平皿内加人已熔化的 </w:t>
      </w:r>
      <w:r>
        <w:rPr>
          <w:sz w:val="24"/>
        </w:rPr>
        <w:t>45-48℃</w:t>
      </w:r>
      <w:r>
        <w:rPr>
          <w:spacing w:val="-3"/>
          <w:sz w:val="24"/>
        </w:rPr>
        <w:t xml:space="preserve">的营养琼脂 </w:t>
      </w:r>
      <w:r>
        <w:rPr>
          <w:spacing w:val="-9"/>
          <w:sz w:val="24"/>
        </w:rPr>
        <w:t>15-18ml</w:t>
      </w:r>
      <w:r>
        <w:rPr>
          <w:spacing w:val="-14"/>
          <w:sz w:val="24"/>
        </w:rPr>
        <w:t xml:space="preserve">，边倾注边摇匀，待琼脂凝固，置 </w:t>
      </w:r>
      <w:r>
        <w:rPr>
          <w:spacing w:val="-6"/>
          <w:sz w:val="24"/>
        </w:rPr>
        <w:t xml:space="preserve">37℃ </w:t>
      </w:r>
      <w:r>
        <w:rPr>
          <w:spacing w:val="-4"/>
          <w:sz w:val="24"/>
        </w:rPr>
        <w:t xml:space="preserve">温箱培养 </w:t>
      </w:r>
      <w:r>
        <w:rPr>
          <w:sz w:val="24"/>
        </w:rPr>
        <w:t>48h，计数菌落数。</w:t>
      </w:r>
    </w:p>
    <w:p>
      <w:pPr>
        <w:pStyle w:val="3"/>
        <w:spacing w:before="6"/>
        <w:ind w:left="773"/>
      </w:pPr>
      <w:r>
        <w:t>采样结果计算方法：</w:t>
      </w:r>
    </w:p>
    <w:p>
      <w:pPr>
        <w:pStyle w:val="3"/>
        <w:spacing w:before="58" w:line="278" w:lineRule="auto"/>
        <w:ind w:left="774" w:right="3127"/>
      </w:pPr>
      <w:r>
        <w:t>细菌总数(cfu/cm2)=平板上菌落数×稀释倍数/采样面积(cm</w:t>
      </w:r>
      <w:r>
        <w:rPr>
          <w:position w:val="10"/>
          <w:sz w:val="14"/>
        </w:rPr>
        <w:t>2</w:t>
      </w:r>
      <w:r>
        <w:t>) (2)致病菌检测：致病菌检测按 2015 原则执行。</w:t>
      </w:r>
    </w:p>
    <w:p>
      <w:pPr>
        <w:pStyle w:val="7"/>
        <w:numPr>
          <w:ilvl w:val="2"/>
          <w:numId w:val="90"/>
        </w:numPr>
        <w:tabs>
          <w:tab w:val="left" w:pos="1643"/>
        </w:tabs>
        <w:spacing w:before="0" w:after="0" w:line="276" w:lineRule="auto"/>
        <w:ind w:left="774" w:right="7879" w:firstLine="0"/>
        <w:jc w:val="left"/>
        <w:rPr>
          <w:sz w:val="24"/>
        </w:rPr>
      </w:pPr>
      <w:r>
        <w:rPr>
          <w:spacing w:val="-5"/>
          <w:sz w:val="24"/>
        </w:rPr>
        <w:t>结果判定</w:t>
      </w:r>
      <w:r>
        <w:rPr>
          <w:sz w:val="24"/>
        </w:rPr>
        <w:t>(1)消毒洗手</w:t>
      </w:r>
    </w:p>
    <w:p>
      <w:pPr>
        <w:pStyle w:val="3"/>
        <w:spacing w:before="1" w:line="278" w:lineRule="auto"/>
        <w:ind w:left="774" w:right="1405"/>
      </w:pPr>
      <w:r>
        <w:t>l、ll 类区域工作人员：细菌总数≤5Cfu/Cm2，并未检出致病菌为消毒合格。lll 类区域工作人员：细菌总数≤10 Cfu/Cm2，并未检出致病菌为消毒合格。</w:t>
      </w:r>
    </w:p>
    <w:p>
      <w:pPr>
        <w:spacing w:after="0" w:line="278" w:lineRule="auto"/>
        <w:sectPr>
          <w:pgSz w:w="11910" w:h="16840"/>
          <w:pgMar w:top="1160" w:right="580" w:bottom="1180" w:left="840" w:header="0" w:footer="998" w:gutter="0"/>
        </w:sectPr>
      </w:pPr>
    </w:p>
    <w:p>
      <w:pPr>
        <w:pStyle w:val="3"/>
        <w:spacing w:before="52"/>
        <w:ind w:left="774"/>
      </w:pPr>
      <w:r>
        <w:t>lV 类区域工作人员：细菌总数 ≤15 Cfu/Cm2，并未检出致病菌为消毒合格。</w:t>
      </w:r>
    </w:p>
    <w:p>
      <w:pPr>
        <w:pStyle w:val="3"/>
        <w:spacing w:before="60" w:line="276" w:lineRule="auto"/>
        <w:ind w:left="293" w:right="550" w:firstLine="480"/>
      </w:pPr>
      <w:r>
        <w:t>母婴同室＼婴儿室、新生儿室及儿科病房的工作人员手上，不得检出沙门氏菌及其它致病菌。</w:t>
      </w:r>
    </w:p>
    <w:p>
      <w:pPr>
        <w:pStyle w:val="7"/>
        <w:numPr>
          <w:ilvl w:val="0"/>
          <w:numId w:val="89"/>
        </w:numPr>
        <w:tabs>
          <w:tab w:val="left" w:pos="1068"/>
        </w:tabs>
        <w:spacing w:before="4" w:after="0" w:line="240" w:lineRule="auto"/>
        <w:ind w:left="1067" w:right="0" w:hanging="294"/>
        <w:jc w:val="left"/>
        <w:rPr>
          <w:sz w:val="24"/>
        </w:rPr>
      </w:pPr>
      <w:r>
        <w:rPr>
          <w:sz w:val="24"/>
        </w:rPr>
        <w:t>皮肤粘膜：参照手的卫生学标准执行。</w:t>
      </w:r>
    </w:p>
    <w:p>
      <w:pPr>
        <w:pStyle w:val="7"/>
        <w:numPr>
          <w:ilvl w:val="2"/>
          <w:numId w:val="90"/>
        </w:numPr>
        <w:tabs>
          <w:tab w:val="left" w:pos="1643"/>
        </w:tabs>
        <w:spacing w:before="59" w:after="0" w:line="240" w:lineRule="auto"/>
        <w:ind w:left="1642" w:right="0" w:hanging="869"/>
        <w:jc w:val="left"/>
        <w:rPr>
          <w:sz w:val="24"/>
        </w:rPr>
      </w:pPr>
      <w:r>
        <w:rPr>
          <w:sz w:val="24"/>
        </w:rPr>
        <w:t>注意事项</w:t>
      </w:r>
    </w:p>
    <w:p>
      <w:pPr>
        <w:pStyle w:val="3"/>
        <w:spacing w:before="58"/>
        <w:ind w:left="333"/>
      </w:pPr>
      <w:r>
        <w:t>皮肤粘膜采样处，若表面不足 5cm × 5cm可用相应面积的规格板采样。</w:t>
      </w:r>
    </w:p>
    <w:p>
      <w:pPr>
        <w:pStyle w:val="7"/>
        <w:numPr>
          <w:ilvl w:val="1"/>
          <w:numId w:val="77"/>
        </w:numPr>
        <w:tabs>
          <w:tab w:val="left" w:pos="1417"/>
        </w:tabs>
        <w:spacing w:before="60" w:after="0" w:line="240" w:lineRule="auto"/>
        <w:ind w:left="1416" w:right="0" w:hanging="643"/>
        <w:jc w:val="left"/>
        <w:rPr>
          <w:sz w:val="24"/>
        </w:rPr>
      </w:pPr>
      <w:r>
        <w:rPr>
          <w:sz w:val="24"/>
        </w:rPr>
        <w:t>物品和环境表面消毒效果的监测</w:t>
      </w:r>
    </w:p>
    <w:p>
      <w:pPr>
        <w:pStyle w:val="7"/>
        <w:numPr>
          <w:ilvl w:val="2"/>
          <w:numId w:val="77"/>
        </w:numPr>
        <w:tabs>
          <w:tab w:val="left" w:pos="1643"/>
        </w:tabs>
        <w:spacing w:before="59" w:after="0" w:line="240" w:lineRule="auto"/>
        <w:ind w:left="1642" w:right="0" w:hanging="869"/>
        <w:jc w:val="left"/>
        <w:rPr>
          <w:sz w:val="24"/>
        </w:rPr>
      </w:pPr>
      <w:r>
        <w:rPr>
          <w:sz w:val="24"/>
        </w:rPr>
        <w:t>采样时间：在消毒处理后进行采样。</w:t>
      </w:r>
    </w:p>
    <w:p>
      <w:pPr>
        <w:pStyle w:val="7"/>
        <w:numPr>
          <w:ilvl w:val="2"/>
          <w:numId w:val="77"/>
        </w:numPr>
        <w:tabs>
          <w:tab w:val="left" w:pos="1643"/>
        </w:tabs>
        <w:spacing w:before="59" w:after="0" w:line="278" w:lineRule="auto"/>
        <w:ind w:left="294" w:right="428" w:firstLine="480"/>
        <w:jc w:val="left"/>
        <w:rPr>
          <w:sz w:val="24"/>
        </w:rPr>
      </w:pPr>
      <w:r>
        <w:rPr>
          <w:spacing w:val="-22"/>
          <w:sz w:val="24"/>
        </w:rPr>
        <w:t xml:space="preserve">采样方法：用 </w:t>
      </w:r>
      <w:r>
        <w:rPr>
          <w:sz w:val="24"/>
        </w:rPr>
        <w:t>5cm×5cm</w:t>
      </w:r>
      <w:r>
        <w:rPr>
          <w:spacing w:val="-18"/>
          <w:sz w:val="24"/>
        </w:rPr>
        <w:t xml:space="preserve"> 灭菌规格板，放在被检物体表面，采样面积</w:t>
      </w:r>
      <w:r>
        <w:rPr>
          <w:sz w:val="24"/>
        </w:rPr>
        <w:t xml:space="preserve">≥100cm2， </w:t>
      </w:r>
      <w:r>
        <w:rPr>
          <w:spacing w:val="-4"/>
          <w:sz w:val="24"/>
        </w:rPr>
        <w:t xml:space="preserve">连续采样 </w:t>
      </w:r>
      <w:r>
        <w:rPr>
          <w:sz w:val="24"/>
        </w:rPr>
        <w:t>4</w:t>
      </w:r>
      <w:r>
        <w:rPr>
          <w:spacing w:val="-7"/>
          <w:sz w:val="24"/>
        </w:rPr>
        <w:t xml:space="preserve"> 个，用浸有含相应中和剂的无菌洗脱液的棉拭于 </w:t>
      </w:r>
      <w:r>
        <w:rPr>
          <w:sz w:val="24"/>
        </w:rPr>
        <w:t>1</w:t>
      </w:r>
      <w:r>
        <w:rPr>
          <w:spacing w:val="-6"/>
          <w:sz w:val="24"/>
        </w:rPr>
        <w:t xml:space="preserve"> 支；在规格板内横竖往返均匀</w:t>
      </w:r>
      <w:r>
        <w:rPr>
          <w:spacing w:val="-8"/>
          <w:sz w:val="24"/>
        </w:rPr>
        <w:t xml:space="preserve">涂擦各 </w:t>
      </w:r>
      <w:r>
        <w:rPr>
          <w:sz w:val="24"/>
        </w:rPr>
        <w:t>5</w:t>
      </w:r>
      <w:r>
        <w:rPr>
          <w:spacing w:val="-5"/>
          <w:sz w:val="24"/>
        </w:rPr>
        <w:t xml:space="preserve"> 次，并随之转动棉拭子，剪去手接触部位后，将棉拭子投人 </w:t>
      </w:r>
      <w:r>
        <w:rPr>
          <w:sz w:val="24"/>
        </w:rPr>
        <w:t>10ml</w:t>
      </w:r>
      <w:r>
        <w:rPr>
          <w:spacing w:val="-4"/>
          <w:sz w:val="24"/>
        </w:rPr>
        <w:t xml:space="preserve"> 含相应中和剂的无菌洗脱液试管内，立即送检。</w:t>
      </w:r>
    </w:p>
    <w:p>
      <w:pPr>
        <w:pStyle w:val="3"/>
        <w:spacing w:line="374" w:lineRule="exact"/>
        <w:ind w:left="774"/>
      </w:pPr>
      <w:r>
        <w:t>门把手等不规则物体表面用棉拭子直接涂擦采样。</w:t>
      </w:r>
    </w:p>
    <w:p>
      <w:pPr>
        <w:pStyle w:val="7"/>
        <w:numPr>
          <w:ilvl w:val="2"/>
          <w:numId w:val="77"/>
        </w:numPr>
        <w:tabs>
          <w:tab w:val="left" w:pos="1643"/>
        </w:tabs>
        <w:spacing w:before="59" w:after="0" w:line="240" w:lineRule="auto"/>
        <w:ind w:left="1642" w:right="0" w:hanging="869"/>
        <w:jc w:val="left"/>
        <w:rPr>
          <w:sz w:val="24"/>
        </w:rPr>
      </w:pPr>
      <w:r>
        <w:rPr>
          <w:sz w:val="24"/>
        </w:rPr>
        <w:t>检测方法</w:t>
      </w:r>
    </w:p>
    <w:p>
      <w:pPr>
        <w:pStyle w:val="7"/>
        <w:numPr>
          <w:ilvl w:val="0"/>
          <w:numId w:val="91"/>
        </w:numPr>
        <w:tabs>
          <w:tab w:val="left" w:pos="1068"/>
        </w:tabs>
        <w:spacing w:before="59" w:after="0" w:line="278" w:lineRule="auto"/>
        <w:ind w:left="294" w:right="549" w:firstLine="480"/>
        <w:jc w:val="left"/>
        <w:rPr>
          <w:sz w:val="24"/>
        </w:rPr>
      </w:pPr>
      <w:r>
        <w:rPr>
          <w:spacing w:val="-3"/>
          <w:sz w:val="24"/>
        </w:rPr>
        <w:t xml:space="preserve">细菌总数检测：检测方法按 </w:t>
      </w:r>
      <w:r>
        <w:rPr>
          <w:sz w:val="24"/>
        </w:rPr>
        <w:t>20.5.3(1)</w:t>
      </w:r>
      <w:r>
        <w:rPr>
          <w:spacing w:val="-2"/>
          <w:sz w:val="24"/>
        </w:rPr>
        <w:t xml:space="preserve">执行。小型物体表面的结果计算，用 </w:t>
      </w:r>
      <w:r>
        <w:rPr>
          <w:sz w:val="24"/>
        </w:rPr>
        <w:t>cfu/件表示。</w:t>
      </w:r>
    </w:p>
    <w:p>
      <w:pPr>
        <w:pStyle w:val="7"/>
        <w:numPr>
          <w:ilvl w:val="0"/>
          <w:numId w:val="91"/>
        </w:numPr>
        <w:tabs>
          <w:tab w:val="left" w:pos="1068"/>
        </w:tabs>
        <w:spacing w:before="0" w:after="0" w:line="378" w:lineRule="exact"/>
        <w:ind w:left="1067" w:right="0" w:hanging="294"/>
        <w:jc w:val="left"/>
        <w:rPr>
          <w:sz w:val="24"/>
        </w:rPr>
      </w:pPr>
      <w:r>
        <w:rPr>
          <w:spacing w:val="3"/>
          <w:sz w:val="24"/>
        </w:rPr>
        <w:t xml:space="preserve">致病菌检测：检测方法按 </w:t>
      </w:r>
      <w:r>
        <w:rPr>
          <w:sz w:val="24"/>
        </w:rPr>
        <w:t>20</w:t>
      </w:r>
      <w:r>
        <w:rPr>
          <w:spacing w:val="-1"/>
          <w:sz w:val="24"/>
        </w:rPr>
        <w:t xml:space="preserve"> </w:t>
      </w:r>
      <w:r>
        <w:rPr>
          <w:sz w:val="24"/>
        </w:rPr>
        <w:t>.14</w:t>
      </w:r>
      <w:r>
        <w:rPr>
          <w:spacing w:val="-5"/>
          <w:sz w:val="24"/>
        </w:rPr>
        <w:t xml:space="preserve"> 执行。</w:t>
      </w:r>
    </w:p>
    <w:p>
      <w:pPr>
        <w:pStyle w:val="7"/>
        <w:numPr>
          <w:ilvl w:val="2"/>
          <w:numId w:val="77"/>
        </w:numPr>
        <w:tabs>
          <w:tab w:val="left" w:pos="1643"/>
        </w:tabs>
        <w:spacing w:before="58" w:after="0" w:line="240" w:lineRule="auto"/>
        <w:ind w:left="1642" w:right="0" w:hanging="869"/>
        <w:jc w:val="left"/>
        <w:rPr>
          <w:sz w:val="24"/>
        </w:rPr>
      </w:pPr>
      <w:r>
        <w:rPr>
          <w:sz w:val="24"/>
        </w:rPr>
        <w:t>结果判定</w:t>
      </w:r>
    </w:p>
    <w:p>
      <w:pPr>
        <w:pStyle w:val="3"/>
        <w:spacing w:before="59" w:line="276" w:lineRule="auto"/>
        <w:ind w:left="774" w:right="2462"/>
        <w:jc w:val="both"/>
      </w:pPr>
      <w:r>
        <w:t>l、ll</w:t>
      </w:r>
      <w:r>
        <w:rPr>
          <w:spacing w:val="-4"/>
        </w:rPr>
        <w:t xml:space="preserve"> 类区域：细菌总数</w:t>
      </w:r>
      <w:r>
        <w:t>≤5cfu/Cm2，</w:t>
      </w:r>
      <w:r>
        <w:rPr>
          <w:spacing w:val="-2"/>
        </w:rPr>
        <w:t>并未检出致病菌为消毒合格。</w:t>
      </w:r>
      <w:r>
        <w:t>Ill</w:t>
      </w:r>
      <w:r>
        <w:rPr>
          <w:spacing w:val="-5"/>
        </w:rPr>
        <w:t xml:space="preserve"> 类区域：细菌总数</w:t>
      </w:r>
      <w:r>
        <w:t>≤10 cfu/Cm2，并未检出致病菌为消毒合格。lV</w:t>
      </w:r>
      <w:r>
        <w:rPr>
          <w:spacing w:val="-5"/>
        </w:rPr>
        <w:t xml:space="preserve"> 类区域：细菌总数</w:t>
      </w:r>
      <w:r>
        <w:t>≤15 cfu/Cm2，并未检出致病菌为消毒合格。</w:t>
      </w:r>
    </w:p>
    <w:p>
      <w:pPr>
        <w:pStyle w:val="3"/>
        <w:spacing w:before="6"/>
        <w:ind w:left="774"/>
      </w:pPr>
      <w:r>
        <w:t>母婴同室、早产儿室、婴儿室、新生儿室及儿科病房的物体表面不得检出沙门氏菌。</w:t>
      </w:r>
    </w:p>
    <w:p>
      <w:pPr>
        <w:pStyle w:val="7"/>
        <w:numPr>
          <w:ilvl w:val="2"/>
          <w:numId w:val="77"/>
        </w:numPr>
        <w:tabs>
          <w:tab w:val="left" w:pos="1643"/>
        </w:tabs>
        <w:spacing w:before="60" w:after="0" w:line="276" w:lineRule="auto"/>
        <w:ind w:left="774" w:right="6155" w:firstLine="0"/>
        <w:jc w:val="left"/>
        <w:rPr>
          <w:sz w:val="24"/>
        </w:rPr>
      </w:pPr>
      <w:r>
        <w:rPr>
          <w:sz w:val="24"/>
        </w:rPr>
        <w:t>注 意 事 项                (1)</w:t>
      </w:r>
      <w:r>
        <w:rPr>
          <w:spacing w:val="-3"/>
          <w:sz w:val="24"/>
        </w:rPr>
        <w:t xml:space="preserve">送检时间：按 </w:t>
      </w:r>
      <w:r>
        <w:rPr>
          <w:sz w:val="24"/>
        </w:rPr>
        <w:t>20.4.4(1)</w:t>
      </w:r>
      <w:r>
        <w:rPr>
          <w:spacing w:val="-7"/>
          <w:sz w:val="24"/>
        </w:rPr>
        <w:t>执行。</w:t>
      </w:r>
      <w:r>
        <w:rPr>
          <w:sz w:val="24"/>
        </w:rPr>
        <w:t>(2)</w:t>
      </w:r>
      <w:r>
        <w:rPr>
          <w:spacing w:val="-3"/>
          <w:sz w:val="24"/>
        </w:rPr>
        <w:t xml:space="preserve">采样面积；按 </w:t>
      </w:r>
      <w:r>
        <w:rPr>
          <w:sz w:val="24"/>
        </w:rPr>
        <w:t>20.4.4(2)</w:t>
      </w:r>
      <w:r>
        <w:rPr>
          <w:spacing w:val="-7"/>
          <w:sz w:val="24"/>
        </w:rPr>
        <w:t>执行。</w:t>
      </w:r>
    </w:p>
    <w:p>
      <w:pPr>
        <w:pStyle w:val="7"/>
        <w:numPr>
          <w:ilvl w:val="1"/>
          <w:numId w:val="77"/>
        </w:numPr>
        <w:tabs>
          <w:tab w:val="left" w:pos="1417"/>
        </w:tabs>
        <w:spacing w:before="6" w:after="0" w:line="240" w:lineRule="auto"/>
        <w:ind w:left="1416" w:right="0" w:hanging="643"/>
        <w:jc w:val="left"/>
        <w:rPr>
          <w:sz w:val="24"/>
        </w:rPr>
      </w:pPr>
      <w:r>
        <w:rPr>
          <w:sz w:val="24"/>
        </w:rPr>
        <w:t>空气消毒效果的监测</w:t>
      </w:r>
    </w:p>
    <w:p>
      <w:pPr>
        <w:pStyle w:val="7"/>
        <w:numPr>
          <w:ilvl w:val="2"/>
          <w:numId w:val="77"/>
        </w:numPr>
        <w:tabs>
          <w:tab w:val="left" w:pos="1643"/>
        </w:tabs>
        <w:spacing w:before="58" w:after="0" w:line="240" w:lineRule="auto"/>
        <w:ind w:left="1642" w:right="0" w:hanging="869"/>
        <w:jc w:val="left"/>
        <w:rPr>
          <w:sz w:val="24"/>
        </w:rPr>
      </w:pPr>
      <w:r>
        <w:rPr>
          <w:sz w:val="24"/>
        </w:rPr>
        <w:t>采样时间：在消毒处理后、操作前进行采样。</w:t>
      </w:r>
    </w:p>
    <w:p>
      <w:pPr>
        <w:pStyle w:val="7"/>
        <w:numPr>
          <w:ilvl w:val="2"/>
          <w:numId w:val="77"/>
        </w:numPr>
        <w:tabs>
          <w:tab w:val="left" w:pos="1643"/>
        </w:tabs>
        <w:spacing w:before="60" w:after="0" w:line="240" w:lineRule="auto"/>
        <w:ind w:left="1642" w:right="0" w:hanging="869"/>
        <w:jc w:val="left"/>
        <w:rPr>
          <w:sz w:val="24"/>
        </w:rPr>
      </w:pPr>
      <w:r>
        <w:rPr>
          <w:sz w:val="24"/>
        </w:rPr>
        <w:t>采样方法</w:t>
      </w:r>
    </w:p>
    <w:p>
      <w:pPr>
        <w:pStyle w:val="3"/>
        <w:spacing w:before="59"/>
        <w:ind w:left="774"/>
      </w:pPr>
      <w:r>
        <w:t>(1)布点方法；室内面积≤30Cm2，</w:t>
      </w:r>
      <w:r>
        <w:rPr>
          <w:spacing w:val="1"/>
        </w:rPr>
        <w:t xml:space="preserve">设内、中、外对角线 </w:t>
      </w:r>
      <w:r>
        <w:t>3 点，内、外点布点部位距墙</w:t>
      </w:r>
    </w:p>
    <w:p>
      <w:pPr>
        <w:pStyle w:val="3"/>
        <w:spacing w:before="59" w:line="278" w:lineRule="auto"/>
        <w:ind w:left="774" w:right="551" w:hanging="480"/>
      </w:pPr>
      <w:r>
        <w:t>壁IM处；室内面积&gt;30M</w:t>
      </w:r>
      <w:r>
        <w:rPr>
          <w:position w:val="10"/>
          <w:sz w:val="14"/>
        </w:rPr>
        <w:t>2</w:t>
      </w:r>
      <w:r>
        <w:rPr>
          <w:spacing w:val="6"/>
        </w:rPr>
        <w:t xml:space="preserve">，设   </w:t>
      </w:r>
      <w:r>
        <w:t>4</w:t>
      </w:r>
      <w:r>
        <w:rPr>
          <w:spacing w:val="6"/>
        </w:rPr>
        <w:t xml:space="preserve">   角及中央   </w:t>
      </w:r>
      <w:r>
        <w:t>5</w:t>
      </w:r>
      <w:r>
        <w:rPr>
          <w:spacing w:val="8"/>
        </w:rPr>
        <w:t xml:space="preserve">   点</w:t>
      </w:r>
      <w:r>
        <w:t>，4   角的布点部位距墙壁lm处。 (2)</w:t>
      </w:r>
      <w:r>
        <w:rPr>
          <w:spacing w:val="-5"/>
        </w:rPr>
        <w:t xml:space="preserve">平板暴露法：将普通营养琼脂平板(直径为 </w:t>
      </w:r>
      <w:r>
        <w:t>9CM)</w:t>
      </w:r>
      <w:r>
        <w:rPr>
          <w:spacing w:val="-4"/>
        </w:rPr>
        <w:t>放在室内各采样点处，采样高度为距</w:t>
      </w:r>
    </w:p>
    <w:p>
      <w:pPr>
        <w:pStyle w:val="3"/>
        <w:spacing w:line="378" w:lineRule="exact"/>
      </w:pPr>
      <w:r>
        <w:t>地面 1.5m，采样时将平板盖打开，扣放于平板旁，暴露 5min，盖好立即送检。</w:t>
      </w:r>
    </w:p>
    <w:p>
      <w:pPr>
        <w:spacing w:after="0" w:line="378" w:lineRule="exact"/>
        <w:sectPr>
          <w:pgSz w:w="11910" w:h="16840"/>
          <w:pgMar w:top="1160" w:right="580" w:bottom="1180" w:left="840" w:header="0" w:footer="998" w:gutter="0"/>
        </w:sectPr>
      </w:pPr>
    </w:p>
    <w:p>
      <w:pPr>
        <w:pStyle w:val="7"/>
        <w:numPr>
          <w:ilvl w:val="2"/>
          <w:numId w:val="77"/>
        </w:numPr>
        <w:tabs>
          <w:tab w:val="left" w:pos="1643"/>
        </w:tabs>
        <w:spacing w:before="52" w:after="0" w:line="278" w:lineRule="auto"/>
        <w:ind w:left="774" w:right="526" w:firstLine="0"/>
        <w:jc w:val="left"/>
        <w:rPr>
          <w:sz w:val="24"/>
        </w:rPr>
      </w:pPr>
      <w:r>
        <w:rPr>
          <w:spacing w:val="-2"/>
          <w:sz w:val="24"/>
        </w:rPr>
        <w:t xml:space="preserve">检测方法：将送检的平板置 </w:t>
      </w:r>
      <w:r>
        <w:rPr>
          <w:sz w:val="24"/>
        </w:rPr>
        <w:t>37℃</w:t>
      </w:r>
      <w:r>
        <w:rPr>
          <w:spacing w:val="-4"/>
          <w:sz w:val="24"/>
        </w:rPr>
        <w:t xml:space="preserve">温箱培养 </w:t>
      </w:r>
      <w:r>
        <w:rPr>
          <w:sz w:val="24"/>
        </w:rPr>
        <w:t>48h，</w:t>
      </w:r>
      <w:r>
        <w:rPr>
          <w:spacing w:val="-2"/>
          <w:sz w:val="24"/>
        </w:rPr>
        <w:t>计数菌落数，并分离致病菌。</w:t>
      </w:r>
      <w:r>
        <w:rPr>
          <w:sz w:val="24"/>
        </w:rPr>
        <w:t>平板暴露法结果计算公式：</w:t>
      </w:r>
    </w:p>
    <w:p>
      <w:pPr>
        <w:pStyle w:val="3"/>
        <w:spacing w:line="278" w:lineRule="auto"/>
        <w:ind w:left="774" w:right="6023"/>
      </w:pPr>
      <w:r>
        <w:rPr>
          <w:spacing w:val="-1"/>
        </w:rPr>
        <w:t>细菌总数</w:t>
      </w:r>
      <w:r>
        <w:t>(cfu/m</w:t>
      </w:r>
      <w:r>
        <w:rPr>
          <w:position w:val="10"/>
          <w:sz w:val="14"/>
        </w:rPr>
        <w:t>3</w:t>
      </w:r>
      <w:r>
        <w:t>)=50000N/A×T 式中A认为平板面积(CM</w:t>
      </w:r>
      <w:r>
        <w:rPr>
          <w:position w:val="10"/>
          <w:sz w:val="14"/>
        </w:rPr>
        <w:t>2</w:t>
      </w:r>
      <w:r>
        <w:t>)；</w:t>
      </w:r>
    </w:p>
    <w:p>
      <w:pPr>
        <w:pStyle w:val="3"/>
        <w:spacing w:line="276" w:lineRule="auto"/>
        <w:ind w:left="774" w:right="6910"/>
      </w:pPr>
      <w:r>
        <w:t>T 为平板暴露时间(MIN)； N 为平均菌落数(Cfu)。</w:t>
      </w:r>
    </w:p>
    <w:p>
      <w:pPr>
        <w:pStyle w:val="7"/>
        <w:numPr>
          <w:ilvl w:val="2"/>
          <w:numId w:val="77"/>
        </w:numPr>
        <w:tabs>
          <w:tab w:val="left" w:pos="1643"/>
        </w:tabs>
        <w:spacing w:before="0" w:after="0" w:line="278" w:lineRule="auto"/>
        <w:ind w:left="774" w:right="2844" w:firstLine="0"/>
        <w:jc w:val="left"/>
        <w:rPr>
          <w:sz w:val="24"/>
        </w:rPr>
      </w:pPr>
      <w:r>
        <w:rPr>
          <w:sz w:val="24"/>
        </w:rPr>
        <w:t xml:space="preserve">结 果 判 定                                                          </w:t>
      </w:r>
      <w:r>
        <w:rPr>
          <w:spacing w:val="76"/>
          <w:sz w:val="24"/>
        </w:rPr>
        <w:t xml:space="preserve"> </w:t>
      </w:r>
      <w:r>
        <w:rPr>
          <w:sz w:val="24"/>
        </w:rPr>
        <w:t>Ⅰ类区域：细菌总数≤10cfu/m</w:t>
      </w:r>
      <w:r>
        <w:rPr>
          <w:position w:val="10"/>
          <w:sz w:val="14"/>
        </w:rPr>
        <w:t>3</w:t>
      </w:r>
      <w:r>
        <w:rPr>
          <w:sz w:val="24"/>
        </w:rPr>
        <w:t>，未检出致病菌为消毒合格； Ⅱ类区域：细菌总数≤200</w:t>
      </w:r>
      <w:r>
        <w:rPr>
          <w:spacing w:val="-4"/>
          <w:sz w:val="24"/>
        </w:rPr>
        <w:t xml:space="preserve"> </w:t>
      </w:r>
      <w:r>
        <w:rPr>
          <w:sz w:val="24"/>
        </w:rPr>
        <w:t>cfu/m</w:t>
      </w:r>
      <w:r>
        <w:rPr>
          <w:position w:val="10"/>
          <w:sz w:val="14"/>
        </w:rPr>
        <w:t>3</w:t>
      </w:r>
      <w:r>
        <w:rPr>
          <w:spacing w:val="-2"/>
          <w:sz w:val="24"/>
        </w:rPr>
        <w:t xml:space="preserve">，未检出致病菌为消毒合格； </w:t>
      </w:r>
      <w:r>
        <w:rPr>
          <w:sz w:val="24"/>
        </w:rPr>
        <w:t>Ⅲ类区域：细菌总数≤500</w:t>
      </w:r>
      <w:r>
        <w:rPr>
          <w:spacing w:val="-4"/>
          <w:sz w:val="24"/>
        </w:rPr>
        <w:t xml:space="preserve"> </w:t>
      </w:r>
      <w:r>
        <w:rPr>
          <w:sz w:val="24"/>
        </w:rPr>
        <w:t>cfu/m</w:t>
      </w:r>
      <w:r>
        <w:rPr>
          <w:position w:val="10"/>
          <w:sz w:val="14"/>
        </w:rPr>
        <w:t>3</w:t>
      </w:r>
      <w:r>
        <w:rPr>
          <w:spacing w:val="-2"/>
          <w:sz w:val="24"/>
        </w:rPr>
        <w:t>，未检出致病菌为消毒合格。</w:t>
      </w:r>
      <w:r>
        <w:rPr>
          <w:sz w:val="24"/>
        </w:rPr>
        <w:t>20</w:t>
      </w:r>
      <w:r>
        <w:rPr>
          <w:spacing w:val="-1"/>
          <w:sz w:val="24"/>
        </w:rPr>
        <w:t xml:space="preserve"> .</w:t>
      </w:r>
      <w:r>
        <w:rPr>
          <w:sz w:val="24"/>
        </w:rPr>
        <w:t>8</w:t>
      </w:r>
      <w:r>
        <w:rPr>
          <w:spacing w:val="5"/>
          <w:sz w:val="24"/>
        </w:rPr>
        <w:t xml:space="preserve"> 消毒液的监测</w:t>
      </w:r>
    </w:p>
    <w:p>
      <w:pPr>
        <w:pStyle w:val="3"/>
        <w:spacing w:line="278" w:lineRule="auto"/>
        <w:ind w:left="774" w:right="6199"/>
      </w:pPr>
      <w:r>
        <w:t>20.8.1 常用消毒液有效成分测定(1)有效氯含量测定</w:t>
      </w:r>
    </w:p>
    <w:p>
      <w:pPr>
        <w:pStyle w:val="3"/>
        <w:spacing w:line="276" w:lineRule="auto"/>
        <w:ind w:right="551" w:firstLine="480"/>
        <w:jc w:val="both"/>
      </w:pPr>
      <w:r>
        <w:rPr>
          <w:spacing w:val="-4"/>
        </w:rPr>
        <w:t xml:space="preserve">配制 </w:t>
      </w:r>
      <w:r>
        <w:t>2mol/L</w:t>
      </w:r>
      <w:r>
        <w:rPr>
          <w:spacing w:val="-3"/>
        </w:rPr>
        <w:t xml:space="preserve"> 硫酸、</w:t>
      </w:r>
      <w:r>
        <w:t>10%</w:t>
      </w:r>
      <w:r>
        <w:rPr>
          <w:spacing w:val="-3"/>
        </w:rPr>
        <w:t xml:space="preserve">碘化钾与 </w:t>
      </w:r>
      <w:r>
        <w:t>0.5%</w:t>
      </w:r>
      <w:r>
        <w:rPr>
          <w:spacing w:val="-1"/>
        </w:rPr>
        <w:t xml:space="preserve">淀粉等溶液。配制并标定 </w:t>
      </w:r>
      <w:r>
        <w:t>0.1mol/L</w:t>
      </w:r>
      <w:r>
        <w:rPr>
          <w:spacing w:val="-6"/>
        </w:rPr>
        <w:t xml:space="preserve"> 硫代硫酸</w:t>
      </w:r>
      <w:r>
        <w:t>钠标准溶液。</w:t>
      </w:r>
    </w:p>
    <w:p>
      <w:pPr>
        <w:pStyle w:val="3"/>
        <w:spacing w:line="276" w:lineRule="auto"/>
        <w:ind w:right="551" w:firstLine="480"/>
        <w:jc w:val="both"/>
      </w:pPr>
      <w:r>
        <w:rPr>
          <w:spacing w:val="-3"/>
        </w:rPr>
        <w:t xml:space="preserve">对液体含氯消毒剂，吸取 </w:t>
      </w:r>
      <w:r>
        <w:t>0.1ml</w:t>
      </w:r>
      <w:r>
        <w:rPr>
          <w:spacing w:val="-8"/>
        </w:rPr>
        <w:t xml:space="preserve"> 放容量瓶中，加蒸馏水至刻度，混匀。对固体含氯消毒</w:t>
      </w:r>
      <w:r>
        <w:rPr>
          <w:spacing w:val="-10"/>
        </w:rPr>
        <w:t xml:space="preserve">剂，称取 </w:t>
      </w:r>
      <w:r>
        <w:t>1g(</w:t>
      </w:r>
      <w:r>
        <w:rPr>
          <w:spacing w:val="-4"/>
        </w:rPr>
        <w:t>精确至 0.001g)</w:t>
      </w:r>
      <w:r>
        <w:rPr>
          <w:spacing w:val="-5"/>
        </w:rPr>
        <w:t xml:space="preserve">，置研钵研磨后以蒸馏水溶解，转人 </w:t>
      </w:r>
      <w:r>
        <w:t>100ml</w:t>
      </w:r>
      <w:r>
        <w:rPr>
          <w:spacing w:val="-6"/>
        </w:rPr>
        <w:t xml:space="preserve"> 容量瓶中(溶水中无</w:t>
      </w:r>
      <w:r>
        <w:rPr>
          <w:spacing w:val="-1"/>
        </w:rPr>
        <w:t xml:space="preserve">残渣者可免研磨)。称量杯及研钵需用蒸馏水洗 </w:t>
      </w:r>
      <w:r>
        <w:t>3</w:t>
      </w:r>
      <w:r>
        <w:rPr>
          <w:spacing w:val="-4"/>
        </w:rPr>
        <w:t xml:space="preserve"> 次，洗液全部转人容量瓶。</w:t>
      </w:r>
    </w:p>
    <w:p>
      <w:pPr>
        <w:pStyle w:val="3"/>
        <w:spacing w:line="278" w:lineRule="auto"/>
        <w:ind w:right="480" w:firstLine="480"/>
        <w:jc w:val="both"/>
      </w:pPr>
      <w:r>
        <w:rPr>
          <w:spacing w:val="-12"/>
        </w:rPr>
        <w:t xml:space="preserve">向  </w:t>
      </w:r>
      <w:r>
        <w:t>100ml</w:t>
      </w:r>
      <w:r>
        <w:rPr>
          <w:spacing w:val="-8"/>
        </w:rPr>
        <w:t xml:space="preserve"> 碘量瓶中加  </w:t>
      </w:r>
      <w:r>
        <w:t>2mol/L</w:t>
      </w:r>
      <w:r>
        <w:rPr>
          <w:spacing w:val="-11"/>
        </w:rPr>
        <w:t xml:space="preserve"> 硫酸  </w:t>
      </w:r>
      <w:r>
        <w:t>10ml</w:t>
      </w:r>
      <w:r>
        <w:rPr>
          <w:spacing w:val="-97"/>
        </w:rPr>
        <w:t>，</w:t>
      </w:r>
      <w:r>
        <w:t>10%</w:t>
      </w:r>
      <w:r>
        <w:rPr>
          <w:spacing w:val="-5"/>
        </w:rPr>
        <w:t xml:space="preserve">碘化钾溶液  </w:t>
      </w:r>
      <w:r>
        <w:t>10ml</w:t>
      </w:r>
      <w:r>
        <w:rPr>
          <w:spacing w:val="-4"/>
        </w:rPr>
        <w:t xml:space="preserve"> 和混匀的消毒剂稀</w:t>
      </w:r>
      <w:r>
        <w:rPr>
          <w:spacing w:val="22"/>
        </w:rPr>
        <w:t xml:space="preserve">释液 </w:t>
      </w:r>
      <w:r>
        <w:t>10.0ml。此时，溶液出现棕色。盖上盖并振摇混匀后加蒸馏水数满于碘量瓶盖缘，置</w:t>
      </w:r>
      <w:r>
        <w:rPr>
          <w:spacing w:val="7"/>
        </w:rPr>
        <w:t xml:space="preserve">暗处 </w:t>
      </w:r>
      <w:r>
        <w:t>5min.打开盖，让盖缘蒸馏水流人瓶内。用硫代硫酸钠标准溶液(装于 25ml</w:t>
      </w:r>
      <w:r>
        <w:rPr>
          <w:spacing w:val="3"/>
        </w:rPr>
        <w:t xml:space="preserve"> 滴定管中) </w:t>
      </w:r>
      <w:r>
        <w:rPr>
          <w:spacing w:val="2"/>
        </w:rPr>
        <w:t xml:space="preserve">滴定游离碘；边滴边摇匀。待溶液呈淡黄色时加人 </w:t>
      </w:r>
      <w:r>
        <w:t>0.5%</w:t>
      </w:r>
      <w:r>
        <w:rPr>
          <w:spacing w:val="-4"/>
        </w:rPr>
        <w:t xml:space="preserve">淀粉溶液 </w:t>
      </w:r>
      <w:r>
        <w:t>10</w:t>
      </w:r>
      <w:r>
        <w:rPr>
          <w:spacing w:val="-6"/>
        </w:rPr>
        <w:t xml:space="preserve"> 滴，溶液立即变蓝色。</w:t>
      </w:r>
      <w:r>
        <w:rPr>
          <w:spacing w:val="-3"/>
        </w:rPr>
        <w:t xml:space="preserve">继续滴定至蓝色消失，记录用去的硫代硫酸钠溶液总量。重复测 </w:t>
      </w:r>
      <w:r>
        <w:t>3</w:t>
      </w:r>
      <w:r>
        <w:rPr>
          <w:spacing w:val="-9"/>
        </w:rPr>
        <w:t xml:space="preserve"> 次，取 </w:t>
      </w:r>
      <w:r>
        <w:t>3</w:t>
      </w:r>
      <w:r>
        <w:rPr>
          <w:spacing w:val="-4"/>
        </w:rPr>
        <w:t xml:space="preserve"> 次平均值进行以下计算。</w:t>
      </w:r>
    </w:p>
    <w:p>
      <w:pPr>
        <w:pStyle w:val="3"/>
        <w:spacing w:line="278" w:lineRule="auto"/>
        <w:ind w:right="551" w:firstLine="480"/>
        <w:jc w:val="both"/>
      </w:pPr>
      <w:r>
        <w:rPr>
          <w:spacing w:val="-5"/>
        </w:rPr>
        <w:t xml:space="preserve">因 </w:t>
      </w:r>
      <w:r>
        <w:t>lmol/L</w:t>
      </w:r>
      <w:r>
        <w:rPr>
          <w:spacing w:val="-4"/>
        </w:rPr>
        <w:t xml:space="preserve"> 硫代硫酸钠标准溶液 </w:t>
      </w:r>
      <w:r>
        <w:t>Iml</w:t>
      </w:r>
      <w:r>
        <w:rPr>
          <w:spacing w:val="-5"/>
        </w:rPr>
        <w:t xml:space="preserve"> 相当于 </w:t>
      </w:r>
      <w:r>
        <w:t>0.03545g</w:t>
      </w:r>
      <w:r>
        <w:rPr>
          <w:spacing w:val="-4"/>
        </w:rPr>
        <w:t xml:space="preserve"> 有效氯，故可按下式计算有效氯</w:t>
      </w:r>
      <w:r>
        <w:t>含量：</w:t>
      </w:r>
    </w:p>
    <w:p>
      <w:pPr>
        <w:pStyle w:val="3"/>
        <w:spacing w:line="377" w:lineRule="exact"/>
        <w:ind w:left="774"/>
        <w:jc w:val="both"/>
      </w:pPr>
      <w:r>
        <w:t>有效氯含量二 C × V × 0.03545/W × 100%</w:t>
      </w:r>
    </w:p>
    <w:p>
      <w:pPr>
        <w:pStyle w:val="3"/>
        <w:spacing w:before="43" w:line="278" w:lineRule="auto"/>
        <w:ind w:right="551" w:firstLine="480"/>
        <w:jc w:val="both"/>
      </w:pPr>
      <w:r>
        <w:t>[C 为硫代硫酸钠标准溶液物质的量浓度(MOL/L)]V 为滴定用去硫代硫酸钠标准溶液毫升数;w 为碘量瓶中所含消毒剂原药克数(液体消毒剂则为毫升数)、]</w:t>
      </w:r>
    </w:p>
    <w:p>
      <w:pPr>
        <w:pStyle w:val="3"/>
        <w:spacing w:line="377" w:lineRule="exact"/>
        <w:ind w:left="774"/>
      </w:pPr>
      <w:r>
        <w:t>(2)有效碘含量的测定</w:t>
      </w:r>
    </w:p>
    <w:p>
      <w:pPr>
        <w:pStyle w:val="3"/>
        <w:spacing w:before="59" w:line="278" w:lineRule="auto"/>
        <w:ind w:left="774" w:right="408"/>
      </w:pPr>
      <w:r>
        <w:t>配制 0.5%淀粉溶液。备 36%醋酸溶液。配制并标定 0.1moL/L 硫代硫酸钠标准溶液。向 ltolnl 碘量瓶中精确加含碘消毒剂样液 50ml 及醋酸 1 滴。用 0.led/L 硫代硫酸钠标</w:t>
      </w:r>
    </w:p>
    <w:p>
      <w:pPr>
        <w:spacing w:after="0" w:line="278" w:lineRule="auto"/>
        <w:sectPr>
          <w:pgSz w:w="11910" w:h="16840"/>
          <w:pgMar w:top="1160" w:right="580" w:bottom="1180" w:left="840" w:header="0" w:footer="998" w:gutter="0"/>
        </w:sectPr>
      </w:pPr>
    </w:p>
    <w:p>
      <w:pPr>
        <w:pStyle w:val="3"/>
        <w:spacing w:before="52" w:line="276" w:lineRule="auto"/>
        <w:ind w:right="431"/>
      </w:pPr>
      <w:r>
        <w:rPr>
          <w:spacing w:val="-2"/>
        </w:rPr>
        <w:t xml:space="preserve">准溶液滴定(通常用 </w:t>
      </w:r>
      <w:r>
        <w:t>25ML</w:t>
      </w:r>
      <w:r>
        <w:rPr>
          <w:spacing w:val="-8"/>
        </w:rPr>
        <w:t xml:space="preserve"> 滴定管，若预计有效碘浓度</w:t>
      </w:r>
      <w:r>
        <w:t>&gt;5%</w:t>
      </w:r>
      <w:r>
        <w:rPr>
          <w:spacing w:val="-6"/>
        </w:rPr>
        <w:t xml:space="preserve">时用 </w:t>
      </w:r>
      <w:r>
        <w:t>50ml</w:t>
      </w:r>
      <w:r>
        <w:rPr>
          <w:spacing w:val="-9"/>
        </w:rPr>
        <w:t xml:space="preserve"> 滴定管)，边滴边摇匀。</w:t>
      </w:r>
      <w:r>
        <w:rPr>
          <w:spacing w:val="-1"/>
        </w:rPr>
        <w:t xml:space="preserve">待溶液呈淡黄色时加人 </w:t>
      </w:r>
      <w:r>
        <w:t>0.5%</w:t>
      </w:r>
      <w:r>
        <w:rPr>
          <w:spacing w:val="-2"/>
        </w:rPr>
        <w:t xml:space="preserve">淀粉溶液 </w:t>
      </w:r>
      <w:r>
        <w:t>10</w:t>
      </w:r>
      <w:r>
        <w:rPr>
          <w:spacing w:val="-3"/>
        </w:rPr>
        <w:t xml:space="preserve"> 滴(溶液立即变蓝色)，继续滴定至蓝色消失，记录</w:t>
      </w:r>
      <w:r>
        <w:rPr>
          <w:spacing w:val="-4"/>
        </w:rPr>
        <w:t xml:space="preserve">用去的硫代硫酸钠溶液总量。重复测 </w:t>
      </w:r>
      <w:r>
        <w:t>3</w:t>
      </w:r>
      <w:r>
        <w:rPr>
          <w:spacing w:val="-8"/>
        </w:rPr>
        <w:t xml:space="preserve"> 次，取 </w:t>
      </w:r>
      <w:r>
        <w:t>3</w:t>
      </w:r>
      <w:r>
        <w:rPr>
          <w:spacing w:val="-4"/>
        </w:rPr>
        <w:t xml:space="preserve"> 次平均值进行以下计算。</w:t>
      </w:r>
    </w:p>
    <w:p>
      <w:pPr>
        <w:pStyle w:val="3"/>
        <w:spacing w:before="6" w:line="278" w:lineRule="auto"/>
        <w:ind w:right="551" w:firstLine="480"/>
      </w:pPr>
      <w:r>
        <w:t>由于 lmol/L 硫代硫酸钠标准溶液 lml 相当于 0.1269g 有效碘，故可按下式计算有效碘含量：</w:t>
      </w:r>
    </w:p>
    <w:p>
      <w:pPr>
        <w:pStyle w:val="3"/>
        <w:spacing w:line="377" w:lineRule="exact"/>
        <w:ind w:left="774"/>
      </w:pPr>
      <w:r>
        <w:t>有效碘含量=C × V × 0.1269/W × 100%”“”””””“W</w:t>
      </w:r>
    </w:p>
    <w:p>
      <w:pPr>
        <w:pStyle w:val="3"/>
        <w:spacing w:before="60" w:line="278" w:lineRule="auto"/>
        <w:ind w:right="550" w:firstLine="480"/>
      </w:pPr>
      <w:r>
        <w:t>[c 为硫代硫酸钠标准溶液物质的量浓度(mol/L)v 为满定用去硫代硫酸钠标准溶液毫升数;W 为碘量瓶中所含消毒剂原药克数(液体消毒剂则为毫升数)]</w:t>
      </w:r>
    </w:p>
    <w:p>
      <w:pPr>
        <w:pStyle w:val="7"/>
        <w:numPr>
          <w:ilvl w:val="0"/>
          <w:numId w:val="92"/>
        </w:numPr>
        <w:tabs>
          <w:tab w:val="left" w:pos="1144"/>
        </w:tabs>
        <w:spacing w:before="0" w:after="0" w:line="382" w:lineRule="exact"/>
        <w:ind w:left="1143" w:right="0" w:hanging="370"/>
        <w:jc w:val="left"/>
        <w:rPr>
          <w:sz w:val="24"/>
        </w:rPr>
      </w:pPr>
      <w:r>
        <w:rPr>
          <w:sz w:val="24"/>
        </w:rPr>
        <w:t>戊二醛(C</w:t>
      </w:r>
      <w:r>
        <w:rPr>
          <w:position w:val="-4"/>
          <w:sz w:val="14"/>
        </w:rPr>
        <w:t>5</w:t>
      </w:r>
      <w:r>
        <w:rPr>
          <w:sz w:val="24"/>
        </w:rPr>
        <w:t>h</w:t>
      </w:r>
      <w:r>
        <w:rPr>
          <w:spacing w:val="-1"/>
          <w:sz w:val="24"/>
        </w:rPr>
        <w:t xml:space="preserve"> </w:t>
      </w:r>
      <w:r>
        <w:rPr>
          <w:position w:val="-4"/>
          <w:sz w:val="14"/>
        </w:rPr>
        <w:t>8</w:t>
      </w:r>
      <w:r>
        <w:rPr>
          <w:sz w:val="24"/>
        </w:rPr>
        <w:t>O</w:t>
      </w:r>
      <w:r>
        <w:rPr>
          <w:position w:val="10"/>
          <w:sz w:val="14"/>
        </w:rPr>
        <w:t>2</w:t>
      </w:r>
      <w:r>
        <w:rPr>
          <w:sz w:val="24"/>
        </w:rPr>
        <w:t>。)含量的测定</w:t>
      </w:r>
    </w:p>
    <w:p>
      <w:pPr>
        <w:pStyle w:val="3"/>
        <w:spacing w:before="54" w:line="276" w:lineRule="auto"/>
        <w:ind w:left="293" w:right="516" w:firstLine="480"/>
        <w:jc w:val="both"/>
      </w:pPr>
      <w:r>
        <w:rPr>
          <w:spacing w:val="14"/>
        </w:rPr>
        <w:t xml:space="preserve">配制 </w:t>
      </w:r>
      <w:r>
        <w:t>6.5%三已醇胺溶液、0.04%澳酚蓝乙醇溶液与盐酸羟胺中性溶液(17.5g盐酸羟胺</w:t>
      </w:r>
      <w:r>
        <w:rPr>
          <w:spacing w:val="-4"/>
        </w:rPr>
        <w:t xml:space="preserve">加蒸馏水 </w:t>
      </w:r>
      <w:r>
        <w:t>75ml</w:t>
      </w:r>
      <w:r>
        <w:rPr>
          <w:spacing w:val="-2"/>
        </w:rPr>
        <w:t xml:space="preserve">溶解，并加异丙醇稀释至 </w:t>
      </w:r>
      <w:r>
        <w:t>500ml，</w:t>
      </w:r>
      <w:r>
        <w:rPr>
          <w:spacing w:val="-4"/>
        </w:rPr>
        <w:t xml:space="preserve">摇匀。加 </w:t>
      </w:r>
      <w:r>
        <w:t>0.04%</w:t>
      </w:r>
      <w:r>
        <w:rPr>
          <w:spacing w:val="-3"/>
        </w:rPr>
        <w:t xml:space="preserve">澳酚蓝乙醇溶液 15rnl， </w:t>
      </w:r>
      <w:r>
        <w:rPr>
          <w:spacing w:val="-9"/>
        </w:rPr>
        <w:t xml:space="preserve">用 </w:t>
      </w:r>
      <w:r>
        <w:t>6.5%</w:t>
      </w:r>
      <w:r>
        <w:rPr>
          <w:spacing w:val="-1"/>
        </w:rPr>
        <w:t xml:space="preserve">三乙醇胺溶液滴定至溶液显蓝绿色)。配制并标定 </w:t>
      </w:r>
      <w:r>
        <w:t>0.25mol/L硫酸标准溶液。</w:t>
      </w:r>
    </w:p>
    <w:p>
      <w:pPr>
        <w:pStyle w:val="3"/>
        <w:spacing w:before="6" w:line="278" w:lineRule="auto"/>
        <w:ind w:left="293" w:right="370" w:firstLine="480"/>
      </w:pPr>
      <w:r>
        <w:t>取戊二醛消毒剂样液 10.0ml(非消毒浓度的浓溶液需用 50ml容量瓶稀释后取样)置250ml碘量瓶中，精确加 6.5%三乙醇胺溶液 20.0ml与盐酸羟胺中性溶液 0.25ml，摇匀。静量反应 lh后，用 0.25mol/L硫酸标准溶液滴定。待溶液显蓝绿色，记录硫酸溶液用量。同时，以不含戊二醇的三乙醇胺、盐酸羟胺中性溶液重复上述操作(空白对照)。重复测 3 次，</w:t>
      </w:r>
    </w:p>
    <w:p>
      <w:pPr>
        <w:pStyle w:val="3"/>
        <w:spacing w:line="374" w:lineRule="exact"/>
      </w:pPr>
      <w:r>
        <w:t>取 3 次的平均值进行以下计算。</w:t>
      </w:r>
    </w:p>
    <w:p>
      <w:pPr>
        <w:pStyle w:val="3"/>
        <w:spacing w:before="59" w:line="278" w:lineRule="auto"/>
        <w:ind w:left="293" w:right="542" w:firstLine="480"/>
      </w:pPr>
      <w:r>
        <w:t>由于 lmol/L硫酸标准溶液 Iml相当于 0.1001g戊二醛，因此可按下式计算成二醛含量：</w:t>
      </w:r>
    </w:p>
    <w:p>
      <w:pPr>
        <w:pStyle w:val="3"/>
        <w:spacing w:line="383" w:lineRule="exact"/>
        <w:ind w:left="333"/>
      </w:pPr>
      <w:r>
        <w:t>戊二醛含量(w/v)=C × (v</w:t>
      </w:r>
      <w:r>
        <w:rPr>
          <w:position w:val="-4"/>
          <w:sz w:val="14"/>
        </w:rPr>
        <w:t>2</w:t>
      </w:r>
      <w:r>
        <w:t>-v</w:t>
      </w:r>
      <w:r>
        <w:rPr>
          <w:position w:val="-4"/>
          <w:sz w:val="14"/>
        </w:rPr>
        <w:t>1</w:t>
      </w:r>
      <w:r>
        <w:t>) × 0.1001/w × 100%</w:t>
      </w:r>
    </w:p>
    <w:p>
      <w:pPr>
        <w:pStyle w:val="3"/>
        <w:spacing w:before="53" w:line="273" w:lineRule="auto"/>
        <w:ind w:left="293" w:right="547" w:firstLine="480"/>
      </w:pPr>
      <w:r>
        <w:t>[c为硫酸标准溶液物质的量浓度(mol/L);V</w:t>
      </w:r>
      <w:r>
        <w:rPr>
          <w:position w:val="-4"/>
          <w:sz w:val="14"/>
        </w:rPr>
        <w:t>1</w:t>
      </w:r>
      <w:r>
        <w:t>与V</w:t>
      </w:r>
      <w:r>
        <w:rPr>
          <w:position w:val="-4"/>
          <w:sz w:val="14"/>
        </w:rPr>
        <w:t>2</w:t>
      </w:r>
      <w:r>
        <w:t>分别为样品与空白对照滴定中用去的硫酸标准溶液毫升数;W为戊二醛样品毫升数。]</w:t>
      </w:r>
    </w:p>
    <w:p>
      <w:pPr>
        <w:pStyle w:val="7"/>
        <w:numPr>
          <w:ilvl w:val="0"/>
          <w:numId w:val="92"/>
        </w:numPr>
        <w:tabs>
          <w:tab w:val="left" w:pos="1068"/>
        </w:tabs>
        <w:spacing w:before="7" w:after="0" w:line="240" w:lineRule="auto"/>
        <w:ind w:left="1067" w:right="0" w:hanging="294"/>
        <w:jc w:val="left"/>
        <w:rPr>
          <w:sz w:val="24"/>
        </w:rPr>
      </w:pPr>
      <w:r>
        <w:rPr>
          <w:spacing w:val="-1"/>
          <w:sz w:val="24"/>
        </w:rPr>
        <w:t>过氧化氢</w:t>
      </w:r>
      <w:r>
        <w:rPr>
          <w:sz w:val="24"/>
        </w:rPr>
        <w:t>(H</w:t>
      </w:r>
      <w:r>
        <w:rPr>
          <w:position w:val="-4"/>
          <w:sz w:val="14"/>
        </w:rPr>
        <w:t>2</w:t>
      </w:r>
      <w:r>
        <w:rPr>
          <w:sz w:val="24"/>
        </w:rPr>
        <w:t>O</w:t>
      </w:r>
      <w:r>
        <w:rPr>
          <w:position w:val="-4"/>
          <w:sz w:val="14"/>
        </w:rPr>
        <w:t>2</w:t>
      </w:r>
      <w:r>
        <w:rPr>
          <w:sz w:val="24"/>
        </w:rPr>
        <w:t>)浓度的测定</w:t>
      </w:r>
    </w:p>
    <w:p>
      <w:pPr>
        <w:pStyle w:val="3"/>
        <w:spacing w:before="54" w:line="278" w:lineRule="auto"/>
        <w:ind w:left="293" w:right="548" w:firstLine="480"/>
      </w:pPr>
      <w:r>
        <w:t>配制 2mol/L硫酸与 10%硫酸锰等溶液。另外配制井标定 0.02rnol/L高锰酸钾标准溶液。</w:t>
      </w:r>
    </w:p>
    <w:p>
      <w:pPr>
        <w:pStyle w:val="3"/>
        <w:spacing w:line="378" w:lineRule="exact"/>
        <w:ind w:left="774"/>
      </w:pPr>
      <w:r>
        <w:t>取 1.0ml过氧化氢样液，于 100ml容量瓶中用蒸馏水稀释至刻度，混匀。</w:t>
      </w:r>
    </w:p>
    <w:p>
      <w:pPr>
        <w:pStyle w:val="3"/>
        <w:spacing w:before="58" w:line="278" w:lineRule="auto"/>
        <w:ind w:left="293" w:right="431" w:firstLine="480"/>
      </w:pPr>
      <w:r>
        <w:rPr>
          <w:spacing w:val="-2"/>
        </w:rPr>
        <w:t xml:space="preserve">取过氧化氢稀释液 </w:t>
      </w:r>
      <w:r>
        <w:t>10.0ml，</w:t>
      </w:r>
      <w:r>
        <w:rPr>
          <w:spacing w:val="-5"/>
        </w:rPr>
        <w:t xml:space="preserve">置 </w:t>
      </w:r>
      <w:r>
        <w:t>100ml</w:t>
      </w:r>
      <w:r>
        <w:rPr>
          <w:spacing w:val="-2"/>
        </w:rPr>
        <w:t xml:space="preserve">碘量瓶中，加人 </w:t>
      </w:r>
      <w:r>
        <w:t>2mol/L</w:t>
      </w:r>
      <w:r>
        <w:rPr>
          <w:spacing w:val="-4"/>
        </w:rPr>
        <w:t xml:space="preserve">硫酸 </w:t>
      </w:r>
      <w:r>
        <w:t>20ml</w:t>
      </w:r>
      <w:r>
        <w:rPr>
          <w:spacing w:val="-5"/>
        </w:rPr>
        <w:t xml:space="preserve">与 </w:t>
      </w:r>
      <w:r>
        <w:t>10%硫酸</w:t>
      </w:r>
      <w:r>
        <w:rPr>
          <w:spacing w:val="-9"/>
        </w:rPr>
        <w:t xml:space="preserve">锰 </w:t>
      </w:r>
      <w:r>
        <w:t>3</w:t>
      </w:r>
      <w:r>
        <w:rPr>
          <w:spacing w:val="-13"/>
        </w:rPr>
        <w:t xml:space="preserve"> 滴，摇匀。用 </w:t>
      </w:r>
      <w:r>
        <w:t>0.02mol/L</w:t>
      </w:r>
      <w:r>
        <w:rPr>
          <w:spacing w:val="-2"/>
        </w:rPr>
        <w:t xml:space="preserve">高锰酸钾标准溶液(装于 </w:t>
      </w:r>
      <w:r>
        <w:t>25ml</w:t>
      </w:r>
      <w:r>
        <w:rPr>
          <w:spacing w:val="-2"/>
        </w:rPr>
        <w:t xml:space="preserve">滴定管中)滴定至溶液呈粉红色， 记录高锰酸钾溶液用量。重复测 </w:t>
      </w:r>
      <w:r>
        <w:t>3</w:t>
      </w:r>
      <w:r>
        <w:rPr>
          <w:spacing w:val="-8"/>
        </w:rPr>
        <w:t xml:space="preserve"> 次，取 </w:t>
      </w:r>
      <w:r>
        <w:t>3</w:t>
      </w:r>
      <w:r>
        <w:rPr>
          <w:spacing w:val="-4"/>
        </w:rPr>
        <w:t xml:space="preserve"> 次平均值进行以下计算。</w:t>
      </w:r>
    </w:p>
    <w:p>
      <w:pPr>
        <w:pStyle w:val="3"/>
        <w:spacing w:line="375" w:lineRule="exact"/>
        <w:ind w:left="774"/>
      </w:pPr>
      <w:r>
        <w:t>因lmol/L高锰酸钾标准溶液lml相当于 0.08505g过氧化氢，故可按下式计算过氧化氢含</w:t>
      </w:r>
    </w:p>
    <w:p>
      <w:pPr>
        <w:pStyle w:val="3"/>
        <w:spacing w:before="60"/>
        <w:ind w:left="293"/>
      </w:pPr>
      <w:r>
        <w:t>量：</w:t>
      </w:r>
    </w:p>
    <w:p>
      <w:pPr>
        <w:pStyle w:val="3"/>
        <w:spacing w:before="59"/>
        <w:ind w:left="333"/>
      </w:pPr>
      <w:r>
        <w:t>过氧化氢浓度(w/v)=C × V × 0.08505/w × 100%</w:t>
      </w:r>
    </w:p>
    <w:p>
      <w:pPr>
        <w:spacing w:after="0"/>
        <w:sectPr>
          <w:pgSz w:w="11910" w:h="16840"/>
          <w:pgMar w:top="1160" w:right="580" w:bottom="1180" w:left="840" w:header="0" w:footer="998" w:gutter="0"/>
        </w:sectPr>
      </w:pPr>
    </w:p>
    <w:p>
      <w:pPr>
        <w:pStyle w:val="3"/>
        <w:spacing w:before="52" w:line="278" w:lineRule="auto"/>
        <w:ind w:left="293" w:right="546" w:firstLine="480"/>
      </w:pPr>
      <w:r>
        <w:t>{C与V分别为高锰酸钾标准溶液物质的量浓度(MOL/L)与满定中用去的毫升数w为碘量瓶中所含过氧化氢样液毫升数J}</w:t>
      </w:r>
    </w:p>
    <w:p>
      <w:pPr>
        <w:pStyle w:val="7"/>
        <w:numPr>
          <w:ilvl w:val="0"/>
          <w:numId w:val="92"/>
        </w:numPr>
        <w:tabs>
          <w:tab w:val="left" w:pos="1068"/>
        </w:tabs>
        <w:spacing w:before="0" w:after="0" w:line="382" w:lineRule="exact"/>
        <w:ind w:left="1067" w:right="0" w:hanging="294"/>
        <w:jc w:val="left"/>
        <w:rPr>
          <w:sz w:val="24"/>
        </w:rPr>
      </w:pPr>
      <w:r>
        <w:rPr>
          <w:sz w:val="24"/>
        </w:rPr>
        <w:t>过氧乙酸(C</w:t>
      </w:r>
      <w:r>
        <w:rPr>
          <w:position w:val="-4"/>
          <w:sz w:val="14"/>
        </w:rPr>
        <w:t>2</w:t>
      </w:r>
      <w:r>
        <w:rPr>
          <w:sz w:val="24"/>
        </w:rPr>
        <w:t>H</w:t>
      </w:r>
      <w:r>
        <w:rPr>
          <w:position w:val="-4"/>
          <w:sz w:val="14"/>
        </w:rPr>
        <w:t>4</w:t>
      </w:r>
      <w:r>
        <w:rPr>
          <w:sz w:val="24"/>
        </w:rPr>
        <w:t>O</w:t>
      </w:r>
      <w:r>
        <w:rPr>
          <w:position w:val="-4"/>
          <w:sz w:val="14"/>
        </w:rPr>
        <w:t>3</w:t>
      </w:r>
      <w:r>
        <w:rPr>
          <w:sz w:val="24"/>
        </w:rPr>
        <w:t>)浓度的测定</w:t>
      </w:r>
    </w:p>
    <w:p>
      <w:pPr>
        <w:pStyle w:val="3"/>
        <w:spacing w:before="55" w:line="278" w:lineRule="auto"/>
        <w:ind w:left="293" w:right="551" w:firstLine="480"/>
      </w:pPr>
      <w:r>
        <w:rPr>
          <w:spacing w:val="-1"/>
        </w:rPr>
        <w:t>配制以下溶液：</w:t>
      </w:r>
      <w:r>
        <w:rPr>
          <w:spacing w:val="-4"/>
        </w:rPr>
        <w:t>2mol/L</w:t>
      </w:r>
      <w:r>
        <w:rPr>
          <w:spacing w:val="-8"/>
        </w:rPr>
        <w:t>硫酸、</w:t>
      </w:r>
      <w:r>
        <w:t>10%</w:t>
      </w:r>
      <w:r>
        <w:rPr>
          <w:spacing w:val="-6"/>
        </w:rPr>
        <w:t>碘化钾、</w:t>
      </w:r>
      <w:r>
        <w:t>0.01mol/L</w:t>
      </w:r>
      <w:r>
        <w:rPr>
          <w:spacing w:val="-5"/>
        </w:rPr>
        <w:t>高锰酸钾、</w:t>
      </w:r>
      <w:r>
        <w:t>10%</w:t>
      </w:r>
      <w:r>
        <w:rPr>
          <w:spacing w:val="-6"/>
        </w:rPr>
        <w:t>硫酸锰、</w:t>
      </w:r>
      <w:r>
        <w:t>3%</w:t>
      </w:r>
      <w:r>
        <w:rPr>
          <w:spacing w:val="-14"/>
        </w:rPr>
        <w:t>铝</w:t>
      </w:r>
      <w:r>
        <w:rPr>
          <w:spacing w:val="-5"/>
        </w:rPr>
        <w:t xml:space="preserve">酸铵与 </w:t>
      </w:r>
      <w:r>
        <w:t>0.5%</w:t>
      </w:r>
      <w:r>
        <w:rPr>
          <w:spacing w:val="-2"/>
        </w:rPr>
        <w:t xml:space="preserve">淀粉。配制并标定 </w:t>
      </w:r>
      <w:r>
        <w:t>0.05mol/L硫代硫酸钠标准溶液。</w:t>
      </w:r>
    </w:p>
    <w:p>
      <w:pPr>
        <w:pStyle w:val="3"/>
        <w:spacing w:line="377" w:lineRule="exact"/>
        <w:ind w:left="774"/>
      </w:pPr>
      <w:r>
        <w:t>取 1.0ml过氧乙酸样液，于 100ml容量瓶中用蒸馏水稀释至刻度，混匀。</w:t>
      </w:r>
    </w:p>
    <w:p>
      <w:pPr>
        <w:pStyle w:val="3"/>
        <w:spacing w:before="59" w:line="278" w:lineRule="auto"/>
        <w:ind w:left="293" w:right="547" w:firstLine="480"/>
        <w:jc w:val="both"/>
      </w:pPr>
      <w:r>
        <w:t>向 100ml碘量瓶中加 2mol/L硫酸 5ml，10%硫酸锰 3 滴，混匀的过氧乙酸稀释液5.oml，摇匀并用 0.0lmol/L高锰酸钾溶液滴定至溶液呈粉红色。随即加 10%碘化钾溶液</w:t>
      </w:r>
    </w:p>
    <w:p>
      <w:pPr>
        <w:pStyle w:val="3"/>
        <w:spacing w:line="278" w:lineRule="auto"/>
        <w:ind w:left="293" w:right="551"/>
        <w:jc w:val="both"/>
      </w:pPr>
      <w:r>
        <w:t>10ml</w:t>
      </w:r>
      <w:r>
        <w:rPr>
          <w:spacing w:val="21"/>
        </w:rPr>
        <w:t xml:space="preserve">与 </w:t>
      </w:r>
      <w:r>
        <w:t>3%</w:t>
      </w:r>
      <w:r>
        <w:rPr>
          <w:spacing w:val="7"/>
        </w:rPr>
        <w:t xml:space="preserve">铅酸铰 </w:t>
      </w:r>
      <w:r>
        <w:t>3</w:t>
      </w:r>
      <w:r>
        <w:rPr>
          <w:spacing w:val="6"/>
        </w:rPr>
        <w:t xml:space="preserve"> 滴，摇匀并用 </w:t>
      </w:r>
      <w:r>
        <w:t>0.05mol/L</w:t>
      </w:r>
      <w:r>
        <w:rPr>
          <w:spacing w:val="2"/>
        </w:rPr>
        <w:t xml:space="preserve">硫代硫酸钠标准溶液(装于 </w:t>
      </w:r>
      <w:r>
        <w:t>25ml</w:t>
      </w:r>
      <w:r>
        <w:rPr>
          <w:spacing w:val="-4"/>
        </w:rPr>
        <w:t xml:space="preserve">滴定管中) </w:t>
      </w:r>
      <w:r>
        <w:rPr>
          <w:spacing w:val="-7"/>
        </w:rPr>
        <w:t xml:space="preserve">滴定至淡黄色。加人 </w:t>
      </w:r>
      <w:r>
        <w:t>0.5%</w:t>
      </w:r>
      <w:r>
        <w:rPr>
          <w:spacing w:val="-4"/>
        </w:rPr>
        <w:t xml:space="preserve">淀粉溶液 </w:t>
      </w:r>
      <w:r>
        <w:t>3</w:t>
      </w:r>
      <w:r>
        <w:rPr>
          <w:spacing w:val="-8"/>
        </w:rPr>
        <w:t xml:space="preserve"> 滴(溶液立即变蓝色)，继续用硫代硫酸钠滴定至蓝色消</w:t>
      </w:r>
      <w:r>
        <w:rPr>
          <w:spacing w:val="-16"/>
        </w:rPr>
        <w:t>失，记录硫代硫酸钠标准溶液的总用量。重复测</w:t>
      </w:r>
      <w:r>
        <w:t>3</w:t>
      </w:r>
      <w:r>
        <w:rPr>
          <w:spacing w:val="-32"/>
        </w:rPr>
        <w:t xml:space="preserve"> 次，取</w:t>
      </w:r>
      <w:r>
        <w:t>3</w:t>
      </w:r>
      <w:r>
        <w:rPr>
          <w:spacing w:val="-15"/>
        </w:rPr>
        <w:t xml:space="preserve"> 次平均值进行以下计算。由于</w:t>
      </w:r>
      <w:r>
        <w:rPr>
          <w:spacing w:val="-3"/>
        </w:rPr>
        <w:t xml:space="preserve">lmol/L </w:t>
      </w:r>
      <w:r>
        <w:t>硫代硫酸钠Iml</w:t>
      </w:r>
      <w:r>
        <w:rPr>
          <w:spacing w:val="-5"/>
        </w:rPr>
        <w:t xml:space="preserve">相当于 </w:t>
      </w:r>
      <w:r>
        <w:t>0.03803g过氧乙酸，故可按下式计算过氧乙酸含量：</w:t>
      </w:r>
    </w:p>
    <w:p>
      <w:pPr>
        <w:pStyle w:val="3"/>
        <w:spacing w:line="278" w:lineRule="auto"/>
        <w:ind w:left="293" w:right="552" w:firstLine="600"/>
        <w:jc w:val="both"/>
      </w:pPr>
      <w:r>
        <w:t>过氧乙酸浓度(w/v)= C</w:t>
      </w:r>
      <w:r>
        <w:rPr>
          <w:spacing w:val="-4"/>
        </w:rPr>
        <w:t xml:space="preserve"> × </w:t>
      </w:r>
      <w:r>
        <w:t>V</w:t>
      </w:r>
      <w:r>
        <w:rPr>
          <w:spacing w:val="-4"/>
        </w:rPr>
        <w:t xml:space="preserve"> × </w:t>
      </w:r>
      <w:r>
        <w:t>0.03803/w</w:t>
      </w:r>
      <w:r>
        <w:rPr>
          <w:spacing w:val="-4"/>
        </w:rPr>
        <w:t xml:space="preserve"> × </w:t>
      </w:r>
      <w:r>
        <w:t>100% [c与V</w:t>
      </w:r>
      <w:r>
        <w:rPr>
          <w:spacing w:val="-2"/>
        </w:rPr>
        <w:t>分别为硫代硫酸钠标准溶</w:t>
      </w:r>
      <w:r>
        <w:t>液物质的量浓度(mol/L)与滴定中用去的毫升数；w为碘量瓶中所含过氧乙酸样液毫升数.]</w:t>
      </w:r>
    </w:p>
    <w:sectPr>
      <w:pgSz w:w="11910" w:h="16840"/>
      <w:pgMar w:top="1160" w:right="580" w:bottom="1180" w:left="840" w:header="0" w:footer="998"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mc:AlternateContent>
        <mc:Choice Requires="wps">
          <w:drawing>
            <wp:anchor distT="0" distB="0" distL="114300" distR="114300" simplePos="0" relativeHeight="250012672" behindDoc="1" locked="0" layoutInCell="1" allowOverlap="1">
              <wp:simplePos x="0" y="0"/>
              <wp:positionH relativeFrom="page">
                <wp:posOffset>3697605</wp:posOffset>
              </wp:positionH>
              <wp:positionV relativeFrom="page">
                <wp:posOffset>9919970</wp:posOffset>
              </wp:positionV>
              <wp:extent cx="165100" cy="1524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6510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15pt;margin-top:781.1pt;height:12pt;width:13pt;mso-position-horizontal-relative:page;mso-position-vertical-relative:page;z-index:-253303808;mso-width-relative:page;mso-height-relative:page;" filled="f" stroked="f" coordsize="21600,21600" o:gfxdata="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tKRKO2QAAAA0BAAAPAAAAAAAAAAEA&#10;IAAAACIAAABkcnMvZG93bnJldi54bWxQSwECFAAUAAAACACHTuJAsfeGv5wBAAAjAwAADgAAAAAA&#10;AAABACAAAAAoAQAAZHJzL2Uyb0RvYy54bWxQSwUGAAAAAAYABgBZAQAANgU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3A4B87"/>
    <w:multiLevelType w:val="multilevel"/>
    <w:tmpl w:val="813A4B87"/>
    <w:lvl w:ilvl="0" w:tentative="0">
      <w:start w:val="8"/>
      <w:numFmt w:val="decimal"/>
      <w:lvlText w:val="%1"/>
      <w:lvlJc w:val="left"/>
      <w:pPr>
        <w:ind w:left="1328" w:hanging="495"/>
        <w:jc w:val="left"/>
      </w:pPr>
      <w:rPr>
        <w:rFonts w:hint="default"/>
        <w:lang w:val="zh-CN" w:eastAsia="zh-CN" w:bidi="zh-CN"/>
      </w:rPr>
    </w:lvl>
    <w:lvl w:ilvl="1" w:tentative="0">
      <w:start w:val="1"/>
      <w:numFmt w:val="decimal"/>
      <w:lvlText w:val="%1.%2"/>
      <w:lvlJc w:val="left"/>
      <w:pPr>
        <w:ind w:left="1328" w:hanging="495"/>
        <w:jc w:val="left"/>
      </w:pPr>
      <w:rPr>
        <w:rFonts w:hint="default" w:ascii="华文中宋" w:hAnsi="华文中宋" w:eastAsia="华文中宋" w:cs="华文中宋"/>
        <w:spacing w:val="-34"/>
        <w:w w:val="100"/>
        <w:sz w:val="24"/>
        <w:szCs w:val="24"/>
        <w:lang w:val="zh-CN" w:eastAsia="zh-CN" w:bidi="zh-CN"/>
      </w:rPr>
    </w:lvl>
    <w:lvl w:ilvl="2" w:tentative="0">
      <w:start w:val="1"/>
      <w:numFmt w:val="decimal"/>
      <w:lvlText w:val="%1.%2.%3"/>
      <w:lvlJc w:val="left"/>
      <w:pPr>
        <w:ind w:left="1493" w:hanging="720"/>
        <w:jc w:val="left"/>
      </w:pPr>
      <w:rPr>
        <w:rFonts w:hint="default" w:ascii="华文中宋" w:hAnsi="华文中宋" w:eastAsia="华文中宋" w:cs="华文中宋"/>
        <w:spacing w:val="-34"/>
        <w:w w:val="100"/>
        <w:sz w:val="24"/>
        <w:szCs w:val="24"/>
        <w:lang w:val="zh-CN" w:eastAsia="zh-CN" w:bidi="zh-CN"/>
      </w:rPr>
    </w:lvl>
    <w:lvl w:ilvl="3" w:tentative="0">
      <w:start w:val="1"/>
      <w:numFmt w:val="decimal"/>
      <w:lvlText w:val="%1.%2.%3.%4"/>
      <w:lvlJc w:val="left"/>
      <w:pPr>
        <w:ind w:left="294" w:hanging="946"/>
        <w:jc w:val="left"/>
      </w:pPr>
      <w:rPr>
        <w:rFonts w:hint="default" w:ascii="华文中宋" w:hAnsi="华文中宋" w:eastAsia="华文中宋" w:cs="华文中宋"/>
        <w:spacing w:val="-34"/>
        <w:w w:val="100"/>
        <w:sz w:val="24"/>
        <w:szCs w:val="24"/>
        <w:lang w:val="zh-CN" w:eastAsia="zh-CN" w:bidi="zh-CN"/>
      </w:rPr>
    </w:lvl>
    <w:lvl w:ilvl="4" w:tentative="0">
      <w:start w:val="0"/>
      <w:numFmt w:val="bullet"/>
      <w:lvlText w:val="•"/>
      <w:lvlJc w:val="left"/>
      <w:pPr>
        <w:ind w:left="2783" w:hanging="946"/>
      </w:pPr>
      <w:rPr>
        <w:rFonts w:hint="default"/>
        <w:lang w:val="zh-CN" w:eastAsia="zh-CN" w:bidi="zh-CN"/>
      </w:rPr>
    </w:lvl>
    <w:lvl w:ilvl="5" w:tentative="0">
      <w:start w:val="0"/>
      <w:numFmt w:val="bullet"/>
      <w:lvlText w:val="•"/>
      <w:lvlJc w:val="left"/>
      <w:pPr>
        <w:ind w:left="4066" w:hanging="946"/>
      </w:pPr>
      <w:rPr>
        <w:rFonts w:hint="default"/>
        <w:lang w:val="zh-CN" w:eastAsia="zh-CN" w:bidi="zh-CN"/>
      </w:rPr>
    </w:lvl>
    <w:lvl w:ilvl="6" w:tentative="0">
      <w:start w:val="0"/>
      <w:numFmt w:val="bullet"/>
      <w:lvlText w:val="•"/>
      <w:lvlJc w:val="left"/>
      <w:pPr>
        <w:ind w:left="5350" w:hanging="946"/>
      </w:pPr>
      <w:rPr>
        <w:rFonts w:hint="default"/>
        <w:lang w:val="zh-CN" w:eastAsia="zh-CN" w:bidi="zh-CN"/>
      </w:rPr>
    </w:lvl>
    <w:lvl w:ilvl="7" w:tentative="0">
      <w:start w:val="0"/>
      <w:numFmt w:val="bullet"/>
      <w:lvlText w:val="•"/>
      <w:lvlJc w:val="left"/>
      <w:pPr>
        <w:ind w:left="6633" w:hanging="946"/>
      </w:pPr>
      <w:rPr>
        <w:rFonts w:hint="default"/>
        <w:lang w:val="zh-CN" w:eastAsia="zh-CN" w:bidi="zh-CN"/>
      </w:rPr>
    </w:lvl>
    <w:lvl w:ilvl="8" w:tentative="0">
      <w:start w:val="0"/>
      <w:numFmt w:val="bullet"/>
      <w:lvlText w:val="•"/>
      <w:lvlJc w:val="left"/>
      <w:pPr>
        <w:ind w:left="7917" w:hanging="946"/>
      </w:pPr>
      <w:rPr>
        <w:rFonts w:hint="default"/>
        <w:lang w:val="zh-CN" w:eastAsia="zh-CN" w:bidi="zh-CN"/>
      </w:rPr>
    </w:lvl>
  </w:abstractNum>
  <w:abstractNum w:abstractNumId="1">
    <w:nsid w:val="845B5372"/>
    <w:multiLevelType w:val="multilevel"/>
    <w:tmpl w:val="845B5372"/>
    <w:lvl w:ilvl="0" w:tentative="0">
      <w:start w:val="11"/>
      <w:numFmt w:val="decimal"/>
      <w:lvlText w:val="%1"/>
      <w:lvlJc w:val="left"/>
      <w:pPr>
        <w:ind w:left="2148" w:hanging="1315"/>
        <w:jc w:val="left"/>
      </w:pPr>
      <w:rPr>
        <w:rFonts w:hint="default"/>
        <w:lang w:val="zh-CN" w:eastAsia="zh-CN" w:bidi="zh-CN"/>
      </w:rPr>
    </w:lvl>
    <w:lvl w:ilvl="1" w:tentative="0">
      <w:start w:val="2"/>
      <w:numFmt w:val="decimal"/>
      <w:lvlText w:val="%1.%2"/>
      <w:lvlJc w:val="left"/>
      <w:pPr>
        <w:ind w:left="2148" w:hanging="1315"/>
        <w:jc w:val="left"/>
      </w:pPr>
      <w:rPr>
        <w:rFonts w:hint="default"/>
        <w:lang w:val="zh-CN" w:eastAsia="zh-CN" w:bidi="zh-CN"/>
      </w:rPr>
    </w:lvl>
    <w:lvl w:ilvl="2" w:tentative="0">
      <w:start w:val="4"/>
      <w:numFmt w:val="decimal"/>
      <w:lvlText w:val="%1.%2.%3"/>
      <w:lvlJc w:val="left"/>
      <w:pPr>
        <w:ind w:left="2148" w:hanging="1315"/>
        <w:jc w:val="left"/>
      </w:pPr>
      <w:rPr>
        <w:rFonts w:hint="default" w:ascii="华文中宋" w:hAnsi="华文中宋" w:eastAsia="华文中宋" w:cs="华文中宋"/>
        <w:w w:val="100"/>
        <w:sz w:val="24"/>
        <w:szCs w:val="24"/>
        <w:lang w:val="zh-CN" w:eastAsia="zh-CN" w:bidi="zh-CN"/>
      </w:rPr>
    </w:lvl>
    <w:lvl w:ilvl="3" w:tentative="0">
      <w:start w:val="0"/>
      <w:numFmt w:val="bullet"/>
      <w:lvlText w:val="•"/>
      <w:lvlJc w:val="left"/>
      <w:pPr>
        <w:ind w:left="4643" w:hanging="1315"/>
      </w:pPr>
      <w:rPr>
        <w:rFonts w:hint="default"/>
        <w:lang w:val="zh-CN" w:eastAsia="zh-CN" w:bidi="zh-CN"/>
      </w:rPr>
    </w:lvl>
    <w:lvl w:ilvl="4" w:tentative="0">
      <w:start w:val="0"/>
      <w:numFmt w:val="bullet"/>
      <w:lvlText w:val="•"/>
      <w:lvlJc w:val="left"/>
      <w:pPr>
        <w:ind w:left="5477" w:hanging="1315"/>
      </w:pPr>
      <w:rPr>
        <w:rFonts w:hint="default"/>
        <w:lang w:val="zh-CN" w:eastAsia="zh-CN" w:bidi="zh-CN"/>
      </w:rPr>
    </w:lvl>
    <w:lvl w:ilvl="5" w:tentative="0">
      <w:start w:val="0"/>
      <w:numFmt w:val="bullet"/>
      <w:lvlText w:val="•"/>
      <w:lvlJc w:val="left"/>
      <w:pPr>
        <w:ind w:left="6312" w:hanging="1315"/>
      </w:pPr>
      <w:rPr>
        <w:rFonts w:hint="default"/>
        <w:lang w:val="zh-CN" w:eastAsia="zh-CN" w:bidi="zh-CN"/>
      </w:rPr>
    </w:lvl>
    <w:lvl w:ilvl="6" w:tentative="0">
      <w:start w:val="0"/>
      <w:numFmt w:val="bullet"/>
      <w:lvlText w:val="•"/>
      <w:lvlJc w:val="left"/>
      <w:pPr>
        <w:ind w:left="7146" w:hanging="1315"/>
      </w:pPr>
      <w:rPr>
        <w:rFonts w:hint="default"/>
        <w:lang w:val="zh-CN" w:eastAsia="zh-CN" w:bidi="zh-CN"/>
      </w:rPr>
    </w:lvl>
    <w:lvl w:ilvl="7" w:tentative="0">
      <w:start w:val="0"/>
      <w:numFmt w:val="bullet"/>
      <w:lvlText w:val="•"/>
      <w:lvlJc w:val="left"/>
      <w:pPr>
        <w:ind w:left="7981" w:hanging="1315"/>
      </w:pPr>
      <w:rPr>
        <w:rFonts w:hint="default"/>
        <w:lang w:val="zh-CN" w:eastAsia="zh-CN" w:bidi="zh-CN"/>
      </w:rPr>
    </w:lvl>
    <w:lvl w:ilvl="8" w:tentative="0">
      <w:start w:val="0"/>
      <w:numFmt w:val="bullet"/>
      <w:lvlText w:val="•"/>
      <w:lvlJc w:val="left"/>
      <w:pPr>
        <w:ind w:left="8815" w:hanging="1315"/>
      </w:pPr>
      <w:rPr>
        <w:rFonts w:hint="default"/>
        <w:lang w:val="zh-CN" w:eastAsia="zh-CN" w:bidi="zh-CN"/>
      </w:rPr>
    </w:lvl>
  </w:abstractNum>
  <w:abstractNum w:abstractNumId="2">
    <w:nsid w:val="8461FADE"/>
    <w:multiLevelType w:val="multilevel"/>
    <w:tmpl w:val="8461FADE"/>
    <w:lvl w:ilvl="0" w:tentative="0">
      <w:start w:val="7"/>
      <w:numFmt w:val="decimal"/>
      <w:lvlText w:val="%1"/>
      <w:lvlJc w:val="left"/>
      <w:pPr>
        <w:ind w:left="1268" w:hanging="495"/>
        <w:jc w:val="left"/>
      </w:pPr>
      <w:rPr>
        <w:rFonts w:hint="default"/>
        <w:lang w:val="zh-CN" w:eastAsia="zh-CN" w:bidi="zh-CN"/>
      </w:rPr>
    </w:lvl>
    <w:lvl w:ilvl="1" w:tentative="0">
      <w:start w:val="1"/>
      <w:numFmt w:val="decimal"/>
      <w:lvlText w:val="%1.%2"/>
      <w:lvlJc w:val="left"/>
      <w:pPr>
        <w:ind w:left="1268" w:hanging="495"/>
        <w:jc w:val="left"/>
      </w:pPr>
      <w:rPr>
        <w:rFonts w:hint="default" w:ascii="华文中宋" w:hAnsi="华文中宋" w:eastAsia="华文中宋" w:cs="华文中宋"/>
        <w:spacing w:val="-34"/>
        <w:w w:val="100"/>
        <w:sz w:val="24"/>
        <w:szCs w:val="24"/>
        <w:lang w:val="zh-CN" w:eastAsia="zh-CN" w:bidi="zh-CN"/>
      </w:rPr>
    </w:lvl>
    <w:lvl w:ilvl="2" w:tentative="0">
      <w:start w:val="1"/>
      <w:numFmt w:val="decimal"/>
      <w:lvlText w:val="%1.%2.%3"/>
      <w:lvlJc w:val="left"/>
      <w:pPr>
        <w:ind w:left="294" w:hanging="720"/>
        <w:jc w:val="left"/>
      </w:pPr>
      <w:rPr>
        <w:rFonts w:hint="default" w:ascii="华文中宋" w:hAnsi="华文中宋" w:eastAsia="华文中宋" w:cs="华文中宋"/>
        <w:spacing w:val="-120"/>
        <w:w w:val="100"/>
        <w:sz w:val="24"/>
        <w:szCs w:val="24"/>
        <w:lang w:val="zh-CN" w:eastAsia="zh-CN" w:bidi="zh-CN"/>
      </w:rPr>
    </w:lvl>
    <w:lvl w:ilvl="3" w:tentative="0">
      <w:start w:val="1"/>
      <w:numFmt w:val="decimal"/>
      <w:lvlText w:val="%1.%2.%3.%4"/>
      <w:lvlJc w:val="left"/>
      <w:pPr>
        <w:ind w:left="294" w:hanging="946"/>
        <w:jc w:val="left"/>
      </w:pPr>
      <w:rPr>
        <w:rFonts w:hint="default" w:ascii="华文中宋" w:hAnsi="华文中宋" w:eastAsia="华文中宋" w:cs="华文中宋"/>
        <w:spacing w:val="-34"/>
        <w:w w:val="100"/>
        <w:sz w:val="24"/>
        <w:szCs w:val="24"/>
        <w:lang w:val="zh-CN" w:eastAsia="zh-CN" w:bidi="zh-CN"/>
      </w:rPr>
    </w:lvl>
    <w:lvl w:ilvl="4" w:tentative="0">
      <w:start w:val="0"/>
      <w:numFmt w:val="bullet"/>
      <w:lvlText w:val="•"/>
      <w:lvlJc w:val="left"/>
      <w:pPr>
        <w:ind w:left="4334" w:hanging="946"/>
      </w:pPr>
      <w:rPr>
        <w:rFonts w:hint="default"/>
        <w:lang w:val="zh-CN" w:eastAsia="zh-CN" w:bidi="zh-CN"/>
      </w:rPr>
    </w:lvl>
    <w:lvl w:ilvl="5" w:tentative="0">
      <w:start w:val="0"/>
      <w:numFmt w:val="bullet"/>
      <w:lvlText w:val="•"/>
      <w:lvlJc w:val="left"/>
      <w:pPr>
        <w:ind w:left="5359" w:hanging="946"/>
      </w:pPr>
      <w:rPr>
        <w:rFonts w:hint="default"/>
        <w:lang w:val="zh-CN" w:eastAsia="zh-CN" w:bidi="zh-CN"/>
      </w:rPr>
    </w:lvl>
    <w:lvl w:ilvl="6" w:tentative="0">
      <w:start w:val="0"/>
      <w:numFmt w:val="bullet"/>
      <w:lvlText w:val="•"/>
      <w:lvlJc w:val="left"/>
      <w:pPr>
        <w:ind w:left="6384" w:hanging="946"/>
      </w:pPr>
      <w:rPr>
        <w:rFonts w:hint="default"/>
        <w:lang w:val="zh-CN" w:eastAsia="zh-CN" w:bidi="zh-CN"/>
      </w:rPr>
    </w:lvl>
    <w:lvl w:ilvl="7" w:tentative="0">
      <w:start w:val="0"/>
      <w:numFmt w:val="bullet"/>
      <w:lvlText w:val="•"/>
      <w:lvlJc w:val="left"/>
      <w:pPr>
        <w:ind w:left="7409" w:hanging="946"/>
      </w:pPr>
      <w:rPr>
        <w:rFonts w:hint="default"/>
        <w:lang w:val="zh-CN" w:eastAsia="zh-CN" w:bidi="zh-CN"/>
      </w:rPr>
    </w:lvl>
    <w:lvl w:ilvl="8" w:tentative="0">
      <w:start w:val="0"/>
      <w:numFmt w:val="bullet"/>
      <w:lvlText w:val="•"/>
      <w:lvlJc w:val="left"/>
      <w:pPr>
        <w:ind w:left="8434" w:hanging="946"/>
      </w:pPr>
      <w:rPr>
        <w:rFonts w:hint="default"/>
        <w:lang w:val="zh-CN" w:eastAsia="zh-CN" w:bidi="zh-CN"/>
      </w:rPr>
    </w:lvl>
  </w:abstractNum>
  <w:abstractNum w:abstractNumId="3">
    <w:nsid w:val="8CAEB125"/>
    <w:multiLevelType w:val="multilevel"/>
    <w:tmpl w:val="8CAEB125"/>
    <w:lvl w:ilvl="0" w:tentative="0">
      <w:start w:val="11"/>
      <w:numFmt w:val="decimal"/>
      <w:lvlText w:val="%1"/>
      <w:lvlJc w:val="left"/>
      <w:pPr>
        <w:ind w:left="834" w:hanging="1167"/>
        <w:jc w:val="left"/>
      </w:pPr>
      <w:rPr>
        <w:rFonts w:hint="default"/>
        <w:lang w:val="zh-CN" w:eastAsia="zh-CN" w:bidi="zh-CN"/>
      </w:rPr>
    </w:lvl>
    <w:lvl w:ilvl="1" w:tentative="0">
      <w:start w:val="4"/>
      <w:numFmt w:val="decimal"/>
      <w:lvlText w:val="%1.%2."/>
      <w:lvlJc w:val="left"/>
      <w:pPr>
        <w:ind w:left="834" w:hanging="1167"/>
        <w:jc w:val="left"/>
      </w:pPr>
      <w:rPr>
        <w:rFonts w:hint="default" w:ascii="华文中宋" w:hAnsi="华文中宋" w:eastAsia="华文中宋" w:cs="华文中宋"/>
        <w:spacing w:val="-18"/>
        <w:w w:val="100"/>
        <w:sz w:val="24"/>
        <w:szCs w:val="24"/>
        <w:lang w:val="zh-CN" w:eastAsia="zh-CN" w:bidi="zh-CN"/>
      </w:rPr>
    </w:lvl>
    <w:lvl w:ilvl="2" w:tentative="0">
      <w:start w:val="1"/>
      <w:numFmt w:val="decimal"/>
      <w:lvlText w:val="%1.%2.%3"/>
      <w:lvlJc w:val="left"/>
      <w:pPr>
        <w:ind w:left="2148" w:hanging="1315"/>
        <w:jc w:val="left"/>
      </w:pPr>
      <w:rPr>
        <w:rFonts w:hint="default" w:ascii="华文中宋" w:hAnsi="华文中宋" w:eastAsia="华文中宋" w:cs="华文中宋"/>
        <w:spacing w:val="-17"/>
        <w:w w:val="100"/>
        <w:sz w:val="24"/>
        <w:szCs w:val="24"/>
        <w:lang w:val="zh-CN" w:eastAsia="zh-CN" w:bidi="zh-CN"/>
      </w:rPr>
    </w:lvl>
    <w:lvl w:ilvl="3" w:tentative="0">
      <w:start w:val="0"/>
      <w:numFmt w:val="bullet"/>
      <w:lvlText w:val="•"/>
      <w:lvlJc w:val="left"/>
      <w:pPr>
        <w:ind w:left="3994" w:hanging="1315"/>
      </w:pPr>
      <w:rPr>
        <w:rFonts w:hint="default"/>
        <w:lang w:val="zh-CN" w:eastAsia="zh-CN" w:bidi="zh-CN"/>
      </w:rPr>
    </w:lvl>
    <w:lvl w:ilvl="4" w:tentative="0">
      <w:start w:val="0"/>
      <w:numFmt w:val="bullet"/>
      <w:lvlText w:val="•"/>
      <w:lvlJc w:val="left"/>
      <w:pPr>
        <w:ind w:left="4921" w:hanging="1315"/>
      </w:pPr>
      <w:rPr>
        <w:rFonts w:hint="default"/>
        <w:lang w:val="zh-CN" w:eastAsia="zh-CN" w:bidi="zh-CN"/>
      </w:rPr>
    </w:lvl>
    <w:lvl w:ilvl="5" w:tentative="0">
      <w:start w:val="0"/>
      <w:numFmt w:val="bullet"/>
      <w:lvlText w:val="•"/>
      <w:lvlJc w:val="left"/>
      <w:pPr>
        <w:ind w:left="5848" w:hanging="1315"/>
      </w:pPr>
      <w:rPr>
        <w:rFonts w:hint="default"/>
        <w:lang w:val="zh-CN" w:eastAsia="zh-CN" w:bidi="zh-CN"/>
      </w:rPr>
    </w:lvl>
    <w:lvl w:ilvl="6" w:tentative="0">
      <w:start w:val="0"/>
      <w:numFmt w:val="bullet"/>
      <w:lvlText w:val="•"/>
      <w:lvlJc w:val="left"/>
      <w:pPr>
        <w:ind w:left="6775" w:hanging="1315"/>
      </w:pPr>
      <w:rPr>
        <w:rFonts w:hint="default"/>
        <w:lang w:val="zh-CN" w:eastAsia="zh-CN" w:bidi="zh-CN"/>
      </w:rPr>
    </w:lvl>
    <w:lvl w:ilvl="7" w:tentative="0">
      <w:start w:val="0"/>
      <w:numFmt w:val="bullet"/>
      <w:lvlText w:val="•"/>
      <w:lvlJc w:val="left"/>
      <w:pPr>
        <w:ind w:left="7702" w:hanging="1315"/>
      </w:pPr>
      <w:rPr>
        <w:rFonts w:hint="default"/>
        <w:lang w:val="zh-CN" w:eastAsia="zh-CN" w:bidi="zh-CN"/>
      </w:rPr>
    </w:lvl>
    <w:lvl w:ilvl="8" w:tentative="0">
      <w:start w:val="0"/>
      <w:numFmt w:val="bullet"/>
      <w:lvlText w:val="•"/>
      <w:lvlJc w:val="left"/>
      <w:pPr>
        <w:ind w:left="8630" w:hanging="1315"/>
      </w:pPr>
      <w:rPr>
        <w:rFonts w:hint="default"/>
        <w:lang w:val="zh-CN" w:eastAsia="zh-CN" w:bidi="zh-CN"/>
      </w:rPr>
    </w:lvl>
  </w:abstractNum>
  <w:abstractNum w:abstractNumId="4">
    <w:nsid w:val="91995D4F"/>
    <w:multiLevelType w:val="multilevel"/>
    <w:tmpl w:val="91995D4F"/>
    <w:lvl w:ilvl="0" w:tentative="0">
      <w:start w:val="10"/>
      <w:numFmt w:val="decimal"/>
      <w:lvlText w:val="%1"/>
      <w:lvlJc w:val="left"/>
      <w:pPr>
        <w:ind w:left="294" w:hanging="1315"/>
        <w:jc w:val="left"/>
      </w:pPr>
      <w:rPr>
        <w:rFonts w:hint="default"/>
        <w:lang w:val="zh-CN" w:eastAsia="zh-CN" w:bidi="zh-CN"/>
      </w:rPr>
    </w:lvl>
    <w:lvl w:ilvl="1" w:tentative="0">
      <w:start w:val="2"/>
      <w:numFmt w:val="decimal"/>
      <w:lvlText w:val="%1.%2"/>
      <w:lvlJc w:val="left"/>
      <w:pPr>
        <w:ind w:left="294" w:hanging="1315"/>
        <w:jc w:val="left"/>
      </w:pPr>
      <w:rPr>
        <w:rFonts w:hint="default"/>
        <w:lang w:val="zh-CN" w:eastAsia="zh-CN" w:bidi="zh-CN"/>
      </w:rPr>
    </w:lvl>
    <w:lvl w:ilvl="2" w:tentative="0">
      <w:start w:val="2"/>
      <w:numFmt w:val="decimal"/>
      <w:lvlText w:val="%1.%2.%3"/>
      <w:lvlJc w:val="left"/>
      <w:pPr>
        <w:ind w:left="294" w:hanging="1315"/>
        <w:jc w:val="left"/>
      </w:pPr>
      <w:rPr>
        <w:rFonts w:hint="default" w:ascii="华文中宋" w:hAnsi="华文中宋" w:eastAsia="华文中宋" w:cs="华文中宋"/>
        <w:spacing w:val="-17"/>
        <w:w w:val="100"/>
        <w:sz w:val="24"/>
        <w:szCs w:val="24"/>
        <w:lang w:val="zh-CN" w:eastAsia="zh-CN" w:bidi="zh-CN"/>
      </w:rPr>
    </w:lvl>
    <w:lvl w:ilvl="3" w:tentative="0">
      <w:start w:val="1"/>
      <w:numFmt w:val="decimal"/>
      <w:lvlText w:val="%1.%2.%3.%4"/>
      <w:lvlJc w:val="left"/>
      <w:pPr>
        <w:ind w:left="2537" w:hanging="1704"/>
        <w:jc w:val="left"/>
      </w:pPr>
      <w:rPr>
        <w:rFonts w:hint="default" w:ascii="华文中宋" w:hAnsi="华文中宋" w:eastAsia="华文中宋" w:cs="华文中宋"/>
        <w:spacing w:val="-17"/>
        <w:w w:val="100"/>
        <w:sz w:val="24"/>
        <w:szCs w:val="24"/>
        <w:lang w:val="zh-CN" w:eastAsia="zh-CN" w:bidi="zh-CN"/>
      </w:rPr>
    </w:lvl>
    <w:lvl w:ilvl="4" w:tentative="0">
      <w:start w:val="0"/>
      <w:numFmt w:val="bullet"/>
      <w:lvlText w:val="•"/>
      <w:lvlJc w:val="left"/>
      <w:pPr>
        <w:ind w:left="5188" w:hanging="1704"/>
      </w:pPr>
      <w:rPr>
        <w:rFonts w:hint="default"/>
        <w:lang w:val="zh-CN" w:eastAsia="zh-CN" w:bidi="zh-CN"/>
      </w:rPr>
    </w:lvl>
    <w:lvl w:ilvl="5" w:tentative="0">
      <w:start w:val="0"/>
      <w:numFmt w:val="bullet"/>
      <w:lvlText w:val="•"/>
      <w:lvlJc w:val="left"/>
      <w:pPr>
        <w:ind w:left="6070" w:hanging="1704"/>
      </w:pPr>
      <w:rPr>
        <w:rFonts w:hint="default"/>
        <w:lang w:val="zh-CN" w:eastAsia="zh-CN" w:bidi="zh-CN"/>
      </w:rPr>
    </w:lvl>
    <w:lvl w:ilvl="6" w:tentative="0">
      <w:start w:val="0"/>
      <w:numFmt w:val="bullet"/>
      <w:lvlText w:val="•"/>
      <w:lvlJc w:val="left"/>
      <w:pPr>
        <w:ind w:left="6953" w:hanging="1704"/>
      </w:pPr>
      <w:rPr>
        <w:rFonts w:hint="default"/>
        <w:lang w:val="zh-CN" w:eastAsia="zh-CN" w:bidi="zh-CN"/>
      </w:rPr>
    </w:lvl>
    <w:lvl w:ilvl="7" w:tentative="0">
      <w:start w:val="0"/>
      <w:numFmt w:val="bullet"/>
      <w:lvlText w:val="•"/>
      <w:lvlJc w:val="left"/>
      <w:pPr>
        <w:ind w:left="7836" w:hanging="1704"/>
      </w:pPr>
      <w:rPr>
        <w:rFonts w:hint="default"/>
        <w:lang w:val="zh-CN" w:eastAsia="zh-CN" w:bidi="zh-CN"/>
      </w:rPr>
    </w:lvl>
    <w:lvl w:ilvl="8" w:tentative="0">
      <w:start w:val="0"/>
      <w:numFmt w:val="bullet"/>
      <w:lvlText w:val="•"/>
      <w:lvlJc w:val="left"/>
      <w:pPr>
        <w:ind w:left="8718" w:hanging="1704"/>
      </w:pPr>
      <w:rPr>
        <w:rFonts w:hint="default"/>
        <w:lang w:val="zh-CN" w:eastAsia="zh-CN" w:bidi="zh-CN"/>
      </w:rPr>
    </w:lvl>
  </w:abstractNum>
  <w:abstractNum w:abstractNumId="5">
    <w:nsid w:val="91B69C97"/>
    <w:multiLevelType w:val="multilevel"/>
    <w:tmpl w:val="91B69C97"/>
    <w:lvl w:ilvl="0" w:tentative="0">
      <w:start w:val="20"/>
      <w:numFmt w:val="decimal"/>
      <w:lvlText w:val="%1"/>
      <w:lvlJc w:val="left"/>
      <w:pPr>
        <w:ind w:left="774" w:hanging="869"/>
        <w:jc w:val="left"/>
      </w:pPr>
      <w:rPr>
        <w:rFonts w:hint="default"/>
        <w:lang w:val="zh-CN" w:eastAsia="zh-CN" w:bidi="zh-CN"/>
      </w:rPr>
    </w:lvl>
    <w:lvl w:ilvl="1" w:tentative="0">
      <w:start w:val="5"/>
      <w:numFmt w:val="decimal"/>
      <w:lvlText w:val="%1.%2"/>
      <w:lvlJc w:val="left"/>
      <w:pPr>
        <w:ind w:left="774" w:hanging="869"/>
        <w:jc w:val="left"/>
      </w:pPr>
      <w:rPr>
        <w:rFonts w:hint="default"/>
        <w:lang w:val="zh-CN" w:eastAsia="zh-CN" w:bidi="zh-CN"/>
      </w:rPr>
    </w:lvl>
    <w:lvl w:ilvl="2" w:tentative="0">
      <w:start w:val="4"/>
      <w:numFmt w:val="decimal"/>
      <w:lvlText w:val="%1.%2.%3"/>
      <w:lvlJc w:val="left"/>
      <w:pPr>
        <w:ind w:left="774" w:hanging="869"/>
        <w:jc w:val="left"/>
      </w:pPr>
      <w:rPr>
        <w:rFonts w:hint="default" w:ascii="华文中宋" w:hAnsi="华文中宋" w:eastAsia="华文中宋" w:cs="华文中宋"/>
        <w:spacing w:val="-34"/>
        <w:w w:val="100"/>
        <w:sz w:val="24"/>
        <w:szCs w:val="24"/>
        <w:lang w:val="zh-CN" w:eastAsia="zh-CN" w:bidi="zh-CN"/>
      </w:rPr>
    </w:lvl>
    <w:lvl w:ilvl="3" w:tentative="0">
      <w:start w:val="0"/>
      <w:numFmt w:val="bullet"/>
      <w:lvlText w:val="•"/>
      <w:lvlJc w:val="left"/>
      <w:pPr>
        <w:ind w:left="3691" w:hanging="869"/>
      </w:pPr>
      <w:rPr>
        <w:rFonts w:hint="default"/>
        <w:lang w:val="zh-CN" w:eastAsia="zh-CN" w:bidi="zh-CN"/>
      </w:rPr>
    </w:lvl>
    <w:lvl w:ilvl="4" w:tentative="0">
      <w:start w:val="0"/>
      <w:numFmt w:val="bullet"/>
      <w:lvlText w:val="•"/>
      <w:lvlJc w:val="left"/>
      <w:pPr>
        <w:ind w:left="4661" w:hanging="869"/>
      </w:pPr>
      <w:rPr>
        <w:rFonts w:hint="default"/>
        <w:lang w:val="zh-CN" w:eastAsia="zh-CN" w:bidi="zh-CN"/>
      </w:rPr>
    </w:lvl>
    <w:lvl w:ilvl="5" w:tentative="0">
      <w:start w:val="0"/>
      <w:numFmt w:val="bullet"/>
      <w:lvlText w:val="•"/>
      <w:lvlJc w:val="left"/>
      <w:pPr>
        <w:ind w:left="5632" w:hanging="869"/>
      </w:pPr>
      <w:rPr>
        <w:rFonts w:hint="default"/>
        <w:lang w:val="zh-CN" w:eastAsia="zh-CN" w:bidi="zh-CN"/>
      </w:rPr>
    </w:lvl>
    <w:lvl w:ilvl="6" w:tentative="0">
      <w:start w:val="0"/>
      <w:numFmt w:val="bullet"/>
      <w:lvlText w:val="•"/>
      <w:lvlJc w:val="left"/>
      <w:pPr>
        <w:ind w:left="6602" w:hanging="869"/>
      </w:pPr>
      <w:rPr>
        <w:rFonts w:hint="default"/>
        <w:lang w:val="zh-CN" w:eastAsia="zh-CN" w:bidi="zh-CN"/>
      </w:rPr>
    </w:lvl>
    <w:lvl w:ilvl="7" w:tentative="0">
      <w:start w:val="0"/>
      <w:numFmt w:val="bullet"/>
      <w:lvlText w:val="•"/>
      <w:lvlJc w:val="left"/>
      <w:pPr>
        <w:ind w:left="7573" w:hanging="869"/>
      </w:pPr>
      <w:rPr>
        <w:rFonts w:hint="default"/>
        <w:lang w:val="zh-CN" w:eastAsia="zh-CN" w:bidi="zh-CN"/>
      </w:rPr>
    </w:lvl>
    <w:lvl w:ilvl="8" w:tentative="0">
      <w:start w:val="0"/>
      <w:numFmt w:val="bullet"/>
      <w:lvlText w:val="•"/>
      <w:lvlJc w:val="left"/>
      <w:pPr>
        <w:ind w:left="8543" w:hanging="869"/>
      </w:pPr>
      <w:rPr>
        <w:rFonts w:hint="default"/>
        <w:lang w:val="zh-CN" w:eastAsia="zh-CN" w:bidi="zh-CN"/>
      </w:rPr>
    </w:lvl>
  </w:abstractNum>
  <w:abstractNum w:abstractNumId="6">
    <w:nsid w:val="9239341B"/>
    <w:multiLevelType w:val="multilevel"/>
    <w:tmpl w:val="9239341B"/>
    <w:lvl w:ilvl="0" w:tentative="0">
      <w:start w:val="1"/>
      <w:numFmt w:val="decimal"/>
      <w:lvlText w:val="（%1）"/>
      <w:lvlJc w:val="left"/>
      <w:pPr>
        <w:ind w:left="1463" w:hanging="630"/>
        <w:jc w:val="left"/>
      </w:pPr>
      <w:rPr>
        <w:rFonts w:hint="default" w:ascii="华文中宋" w:hAnsi="华文中宋" w:eastAsia="华文中宋" w:cs="华文中宋"/>
        <w:spacing w:val="-17"/>
        <w:w w:val="100"/>
        <w:sz w:val="22"/>
        <w:szCs w:val="22"/>
        <w:lang w:val="zh-CN" w:eastAsia="zh-CN" w:bidi="zh-CN"/>
      </w:rPr>
    </w:lvl>
    <w:lvl w:ilvl="1" w:tentative="0">
      <w:start w:val="0"/>
      <w:numFmt w:val="bullet"/>
      <w:lvlText w:val="•"/>
      <w:lvlJc w:val="left"/>
      <w:pPr>
        <w:ind w:left="2362" w:hanging="630"/>
      </w:pPr>
      <w:rPr>
        <w:rFonts w:hint="default"/>
        <w:lang w:val="zh-CN" w:eastAsia="zh-CN" w:bidi="zh-CN"/>
      </w:rPr>
    </w:lvl>
    <w:lvl w:ilvl="2" w:tentative="0">
      <w:start w:val="0"/>
      <w:numFmt w:val="bullet"/>
      <w:lvlText w:val="•"/>
      <w:lvlJc w:val="left"/>
      <w:pPr>
        <w:ind w:left="3264" w:hanging="630"/>
      </w:pPr>
      <w:rPr>
        <w:rFonts w:hint="default"/>
        <w:lang w:val="zh-CN" w:eastAsia="zh-CN" w:bidi="zh-CN"/>
      </w:rPr>
    </w:lvl>
    <w:lvl w:ilvl="3" w:tentative="0">
      <w:start w:val="0"/>
      <w:numFmt w:val="bullet"/>
      <w:lvlText w:val="•"/>
      <w:lvlJc w:val="left"/>
      <w:pPr>
        <w:ind w:left="4167" w:hanging="630"/>
      </w:pPr>
      <w:rPr>
        <w:rFonts w:hint="default"/>
        <w:lang w:val="zh-CN" w:eastAsia="zh-CN" w:bidi="zh-CN"/>
      </w:rPr>
    </w:lvl>
    <w:lvl w:ilvl="4" w:tentative="0">
      <w:start w:val="0"/>
      <w:numFmt w:val="bullet"/>
      <w:lvlText w:val="•"/>
      <w:lvlJc w:val="left"/>
      <w:pPr>
        <w:ind w:left="5069" w:hanging="630"/>
      </w:pPr>
      <w:rPr>
        <w:rFonts w:hint="default"/>
        <w:lang w:val="zh-CN" w:eastAsia="zh-CN" w:bidi="zh-CN"/>
      </w:rPr>
    </w:lvl>
    <w:lvl w:ilvl="5" w:tentative="0">
      <w:start w:val="0"/>
      <w:numFmt w:val="bullet"/>
      <w:lvlText w:val="•"/>
      <w:lvlJc w:val="left"/>
      <w:pPr>
        <w:ind w:left="5972" w:hanging="630"/>
      </w:pPr>
      <w:rPr>
        <w:rFonts w:hint="default"/>
        <w:lang w:val="zh-CN" w:eastAsia="zh-CN" w:bidi="zh-CN"/>
      </w:rPr>
    </w:lvl>
    <w:lvl w:ilvl="6" w:tentative="0">
      <w:start w:val="0"/>
      <w:numFmt w:val="bullet"/>
      <w:lvlText w:val="•"/>
      <w:lvlJc w:val="left"/>
      <w:pPr>
        <w:ind w:left="6874" w:hanging="630"/>
      </w:pPr>
      <w:rPr>
        <w:rFonts w:hint="default"/>
        <w:lang w:val="zh-CN" w:eastAsia="zh-CN" w:bidi="zh-CN"/>
      </w:rPr>
    </w:lvl>
    <w:lvl w:ilvl="7" w:tentative="0">
      <w:start w:val="0"/>
      <w:numFmt w:val="bullet"/>
      <w:lvlText w:val="•"/>
      <w:lvlJc w:val="left"/>
      <w:pPr>
        <w:ind w:left="7777" w:hanging="630"/>
      </w:pPr>
      <w:rPr>
        <w:rFonts w:hint="default"/>
        <w:lang w:val="zh-CN" w:eastAsia="zh-CN" w:bidi="zh-CN"/>
      </w:rPr>
    </w:lvl>
    <w:lvl w:ilvl="8" w:tentative="0">
      <w:start w:val="0"/>
      <w:numFmt w:val="bullet"/>
      <w:lvlText w:val="•"/>
      <w:lvlJc w:val="left"/>
      <w:pPr>
        <w:ind w:left="8679" w:hanging="630"/>
      </w:pPr>
      <w:rPr>
        <w:rFonts w:hint="default"/>
        <w:lang w:val="zh-CN" w:eastAsia="zh-CN" w:bidi="zh-CN"/>
      </w:rPr>
    </w:lvl>
  </w:abstractNum>
  <w:abstractNum w:abstractNumId="7">
    <w:nsid w:val="9288B902"/>
    <w:multiLevelType w:val="multilevel"/>
    <w:tmpl w:val="9288B902"/>
    <w:lvl w:ilvl="0" w:tentative="0">
      <w:start w:val="5"/>
      <w:numFmt w:val="decimal"/>
      <w:lvlText w:val="%1"/>
      <w:lvlJc w:val="left"/>
      <w:pPr>
        <w:ind w:left="294" w:hanging="720"/>
        <w:jc w:val="left"/>
      </w:pPr>
      <w:rPr>
        <w:rFonts w:hint="default"/>
        <w:lang w:val="zh-CN" w:eastAsia="zh-CN" w:bidi="zh-CN"/>
      </w:rPr>
    </w:lvl>
    <w:lvl w:ilvl="1" w:tentative="0">
      <w:start w:val="1"/>
      <w:numFmt w:val="decimal"/>
      <w:lvlText w:val="%1.%2"/>
      <w:lvlJc w:val="left"/>
      <w:pPr>
        <w:ind w:left="294" w:hanging="720"/>
        <w:jc w:val="left"/>
      </w:pPr>
      <w:rPr>
        <w:rFonts w:hint="default"/>
        <w:lang w:val="zh-CN" w:eastAsia="zh-CN" w:bidi="zh-CN"/>
      </w:rPr>
    </w:lvl>
    <w:lvl w:ilvl="2" w:tentative="0">
      <w:start w:val="4"/>
      <w:numFmt w:val="decimal"/>
      <w:lvlText w:val="%1.%2.%3"/>
      <w:lvlJc w:val="left"/>
      <w:pPr>
        <w:ind w:left="294" w:hanging="720"/>
        <w:jc w:val="left"/>
      </w:pPr>
      <w:rPr>
        <w:rFonts w:hint="default" w:ascii="华文中宋" w:hAnsi="华文中宋" w:eastAsia="华文中宋" w:cs="华文中宋"/>
        <w:spacing w:val="-34"/>
        <w:w w:val="100"/>
        <w:sz w:val="24"/>
        <w:szCs w:val="24"/>
        <w:lang w:val="zh-CN" w:eastAsia="zh-CN" w:bidi="zh-CN"/>
      </w:rPr>
    </w:lvl>
    <w:lvl w:ilvl="3" w:tentative="0">
      <w:start w:val="0"/>
      <w:numFmt w:val="bullet"/>
      <w:lvlText w:val="•"/>
      <w:lvlJc w:val="left"/>
      <w:pPr>
        <w:ind w:left="3355" w:hanging="720"/>
      </w:pPr>
      <w:rPr>
        <w:rFonts w:hint="default"/>
        <w:lang w:val="zh-CN" w:eastAsia="zh-CN" w:bidi="zh-CN"/>
      </w:rPr>
    </w:lvl>
    <w:lvl w:ilvl="4" w:tentative="0">
      <w:start w:val="0"/>
      <w:numFmt w:val="bullet"/>
      <w:lvlText w:val="•"/>
      <w:lvlJc w:val="left"/>
      <w:pPr>
        <w:ind w:left="4373" w:hanging="720"/>
      </w:pPr>
      <w:rPr>
        <w:rFonts w:hint="default"/>
        <w:lang w:val="zh-CN" w:eastAsia="zh-CN" w:bidi="zh-CN"/>
      </w:rPr>
    </w:lvl>
    <w:lvl w:ilvl="5" w:tentative="0">
      <w:start w:val="0"/>
      <w:numFmt w:val="bullet"/>
      <w:lvlText w:val="•"/>
      <w:lvlJc w:val="left"/>
      <w:pPr>
        <w:ind w:left="5392" w:hanging="720"/>
      </w:pPr>
      <w:rPr>
        <w:rFonts w:hint="default"/>
        <w:lang w:val="zh-CN" w:eastAsia="zh-CN" w:bidi="zh-CN"/>
      </w:rPr>
    </w:lvl>
    <w:lvl w:ilvl="6" w:tentative="0">
      <w:start w:val="0"/>
      <w:numFmt w:val="bullet"/>
      <w:lvlText w:val="•"/>
      <w:lvlJc w:val="left"/>
      <w:pPr>
        <w:ind w:left="6410" w:hanging="720"/>
      </w:pPr>
      <w:rPr>
        <w:rFonts w:hint="default"/>
        <w:lang w:val="zh-CN" w:eastAsia="zh-CN" w:bidi="zh-CN"/>
      </w:rPr>
    </w:lvl>
    <w:lvl w:ilvl="7" w:tentative="0">
      <w:start w:val="0"/>
      <w:numFmt w:val="bullet"/>
      <w:lvlText w:val="•"/>
      <w:lvlJc w:val="left"/>
      <w:pPr>
        <w:ind w:left="7429" w:hanging="720"/>
      </w:pPr>
      <w:rPr>
        <w:rFonts w:hint="default"/>
        <w:lang w:val="zh-CN" w:eastAsia="zh-CN" w:bidi="zh-CN"/>
      </w:rPr>
    </w:lvl>
    <w:lvl w:ilvl="8" w:tentative="0">
      <w:start w:val="0"/>
      <w:numFmt w:val="bullet"/>
      <w:lvlText w:val="•"/>
      <w:lvlJc w:val="left"/>
      <w:pPr>
        <w:ind w:left="8447" w:hanging="720"/>
      </w:pPr>
      <w:rPr>
        <w:rFonts w:hint="default"/>
        <w:lang w:val="zh-CN" w:eastAsia="zh-CN" w:bidi="zh-CN"/>
      </w:rPr>
    </w:lvl>
  </w:abstractNum>
  <w:abstractNum w:abstractNumId="8">
    <w:nsid w:val="9377BC45"/>
    <w:multiLevelType w:val="multilevel"/>
    <w:tmpl w:val="9377BC45"/>
    <w:lvl w:ilvl="0" w:tentative="0">
      <w:start w:val="1"/>
      <w:numFmt w:val="decimal"/>
      <w:lvlText w:val="(%1)"/>
      <w:lvlJc w:val="left"/>
      <w:pPr>
        <w:ind w:left="294" w:hanging="294"/>
        <w:jc w:val="left"/>
      </w:pPr>
      <w:rPr>
        <w:rFonts w:hint="default" w:ascii="华文中宋" w:hAnsi="华文中宋" w:eastAsia="华文中宋" w:cs="华文中宋"/>
        <w:spacing w:val="-17"/>
        <w:w w:val="100"/>
        <w:sz w:val="22"/>
        <w:szCs w:val="22"/>
        <w:lang w:val="zh-CN" w:eastAsia="zh-CN" w:bidi="zh-CN"/>
      </w:rPr>
    </w:lvl>
    <w:lvl w:ilvl="1" w:tentative="0">
      <w:start w:val="0"/>
      <w:numFmt w:val="bullet"/>
      <w:lvlText w:val="•"/>
      <w:lvlJc w:val="left"/>
      <w:pPr>
        <w:ind w:left="1318" w:hanging="294"/>
      </w:pPr>
      <w:rPr>
        <w:rFonts w:hint="default"/>
        <w:lang w:val="zh-CN" w:eastAsia="zh-CN" w:bidi="zh-CN"/>
      </w:rPr>
    </w:lvl>
    <w:lvl w:ilvl="2" w:tentative="0">
      <w:start w:val="0"/>
      <w:numFmt w:val="bullet"/>
      <w:lvlText w:val="•"/>
      <w:lvlJc w:val="left"/>
      <w:pPr>
        <w:ind w:left="2336" w:hanging="294"/>
      </w:pPr>
      <w:rPr>
        <w:rFonts w:hint="default"/>
        <w:lang w:val="zh-CN" w:eastAsia="zh-CN" w:bidi="zh-CN"/>
      </w:rPr>
    </w:lvl>
    <w:lvl w:ilvl="3" w:tentative="0">
      <w:start w:val="0"/>
      <w:numFmt w:val="bullet"/>
      <w:lvlText w:val="•"/>
      <w:lvlJc w:val="left"/>
      <w:pPr>
        <w:ind w:left="3355" w:hanging="294"/>
      </w:pPr>
      <w:rPr>
        <w:rFonts w:hint="default"/>
        <w:lang w:val="zh-CN" w:eastAsia="zh-CN" w:bidi="zh-CN"/>
      </w:rPr>
    </w:lvl>
    <w:lvl w:ilvl="4" w:tentative="0">
      <w:start w:val="0"/>
      <w:numFmt w:val="bullet"/>
      <w:lvlText w:val="•"/>
      <w:lvlJc w:val="left"/>
      <w:pPr>
        <w:ind w:left="4373" w:hanging="294"/>
      </w:pPr>
      <w:rPr>
        <w:rFonts w:hint="default"/>
        <w:lang w:val="zh-CN" w:eastAsia="zh-CN" w:bidi="zh-CN"/>
      </w:rPr>
    </w:lvl>
    <w:lvl w:ilvl="5" w:tentative="0">
      <w:start w:val="0"/>
      <w:numFmt w:val="bullet"/>
      <w:lvlText w:val="•"/>
      <w:lvlJc w:val="left"/>
      <w:pPr>
        <w:ind w:left="5392" w:hanging="294"/>
      </w:pPr>
      <w:rPr>
        <w:rFonts w:hint="default"/>
        <w:lang w:val="zh-CN" w:eastAsia="zh-CN" w:bidi="zh-CN"/>
      </w:rPr>
    </w:lvl>
    <w:lvl w:ilvl="6" w:tentative="0">
      <w:start w:val="0"/>
      <w:numFmt w:val="bullet"/>
      <w:lvlText w:val="•"/>
      <w:lvlJc w:val="left"/>
      <w:pPr>
        <w:ind w:left="6410" w:hanging="294"/>
      </w:pPr>
      <w:rPr>
        <w:rFonts w:hint="default"/>
        <w:lang w:val="zh-CN" w:eastAsia="zh-CN" w:bidi="zh-CN"/>
      </w:rPr>
    </w:lvl>
    <w:lvl w:ilvl="7" w:tentative="0">
      <w:start w:val="0"/>
      <w:numFmt w:val="bullet"/>
      <w:lvlText w:val="•"/>
      <w:lvlJc w:val="left"/>
      <w:pPr>
        <w:ind w:left="7429" w:hanging="294"/>
      </w:pPr>
      <w:rPr>
        <w:rFonts w:hint="default"/>
        <w:lang w:val="zh-CN" w:eastAsia="zh-CN" w:bidi="zh-CN"/>
      </w:rPr>
    </w:lvl>
    <w:lvl w:ilvl="8" w:tentative="0">
      <w:start w:val="0"/>
      <w:numFmt w:val="bullet"/>
      <w:lvlText w:val="•"/>
      <w:lvlJc w:val="left"/>
      <w:pPr>
        <w:ind w:left="8447" w:hanging="294"/>
      </w:pPr>
      <w:rPr>
        <w:rFonts w:hint="default"/>
        <w:lang w:val="zh-CN" w:eastAsia="zh-CN" w:bidi="zh-CN"/>
      </w:rPr>
    </w:lvl>
  </w:abstractNum>
  <w:abstractNum w:abstractNumId="9">
    <w:nsid w:val="9ACF65A0"/>
    <w:multiLevelType w:val="multilevel"/>
    <w:tmpl w:val="9ACF65A0"/>
    <w:lvl w:ilvl="0" w:tentative="0">
      <w:start w:val="2"/>
      <w:numFmt w:val="decimal"/>
      <w:lvlText w:val="(%1)"/>
      <w:lvlJc w:val="left"/>
      <w:pPr>
        <w:ind w:left="294" w:hanging="294"/>
        <w:jc w:val="left"/>
      </w:pPr>
      <w:rPr>
        <w:rFonts w:hint="default" w:ascii="华文中宋" w:hAnsi="华文中宋" w:eastAsia="华文中宋" w:cs="华文中宋"/>
        <w:spacing w:val="-26"/>
        <w:w w:val="100"/>
        <w:sz w:val="22"/>
        <w:szCs w:val="22"/>
        <w:lang w:val="zh-CN" w:eastAsia="zh-CN" w:bidi="zh-CN"/>
      </w:rPr>
    </w:lvl>
    <w:lvl w:ilvl="1" w:tentative="0">
      <w:start w:val="0"/>
      <w:numFmt w:val="bullet"/>
      <w:lvlText w:val="•"/>
      <w:lvlJc w:val="left"/>
      <w:pPr>
        <w:ind w:left="1318" w:hanging="294"/>
      </w:pPr>
      <w:rPr>
        <w:rFonts w:hint="default"/>
        <w:lang w:val="zh-CN" w:eastAsia="zh-CN" w:bidi="zh-CN"/>
      </w:rPr>
    </w:lvl>
    <w:lvl w:ilvl="2" w:tentative="0">
      <w:start w:val="0"/>
      <w:numFmt w:val="bullet"/>
      <w:lvlText w:val="•"/>
      <w:lvlJc w:val="left"/>
      <w:pPr>
        <w:ind w:left="2336" w:hanging="294"/>
      </w:pPr>
      <w:rPr>
        <w:rFonts w:hint="default"/>
        <w:lang w:val="zh-CN" w:eastAsia="zh-CN" w:bidi="zh-CN"/>
      </w:rPr>
    </w:lvl>
    <w:lvl w:ilvl="3" w:tentative="0">
      <w:start w:val="0"/>
      <w:numFmt w:val="bullet"/>
      <w:lvlText w:val="•"/>
      <w:lvlJc w:val="left"/>
      <w:pPr>
        <w:ind w:left="3355" w:hanging="294"/>
      </w:pPr>
      <w:rPr>
        <w:rFonts w:hint="default"/>
        <w:lang w:val="zh-CN" w:eastAsia="zh-CN" w:bidi="zh-CN"/>
      </w:rPr>
    </w:lvl>
    <w:lvl w:ilvl="4" w:tentative="0">
      <w:start w:val="0"/>
      <w:numFmt w:val="bullet"/>
      <w:lvlText w:val="•"/>
      <w:lvlJc w:val="left"/>
      <w:pPr>
        <w:ind w:left="4373" w:hanging="294"/>
      </w:pPr>
      <w:rPr>
        <w:rFonts w:hint="default"/>
        <w:lang w:val="zh-CN" w:eastAsia="zh-CN" w:bidi="zh-CN"/>
      </w:rPr>
    </w:lvl>
    <w:lvl w:ilvl="5" w:tentative="0">
      <w:start w:val="0"/>
      <w:numFmt w:val="bullet"/>
      <w:lvlText w:val="•"/>
      <w:lvlJc w:val="left"/>
      <w:pPr>
        <w:ind w:left="5392" w:hanging="294"/>
      </w:pPr>
      <w:rPr>
        <w:rFonts w:hint="default"/>
        <w:lang w:val="zh-CN" w:eastAsia="zh-CN" w:bidi="zh-CN"/>
      </w:rPr>
    </w:lvl>
    <w:lvl w:ilvl="6" w:tentative="0">
      <w:start w:val="0"/>
      <w:numFmt w:val="bullet"/>
      <w:lvlText w:val="•"/>
      <w:lvlJc w:val="left"/>
      <w:pPr>
        <w:ind w:left="6410" w:hanging="294"/>
      </w:pPr>
      <w:rPr>
        <w:rFonts w:hint="default"/>
        <w:lang w:val="zh-CN" w:eastAsia="zh-CN" w:bidi="zh-CN"/>
      </w:rPr>
    </w:lvl>
    <w:lvl w:ilvl="7" w:tentative="0">
      <w:start w:val="0"/>
      <w:numFmt w:val="bullet"/>
      <w:lvlText w:val="•"/>
      <w:lvlJc w:val="left"/>
      <w:pPr>
        <w:ind w:left="7429" w:hanging="294"/>
      </w:pPr>
      <w:rPr>
        <w:rFonts w:hint="default"/>
        <w:lang w:val="zh-CN" w:eastAsia="zh-CN" w:bidi="zh-CN"/>
      </w:rPr>
    </w:lvl>
    <w:lvl w:ilvl="8" w:tentative="0">
      <w:start w:val="0"/>
      <w:numFmt w:val="bullet"/>
      <w:lvlText w:val="•"/>
      <w:lvlJc w:val="left"/>
      <w:pPr>
        <w:ind w:left="8447" w:hanging="294"/>
      </w:pPr>
      <w:rPr>
        <w:rFonts w:hint="default"/>
        <w:lang w:val="zh-CN" w:eastAsia="zh-CN" w:bidi="zh-CN"/>
      </w:rPr>
    </w:lvl>
  </w:abstractNum>
  <w:abstractNum w:abstractNumId="10">
    <w:nsid w:val="9C8AC8EF"/>
    <w:multiLevelType w:val="multilevel"/>
    <w:tmpl w:val="9C8AC8EF"/>
    <w:lvl w:ilvl="0" w:tentative="0">
      <w:start w:val="2"/>
      <w:numFmt w:val="decimal"/>
      <w:lvlText w:val="%1"/>
      <w:lvlJc w:val="left"/>
      <w:pPr>
        <w:ind w:left="2000" w:hanging="1167"/>
        <w:jc w:val="left"/>
      </w:pPr>
      <w:rPr>
        <w:rFonts w:hint="default"/>
        <w:lang w:val="zh-CN" w:eastAsia="zh-CN" w:bidi="zh-CN"/>
      </w:rPr>
    </w:lvl>
    <w:lvl w:ilvl="1" w:tentative="0">
      <w:start w:val="4"/>
      <w:numFmt w:val="decimal"/>
      <w:lvlText w:val="%1.%2"/>
      <w:lvlJc w:val="left"/>
      <w:pPr>
        <w:ind w:left="2000" w:hanging="1167"/>
        <w:jc w:val="left"/>
      </w:pPr>
      <w:rPr>
        <w:rFonts w:hint="default"/>
        <w:lang w:val="zh-CN" w:eastAsia="zh-CN" w:bidi="zh-CN"/>
      </w:rPr>
    </w:lvl>
    <w:lvl w:ilvl="2" w:tentative="0">
      <w:start w:val="2"/>
      <w:numFmt w:val="decimal"/>
      <w:lvlText w:val="%1.%2.%3"/>
      <w:lvlJc w:val="left"/>
      <w:pPr>
        <w:ind w:left="2000" w:hanging="1167"/>
        <w:jc w:val="left"/>
      </w:pPr>
      <w:rPr>
        <w:rFonts w:hint="default" w:ascii="华文中宋" w:hAnsi="华文中宋" w:eastAsia="华文中宋" w:cs="华文中宋"/>
        <w:w w:val="100"/>
        <w:sz w:val="24"/>
        <w:szCs w:val="24"/>
        <w:lang w:val="zh-CN" w:eastAsia="zh-CN" w:bidi="zh-CN"/>
      </w:rPr>
    </w:lvl>
    <w:lvl w:ilvl="3" w:tentative="0">
      <w:start w:val="0"/>
      <w:numFmt w:val="bullet"/>
      <w:lvlText w:val="•"/>
      <w:lvlJc w:val="left"/>
      <w:pPr>
        <w:ind w:left="4545" w:hanging="1167"/>
      </w:pPr>
      <w:rPr>
        <w:rFonts w:hint="default"/>
        <w:lang w:val="zh-CN" w:eastAsia="zh-CN" w:bidi="zh-CN"/>
      </w:rPr>
    </w:lvl>
    <w:lvl w:ilvl="4" w:tentative="0">
      <w:start w:val="0"/>
      <w:numFmt w:val="bullet"/>
      <w:lvlText w:val="•"/>
      <w:lvlJc w:val="left"/>
      <w:pPr>
        <w:ind w:left="5393" w:hanging="1167"/>
      </w:pPr>
      <w:rPr>
        <w:rFonts w:hint="default"/>
        <w:lang w:val="zh-CN" w:eastAsia="zh-CN" w:bidi="zh-CN"/>
      </w:rPr>
    </w:lvl>
    <w:lvl w:ilvl="5" w:tentative="0">
      <w:start w:val="0"/>
      <w:numFmt w:val="bullet"/>
      <w:lvlText w:val="•"/>
      <w:lvlJc w:val="left"/>
      <w:pPr>
        <w:ind w:left="6242" w:hanging="1167"/>
      </w:pPr>
      <w:rPr>
        <w:rFonts w:hint="default"/>
        <w:lang w:val="zh-CN" w:eastAsia="zh-CN" w:bidi="zh-CN"/>
      </w:rPr>
    </w:lvl>
    <w:lvl w:ilvl="6" w:tentative="0">
      <w:start w:val="0"/>
      <w:numFmt w:val="bullet"/>
      <w:lvlText w:val="•"/>
      <w:lvlJc w:val="left"/>
      <w:pPr>
        <w:ind w:left="7090" w:hanging="1167"/>
      </w:pPr>
      <w:rPr>
        <w:rFonts w:hint="default"/>
        <w:lang w:val="zh-CN" w:eastAsia="zh-CN" w:bidi="zh-CN"/>
      </w:rPr>
    </w:lvl>
    <w:lvl w:ilvl="7" w:tentative="0">
      <w:start w:val="0"/>
      <w:numFmt w:val="bullet"/>
      <w:lvlText w:val="•"/>
      <w:lvlJc w:val="left"/>
      <w:pPr>
        <w:ind w:left="7939" w:hanging="1167"/>
      </w:pPr>
      <w:rPr>
        <w:rFonts w:hint="default"/>
        <w:lang w:val="zh-CN" w:eastAsia="zh-CN" w:bidi="zh-CN"/>
      </w:rPr>
    </w:lvl>
    <w:lvl w:ilvl="8" w:tentative="0">
      <w:start w:val="0"/>
      <w:numFmt w:val="bullet"/>
      <w:lvlText w:val="•"/>
      <w:lvlJc w:val="left"/>
      <w:pPr>
        <w:ind w:left="8787" w:hanging="1167"/>
      </w:pPr>
      <w:rPr>
        <w:rFonts w:hint="default"/>
        <w:lang w:val="zh-CN" w:eastAsia="zh-CN" w:bidi="zh-CN"/>
      </w:rPr>
    </w:lvl>
  </w:abstractNum>
  <w:abstractNum w:abstractNumId="11">
    <w:nsid w:val="9D5D7490"/>
    <w:multiLevelType w:val="multilevel"/>
    <w:tmpl w:val="9D5D7490"/>
    <w:lvl w:ilvl="0" w:tentative="0">
      <w:start w:val="1"/>
      <w:numFmt w:val="decimal"/>
      <w:lvlText w:val="(%1)"/>
      <w:lvlJc w:val="left"/>
      <w:pPr>
        <w:ind w:left="294" w:hanging="294"/>
        <w:jc w:val="left"/>
      </w:pPr>
      <w:rPr>
        <w:rFonts w:hint="default" w:ascii="华文中宋" w:hAnsi="华文中宋" w:eastAsia="华文中宋" w:cs="华文中宋"/>
        <w:spacing w:val="-18"/>
        <w:w w:val="100"/>
        <w:sz w:val="22"/>
        <w:szCs w:val="22"/>
        <w:lang w:val="zh-CN" w:eastAsia="zh-CN" w:bidi="zh-CN"/>
      </w:rPr>
    </w:lvl>
    <w:lvl w:ilvl="1" w:tentative="0">
      <w:start w:val="0"/>
      <w:numFmt w:val="bullet"/>
      <w:lvlText w:val="•"/>
      <w:lvlJc w:val="left"/>
      <w:pPr>
        <w:ind w:left="1318" w:hanging="294"/>
      </w:pPr>
      <w:rPr>
        <w:rFonts w:hint="default"/>
        <w:lang w:val="zh-CN" w:eastAsia="zh-CN" w:bidi="zh-CN"/>
      </w:rPr>
    </w:lvl>
    <w:lvl w:ilvl="2" w:tentative="0">
      <w:start w:val="0"/>
      <w:numFmt w:val="bullet"/>
      <w:lvlText w:val="•"/>
      <w:lvlJc w:val="left"/>
      <w:pPr>
        <w:ind w:left="2336" w:hanging="294"/>
      </w:pPr>
      <w:rPr>
        <w:rFonts w:hint="default"/>
        <w:lang w:val="zh-CN" w:eastAsia="zh-CN" w:bidi="zh-CN"/>
      </w:rPr>
    </w:lvl>
    <w:lvl w:ilvl="3" w:tentative="0">
      <w:start w:val="0"/>
      <w:numFmt w:val="bullet"/>
      <w:lvlText w:val="•"/>
      <w:lvlJc w:val="left"/>
      <w:pPr>
        <w:ind w:left="3355" w:hanging="294"/>
      </w:pPr>
      <w:rPr>
        <w:rFonts w:hint="default"/>
        <w:lang w:val="zh-CN" w:eastAsia="zh-CN" w:bidi="zh-CN"/>
      </w:rPr>
    </w:lvl>
    <w:lvl w:ilvl="4" w:tentative="0">
      <w:start w:val="0"/>
      <w:numFmt w:val="bullet"/>
      <w:lvlText w:val="•"/>
      <w:lvlJc w:val="left"/>
      <w:pPr>
        <w:ind w:left="4373" w:hanging="294"/>
      </w:pPr>
      <w:rPr>
        <w:rFonts w:hint="default"/>
        <w:lang w:val="zh-CN" w:eastAsia="zh-CN" w:bidi="zh-CN"/>
      </w:rPr>
    </w:lvl>
    <w:lvl w:ilvl="5" w:tentative="0">
      <w:start w:val="0"/>
      <w:numFmt w:val="bullet"/>
      <w:lvlText w:val="•"/>
      <w:lvlJc w:val="left"/>
      <w:pPr>
        <w:ind w:left="5392" w:hanging="294"/>
      </w:pPr>
      <w:rPr>
        <w:rFonts w:hint="default"/>
        <w:lang w:val="zh-CN" w:eastAsia="zh-CN" w:bidi="zh-CN"/>
      </w:rPr>
    </w:lvl>
    <w:lvl w:ilvl="6" w:tentative="0">
      <w:start w:val="0"/>
      <w:numFmt w:val="bullet"/>
      <w:lvlText w:val="•"/>
      <w:lvlJc w:val="left"/>
      <w:pPr>
        <w:ind w:left="6410" w:hanging="294"/>
      </w:pPr>
      <w:rPr>
        <w:rFonts w:hint="default"/>
        <w:lang w:val="zh-CN" w:eastAsia="zh-CN" w:bidi="zh-CN"/>
      </w:rPr>
    </w:lvl>
    <w:lvl w:ilvl="7" w:tentative="0">
      <w:start w:val="0"/>
      <w:numFmt w:val="bullet"/>
      <w:lvlText w:val="•"/>
      <w:lvlJc w:val="left"/>
      <w:pPr>
        <w:ind w:left="7429" w:hanging="294"/>
      </w:pPr>
      <w:rPr>
        <w:rFonts w:hint="default"/>
        <w:lang w:val="zh-CN" w:eastAsia="zh-CN" w:bidi="zh-CN"/>
      </w:rPr>
    </w:lvl>
    <w:lvl w:ilvl="8" w:tentative="0">
      <w:start w:val="0"/>
      <w:numFmt w:val="bullet"/>
      <w:lvlText w:val="•"/>
      <w:lvlJc w:val="left"/>
      <w:pPr>
        <w:ind w:left="8447" w:hanging="294"/>
      </w:pPr>
      <w:rPr>
        <w:rFonts w:hint="default"/>
        <w:lang w:val="zh-CN" w:eastAsia="zh-CN" w:bidi="zh-CN"/>
      </w:rPr>
    </w:lvl>
  </w:abstractNum>
  <w:abstractNum w:abstractNumId="12">
    <w:nsid w:val="A0C93552"/>
    <w:multiLevelType w:val="multilevel"/>
    <w:tmpl w:val="A0C93552"/>
    <w:lvl w:ilvl="0" w:tentative="0">
      <w:start w:val="20"/>
      <w:numFmt w:val="decimal"/>
      <w:lvlText w:val="%1"/>
      <w:lvlJc w:val="left"/>
      <w:pPr>
        <w:ind w:left="1416" w:hanging="643"/>
        <w:jc w:val="left"/>
      </w:pPr>
      <w:rPr>
        <w:rFonts w:hint="default"/>
        <w:lang w:val="zh-CN" w:eastAsia="zh-CN" w:bidi="zh-CN"/>
      </w:rPr>
    </w:lvl>
    <w:lvl w:ilvl="1" w:tentative="0">
      <w:start w:val="1"/>
      <w:numFmt w:val="decimal"/>
      <w:lvlText w:val="%1.%2"/>
      <w:lvlJc w:val="left"/>
      <w:pPr>
        <w:ind w:left="1416" w:hanging="643"/>
        <w:jc w:val="left"/>
      </w:pPr>
      <w:rPr>
        <w:rFonts w:hint="default" w:ascii="华文中宋" w:hAnsi="华文中宋" w:eastAsia="华文中宋" w:cs="华文中宋"/>
        <w:spacing w:val="-34"/>
        <w:w w:val="100"/>
        <w:sz w:val="24"/>
        <w:szCs w:val="24"/>
        <w:lang w:val="zh-CN" w:eastAsia="zh-CN" w:bidi="zh-CN"/>
      </w:rPr>
    </w:lvl>
    <w:lvl w:ilvl="2" w:tentative="0">
      <w:start w:val="1"/>
      <w:numFmt w:val="decimal"/>
      <w:lvlText w:val="%1.%2.%3"/>
      <w:lvlJc w:val="left"/>
      <w:pPr>
        <w:ind w:left="1659" w:hanging="826"/>
        <w:jc w:val="left"/>
      </w:pPr>
      <w:rPr>
        <w:rFonts w:hint="default" w:ascii="华文中宋" w:hAnsi="华文中宋" w:eastAsia="华文中宋" w:cs="华文中宋"/>
        <w:w w:val="100"/>
        <w:sz w:val="24"/>
        <w:szCs w:val="24"/>
        <w:lang w:val="zh-CN" w:eastAsia="zh-CN" w:bidi="zh-CN"/>
      </w:rPr>
    </w:lvl>
    <w:lvl w:ilvl="3" w:tentative="0">
      <w:start w:val="1"/>
      <w:numFmt w:val="decimal"/>
      <w:lvlText w:val="%1.%2.%3.%4"/>
      <w:lvlJc w:val="left"/>
      <w:pPr>
        <w:ind w:left="1868" w:hanging="1095"/>
        <w:jc w:val="left"/>
      </w:pPr>
      <w:rPr>
        <w:rFonts w:hint="default" w:ascii="华文中宋" w:hAnsi="华文中宋" w:eastAsia="华文中宋" w:cs="华文中宋"/>
        <w:spacing w:val="-34"/>
        <w:w w:val="100"/>
        <w:sz w:val="24"/>
        <w:szCs w:val="24"/>
        <w:lang w:val="zh-CN" w:eastAsia="zh-CN" w:bidi="zh-CN"/>
      </w:rPr>
    </w:lvl>
    <w:lvl w:ilvl="4" w:tentative="0">
      <w:start w:val="0"/>
      <w:numFmt w:val="bullet"/>
      <w:lvlText w:val="•"/>
      <w:lvlJc w:val="left"/>
      <w:pPr>
        <w:ind w:left="1860" w:hanging="1095"/>
      </w:pPr>
      <w:rPr>
        <w:rFonts w:hint="default"/>
        <w:lang w:val="zh-CN" w:eastAsia="zh-CN" w:bidi="zh-CN"/>
      </w:rPr>
    </w:lvl>
    <w:lvl w:ilvl="5" w:tentative="0">
      <w:start w:val="0"/>
      <w:numFmt w:val="bullet"/>
      <w:lvlText w:val="•"/>
      <w:lvlJc w:val="left"/>
      <w:pPr>
        <w:ind w:left="3297" w:hanging="1095"/>
      </w:pPr>
      <w:rPr>
        <w:rFonts w:hint="default"/>
        <w:lang w:val="zh-CN" w:eastAsia="zh-CN" w:bidi="zh-CN"/>
      </w:rPr>
    </w:lvl>
    <w:lvl w:ilvl="6" w:tentative="0">
      <w:start w:val="0"/>
      <w:numFmt w:val="bullet"/>
      <w:lvlText w:val="•"/>
      <w:lvlJc w:val="left"/>
      <w:pPr>
        <w:ind w:left="4734" w:hanging="1095"/>
      </w:pPr>
      <w:rPr>
        <w:rFonts w:hint="default"/>
        <w:lang w:val="zh-CN" w:eastAsia="zh-CN" w:bidi="zh-CN"/>
      </w:rPr>
    </w:lvl>
    <w:lvl w:ilvl="7" w:tentative="0">
      <w:start w:val="0"/>
      <w:numFmt w:val="bullet"/>
      <w:lvlText w:val="•"/>
      <w:lvlJc w:val="left"/>
      <w:pPr>
        <w:ind w:left="6172" w:hanging="1095"/>
      </w:pPr>
      <w:rPr>
        <w:rFonts w:hint="default"/>
        <w:lang w:val="zh-CN" w:eastAsia="zh-CN" w:bidi="zh-CN"/>
      </w:rPr>
    </w:lvl>
    <w:lvl w:ilvl="8" w:tentative="0">
      <w:start w:val="0"/>
      <w:numFmt w:val="bullet"/>
      <w:lvlText w:val="•"/>
      <w:lvlJc w:val="left"/>
      <w:pPr>
        <w:ind w:left="7609" w:hanging="1095"/>
      </w:pPr>
      <w:rPr>
        <w:rFonts w:hint="default"/>
        <w:lang w:val="zh-CN" w:eastAsia="zh-CN" w:bidi="zh-CN"/>
      </w:rPr>
    </w:lvl>
  </w:abstractNum>
  <w:abstractNum w:abstractNumId="13">
    <w:nsid w:val="A0F05207"/>
    <w:multiLevelType w:val="multilevel"/>
    <w:tmpl w:val="A0F05207"/>
    <w:lvl w:ilvl="0" w:tentative="0">
      <w:start w:val="18"/>
      <w:numFmt w:val="decimal"/>
      <w:lvlText w:val="%1"/>
      <w:lvlJc w:val="left"/>
      <w:pPr>
        <w:ind w:left="1760" w:hanging="927"/>
        <w:jc w:val="left"/>
      </w:pPr>
      <w:rPr>
        <w:rFonts w:hint="default"/>
        <w:lang w:val="zh-CN" w:eastAsia="zh-CN" w:bidi="zh-CN"/>
      </w:rPr>
    </w:lvl>
    <w:lvl w:ilvl="1" w:tentative="0">
      <w:start w:val="1"/>
      <w:numFmt w:val="decimal"/>
      <w:lvlText w:val="%1.%2"/>
      <w:lvlJc w:val="left"/>
      <w:pPr>
        <w:ind w:left="1760" w:hanging="927"/>
        <w:jc w:val="left"/>
      </w:pPr>
      <w:rPr>
        <w:rFonts w:hint="default" w:ascii="华文中宋" w:hAnsi="华文中宋" w:eastAsia="华文中宋" w:cs="华文中宋"/>
        <w:w w:val="100"/>
        <w:sz w:val="24"/>
        <w:szCs w:val="24"/>
        <w:lang w:val="zh-CN" w:eastAsia="zh-CN" w:bidi="zh-CN"/>
      </w:rPr>
    </w:lvl>
    <w:lvl w:ilvl="2" w:tentative="0">
      <w:start w:val="1"/>
      <w:numFmt w:val="decimal"/>
      <w:lvlText w:val="%1.%2.%3"/>
      <w:lvlJc w:val="left"/>
      <w:pPr>
        <w:ind w:left="294" w:hanging="1315"/>
        <w:jc w:val="left"/>
      </w:pPr>
      <w:rPr>
        <w:rFonts w:hint="default" w:ascii="华文中宋" w:hAnsi="华文中宋" w:eastAsia="华文中宋" w:cs="华文中宋"/>
        <w:spacing w:val="-41"/>
        <w:w w:val="100"/>
        <w:sz w:val="24"/>
        <w:szCs w:val="24"/>
        <w:lang w:val="zh-CN" w:eastAsia="zh-CN" w:bidi="zh-CN"/>
      </w:rPr>
    </w:lvl>
    <w:lvl w:ilvl="3" w:tentative="0">
      <w:start w:val="1"/>
      <w:numFmt w:val="decimal"/>
      <w:lvlText w:val="%1.%2.%3.%4"/>
      <w:lvlJc w:val="left"/>
      <w:pPr>
        <w:ind w:left="294" w:hanging="1626"/>
        <w:jc w:val="left"/>
      </w:pPr>
      <w:rPr>
        <w:rFonts w:hint="default" w:ascii="华文中宋" w:hAnsi="华文中宋" w:eastAsia="华文中宋" w:cs="华文中宋"/>
        <w:spacing w:val="-83"/>
        <w:w w:val="100"/>
        <w:sz w:val="24"/>
        <w:szCs w:val="24"/>
        <w:lang w:val="zh-CN" w:eastAsia="zh-CN" w:bidi="zh-CN"/>
      </w:rPr>
    </w:lvl>
    <w:lvl w:ilvl="4" w:tentative="0">
      <w:start w:val="0"/>
      <w:numFmt w:val="bullet"/>
      <w:lvlText w:val="•"/>
      <w:lvlJc w:val="left"/>
      <w:pPr>
        <w:ind w:left="4668" w:hanging="1626"/>
      </w:pPr>
      <w:rPr>
        <w:rFonts w:hint="default"/>
        <w:lang w:val="zh-CN" w:eastAsia="zh-CN" w:bidi="zh-CN"/>
      </w:rPr>
    </w:lvl>
    <w:lvl w:ilvl="5" w:tentative="0">
      <w:start w:val="0"/>
      <w:numFmt w:val="bullet"/>
      <w:lvlText w:val="•"/>
      <w:lvlJc w:val="left"/>
      <w:pPr>
        <w:ind w:left="5637" w:hanging="1626"/>
      </w:pPr>
      <w:rPr>
        <w:rFonts w:hint="default"/>
        <w:lang w:val="zh-CN" w:eastAsia="zh-CN" w:bidi="zh-CN"/>
      </w:rPr>
    </w:lvl>
    <w:lvl w:ilvl="6" w:tentative="0">
      <w:start w:val="0"/>
      <w:numFmt w:val="bullet"/>
      <w:lvlText w:val="•"/>
      <w:lvlJc w:val="left"/>
      <w:pPr>
        <w:ind w:left="6606" w:hanging="1626"/>
      </w:pPr>
      <w:rPr>
        <w:rFonts w:hint="default"/>
        <w:lang w:val="zh-CN" w:eastAsia="zh-CN" w:bidi="zh-CN"/>
      </w:rPr>
    </w:lvl>
    <w:lvl w:ilvl="7" w:tentative="0">
      <w:start w:val="0"/>
      <w:numFmt w:val="bullet"/>
      <w:lvlText w:val="•"/>
      <w:lvlJc w:val="left"/>
      <w:pPr>
        <w:ind w:left="7576" w:hanging="1626"/>
      </w:pPr>
      <w:rPr>
        <w:rFonts w:hint="default"/>
        <w:lang w:val="zh-CN" w:eastAsia="zh-CN" w:bidi="zh-CN"/>
      </w:rPr>
    </w:lvl>
    <w:lvl w:ilvl="8" w:tentative="0">
      <w:start w:val="0"/>
      <w:numFmt w:val="bullet"/>
      <w:lvlText w:val="•"/>
      <w:lvlJc w:val="left"/>
      <w:pPr>
        <w:ind w:left="8545" w:hanging="1626"/>
      </w:pPr>
      <w:rPr>
        <w:rFonts w:hint="default"/>
        <w:lang w:val="zh-CN" w:eastAsia="zh-CN" w:bidi="zh-CN"/>
      </w:rPr>
    </w:lvl>
  </w:abstractNum>
  <w:abstractNum w:abstractNumId="14">
    <w:nsid w:val="AAF3F3FA"/>
    <w:multiLevelType w:val="multilevel"/>
    <w:tmpl w:val="AAF3F3FA"/>
    <w:lvl w:ilvl="0" w:tentative="0">
      <w:start w:val="1"/>
      <w:numFmt w:val="decimal"/>
      <w:lvlText w:val="(%1)"/>
      <w:lvlJc w:val="left"/>
      <w:pPr>
        <w:ind w:left="294" w:hanging="294"/>
        <w:jc w:val="left"/>
      </w:pPr>
      <w:rPr>
        <w:rFonts w:hint="default" w:ascii="华文中宋" w:hAnsi="华文中宋" w:eastAsia="华文中宋" w:cs="华文中宋"/>
        <w:spacing w:val="-66"/>
        <w:w w:val="100"/>
        <w:sz w:val="22"/>
        <w:szCs w:val="22"/>
        <w:lang w:val="zh-CN" w:eastAsia="zh-CN" w:bidi="zh-CN"/>
      </w:rPr>
    </w:lvl>
    <w:lvl w:ilvl="1" w:tentative="0">
      <w:start w:val="0"/>
      <w:numFmt w:val="bullet"/>
      <w:lvlText w:val="•"/>
      <w:lvlJc w:val="left"/>
      <w:pPr>
        <w:ind w:left="1318" w:hanging="294"/>
      </w:pPr>
      <w:rPr>
        <w:rFonts w:hint="default"/>
        <w:lang w:val="zh-CN" w:eastAsia="zh-CN" w:bidi="zh-CN"/>
      </w:rPr>
    </w:lvl>
    <w:lvl w:ilvl="2" w:tentative="0">
      <w:start w:val="0"/>
      <w:numFmt w:val="bullet"/>
      <w:lvlText w:val="•"/>
      <w:lvlJc w:val="left"/>
      <w:pPr>
        <w:ind w:left="2336" w:hanging="294"/>
      </w:pPr>
      <w:rPr>
        <w:rFonts w:hint="default"/>
        <w:lang w:val="zh-CN" w:eastAsia="zh-CN" w:bidi="zh-CN"/>
      </w:rPr>
    </w:lvl>
    <w:lvl w:ilvl="3" w:tentative="0">
      <w:start w:val="0"/>
      <w:numFmt w:val="bullet"/>
      <w:lvlText w:val="•"/>
      <w:lvlJc w:val="left"/>
      <w:pPr>
        <w:ind w:left="3355" w:hanging="294"/>
      </w:pPr>
      <w:rPr>
        <w:rFonts w:hint="default"/>
        <w:lang w:val="zh-CN" w:eastAsia="zh-CN" w:bidi="zh-CN"/>
      </w:rPr>
    </w:lvl>
    <w:lvl w:ilvl="4" w:tentative="0">
      <w:start w:val="0"/>
      <w:numFmt w:val="bullet"/>
      <w:lvlText w:val="•"/>
      <w:lvlJc w:val="left"/>
      <w:pPr>
        <w:ind w:left="4373" w:hanging="294"/>
      </w:pPr>
      <w:rPr>
        <w:rFonts w:hint="default"/>
        <w:lang w:val="zh-CN" w:eastAsia="zh-CN" w:bidi="zh-CN"/>
      </w:rPr>
    </w:lvl>
    <w:lvl w:ilvl="5" w:tentative="0">
      <w:start w:val="0"/>
      <w:numFmt w:val="bullet"/>
      <w:lvlText w:val="•"/>
      <w:lvlJc w:val="left"/>
      <w:pPr>
        <w:ind w:left="5392" w:hanging="294"/>
      </w:pPr>
      <w:rPr>
        <w:rFonts w:hint="default"/>
        <w:lang w:val="zh-CN" w:eastAsia="zh-CN" w:bidi="zh-CN"/>
      </w:rPr>
    </w:lvl>
    <w:lvl w:ilvl="6" w:tentative="0">
      <w:start w:val="0"/>
      <w:numFmt w:val="bullet"/>
      <w:lvlText w:val="•"/>
      <w:lvlJc w:val="left"/>
      <w:pPr>
        <w:ind w:left="6410" w:hanging="294"/>
      </w:pPr>
      <w:rPr>
        <w:rFonts w:hint="default"/>
        <w:lang w:val="zh-CN" w:eastAsia="zh-CN" w:bidi="zh-CN"/>
      </w:rPr>
    </w:lvl>
    <w:lvl w:ilvl="7" w:tentative="0">
      <w:start w:val="0"/>
      <w:numFmt w:val="bullet"/>
      <w:lvlText w:val="•"/>
      <w:lvlJc w:val="left"/>
      <w:pPr>
        <w:ind w:left="7429" w:hanging="294"/>
      </w:pPr>
      <w:rPr>
        <w:rFonts w:hint="default"/>
        <w:lang w:val="zh-CN" w:eastAsia="zh-CN" w:bidi="zh-CN"/>
      </w:rPr>
    </w:lvl>
    <w:lvl w:ilvl="8" w:tentative="0">
      <w:start w:val="0"/>
      <w:numFmt w:val="bullet"/>
      <w:lvlText w:val="•"/>
      <w:lvlJc w:val="left"/>
      <w:pPr>
        <w:ind w:left="8447" w:hanging="294"/>
      </w:pPr>
      <w:rPr>
        <w:rFonts w:hint="default"/>
        <w:lang w:val="zh-CN" w:eastAsia="zh-CN" w:bidi="zh-CN"/>
      </w:rPr>
    </w:lvl>
  </w:abstractNum>
  <w:abstractNum w:abstractNumId="15">
    <w:nsid w:val="B0ED9BEA"/>
    <w:multiLevelType w:val="multilevel"/>
    <w:tmpl w:val="B0ED9BEA"/>
    <w:lvl w:ilvl="0" w:tentative="0">
      <w:start w:val="4"/>
      <w:numFmt w:val="decimal"/>
      <w:lvlText w:val="(%1)"/>
      <w:lvlJc w:val="left"/>
      <w:pPr>
        <w:ind w:left="294" w:hanging="294"/>
        <w:jc w:val="left"/>
      </w:pPr>
      <w:rPr>
        <w:rFonts w:hint="default" w:ascii="华文中宋" w:hAnsi="华文中宋" w:eastAsia="华文中宋" w:cs="华文中宋"/>
        <w:spacing w:val="-120"/>
        <w:w w:val="100"/>
        <w:sz w:val="22"/>
        <w:szCs w:val="22"/>
        <w:lang w:val="zh-CN" w:eastAsia="zh-CN" w:bidi="zh-CN"/>
      </w:rPr>
    </w:lvl>
    <w:lvl w:ilvl="1" w:tentative="0">
      <w:start w:val="0"/>
      <w:numFmt w:val="bullet"/>
      <w:lvlText w:val="•"/>
      <w:lvlJc w:val="left"/>
      <w:pPr>
        <w:ind w:left="1318" w:hanging="294"/>
      </w:pPr>
      <w:rPr>
        <w:rFonts w:hint="default"/>
        <w:lang w:val="zh-CN" w:eastAsia="zh-CN" w:bidi="zh-CN"/>
      </w:rPr>
    </w:lvl>
    <w:lvl w:ilvl="2" w:tentative="0">
      <w:start w:val="0"/>
      <w:numFmt w:val="bullet"/>
      <w:lvlText w:val="•"/>
      <w:lvlJc w:val="left"/>
      <w:pPr>
        <w:ind w:left="2336" w:hanging="294"/>
      </w:pPr>
      <w:rPr>
        <w:rFonts w:hint="default"/>
        <w:lang w:val="zh-CN" w:eastAsia="zh-CN" w:bidi="zh-CN"/>
      </w:rPr>
    </w:lvl>
    <w:lvl w:ilvl="3" w:tentative="0">
      <w:start w:val="0"/>
      <w:numFmt w:val="bullet"/>
      <w:lvlText w:val="•"/>
      <w:lvlJc w:val="left"/>
      <w:pPr>
        <w:ind w:left="3355" w:hanging="294"/>
      </w:pPr>
      <w:rPr>
        <w:rFonts w:hint="default"/>
        <w:lang w:val="zh-CN" w:eastAsia="zh-CN" w:bidi="zh-CN"/>
      </w:rPr>
    </w:lvl>
    <w:lvl w:ilvl="4" w:tentative="0">
      <w:start w:val="0"/>
      <w:numFmt w:val="bullet"/>
      <w:lvlText w:val="•"/>
      <w:lvlJc w:val="left"/>
      <w:pPr>
        <w:ind w:left="4373" w:hanging="294"/>
      </w:pPr>
      <w:rPr>
        <w:rFonts w:hint="default"/>
        <w:lang w:val="zh-CN" w:eastAsia="zh-CN" w:bidi="zh-CN"/>
      </w:rPr>
    </w:lvl>
    <w:lvl w:ilvl="5" w:tentative="0">
      <w:start w:val="0"/>
      <w:numFmt w:val="bullet"/>
      <w:lvlText w:val="•"/>
      <w:lvlJc w:val="left"/>
      <w:pPr>
        <w:ind w:left="5392" w:hanging="294"/>
      </w:pPr>
      <w:rPr>
        <w:rFonts w:hint="default"/>
        <w:lang w:val="zh-CN" w:eastAsia="zh-CN" w:bidi="zh-CN"/>
      </w:rPr>
    </w:lvl>
    <w:lvl w:ilvl="6" w:tentative="0">
      <w:start w:val="0"/>
      <w:numFmt w:val="bullet"/>
      <w:lvlText w:val="•"/>
      <w:lvlJc w:val="left"/>
      <w:pPr>
        <w:ind w:left="6410" w:hanging="294"/>
      </w:pPr>
      <w:rPr>
        <w:rFonts w:hint="default"/>
        <w:lang w:val="zh-CN" w:eastAsia="zh-CN" w:bidi="zh-CN"/>
      </w:rPr>
    </w:lvl>
    <w:lvl w:ilvl="7" w:tentative="0">
      <w:start w:val="0"/>
      <w:numFmt w:val="bullet"/>
      <w:lvlText w:val="•"/>
      <w:lvlJc w:val="left"/>
      <w:pPr>
        <w:ind w:left="7429" w:hanging="294"/>
      </w:pPr>
      <w:rPr>
        <w:rFonts w:hint="default"/>
        <w:lang w:val="zh-CN" w:eastAsia="zh-CN" w:bidi="zh-CN"/>
      </w:rPr>
    </w:lvl>
    <w:lvl w:ilvl="8" w:tentative="0">
      <w:start w:val="0"/>
      <w:numFmt w:val="bullet"/>
      <w:lvlText w:val="•"/>
      <w:lvlJc w:val="left"/>
      <w:pPr>
        <w:ind w:left="8447" w:hanging="294"/>
      </w:pPr>
      <w:rPr>
        <w:rFonts w:hint="default"/>
        <w:lang w:val="zh-CN" w:eastAsia="zh-CN" w:bidi="zh-CN"/>
      </w:rPr>
    </w:lvl>
  </w:abstractNum>
  <w:abstractNum w:abstractNumId="16">
    <w:nsid w:val="B0F1ACD9"/>
    <w:multiLevelType w:val="multilevel"/>
    <w:tmpl w:val="B0F1ACD9"/>
    <w:lvl w:ilvl="0" w:tentative="0">
      <w:start w:val="3"/>
      <w:numFmt w:val="decimal"/>
      <w:lvlText w:val="%1"/>
      <w:lvlJc w:val="left"/>
      <w:pPr>
        <w:ind w:left="2388" w:hanging="1555"/>
        <w:jc w:val="left"/>
      </w:pPr>
      <w:rPr>
        <w:rFonts w:hint="default"/>
        <w:lang w:val="zh-CN" w:eastAsia="zh-CN" w:bidi="zh-CN"/>
      </w:rPr>
    </w:lvl>
    <w:lvl w:ilvl="1" w:tentative="0">
      <w:start w:val="2"/>
      <w:numFmt w:val="decimal"/>
      <w:lvlText w:val="%1.%2"/>
      <w:lvlJc w:val="left"/>
      <w:pPr>
        <w:ind w:left="2388" w:hanging="1555"/>
        <w:jc w:val="left"/>
      </w:pPr>
      <w:rPr>
        <w:rFonts w:hint="default"/>
        <w:lang w:val="zh-CN" w:eastAsia="zh-CN" w:bidi="zh-CN"/>
      </w:rPr>
    </w:lvl>
    <w:lvl w:ilvl="2" w:tentative="0">
      <w:start w:val="1"/>
      <w:numFmt w:val="decimal"/>
      <w:lvlText w:val="%1.%2.%3"/>
      <w:lvlJc w:val="left"/>
      <w:pPr>
        <w:ind w:left="2388" w:hanging="1555"/>
        <w:jc w:val="left"/>
      </w:pPr>
      <w:rPr>
        <w:rFonts w:hint="default"/>
        <w:lang w:val="zh-CN" w:eastAsia="zh-CN" w:bidi="zh-CN"/>
      </w:rPr>
    </w:lvl>
    <w:lvl w:ilvl="3" w:tentative="0">
      <w:start w:val="3"/>
      <w:numFmt w:val="decimal"/>
      <w:lvlText w:val="%1.%2.%3.%4"/>
      <w:lvlJc w:val="left"/>
      <w:pPr>
        <w:ind w:left="2388" w:hanging="1555"/>
        <w:jc w:val="left"/>
      </w:pPr>
      <w:rPr>
        <w:rFonts w:hint="default" w:ascii="华文中宋" w:hAnsi="华文中宋" w:eastAsia="华文中宋" w:cs="华文中宋"/>
        <w:w w:val="100"/>
        <w:sz w:val="24"/>
        <w:szCs w:val="24"/>
        <w:lang w:val="zh-CN" w:eastAsia="zh-CN" w:bidi="zh-CN"/>
      </w:rPr>
    </w:lvl>
    <w:lvl w:ilvl="4" w:tentative="0">
      <w:start w:val="0"/>
      <w:numFmt w:val="bullet"/>
      <w:lvlText w:val="•"/>
      <w:lvlJc w:val="left"/>
      <w:pPr>
        <w:ind w:left="5621" w:hanging="1555"/>
      </w:pPr>
      <w:rPr>
        <w:rFonts w:hint="default"/>
        <w:lang w:val="zh-CN" w:eastAsia="zh-CN" w:bidi="zh-CN"/>
      </w:rPr>
    </w:lvl>
    <w:lvl w:ilvl="5" w:tentative="0">
      <w:start w:val="0"/>
      <w:numFmt w:val="bullet"/>
      <w:lvlText w:val="•"/>
      <w:lvlJc w:val="left"/>
      <w:pPr>
        <w:ind w:left="6432" w:hanging="1555"/>
      </w:pPr>
      <w:rPr>
        <w:rFonts w:hint="default"/>
        <w:lang w:val="zh-CN" w:eastAsia="zh-CN" w:bidi="zh-CN"/>
      </w:rPr>
    </w:lvl>
    <w:lvl w:ilvl="6" w:tentative="0">
      <w:start w:val="0"/>
      <w:numFmt w:val="bullet"/>
      <w:lvlText w:val="•"/>
      <w:lvlJc w:val="left"/>
      <w:pPr>
        <w:ind w:left="7242" w:hanging="1555"/>
      </w:pPr>
      <w:rPr>
        <w:rFonts w:hint="default"/>
        <w:lang w:val="zh-CN" w:eastAsia="zh-CN" w:bidi="zh-CN"/>
      </w:rPr>
    </w:lvl>
    <w:lvl w:ilvl="7" w:tentative="0">
      <w:start w:val="0"/>
      <w:numFmt w:val="bullet"/>
      <w:lvlText w:val="•"/>
      <w:lvlJc w:val="left"/>
      <w:pPr>
        <w:ind w:left="8053" w:hanging="1555"/>
      </w:pPr>
      <w:rPr>
        <w:rFonts w:hint="default"/>
        <w:lang w:val="zh-CN" w:eastAsia="zh-CN" w:bidi="zh-CN"/>
      </w:rPr>
    </w:lvl>
    <w:lvl w:ilvl="8" w:tentative="0">
      <w:start w:val="0"/>
      <w:numFmt w:val="bullet"/>
      <w:lvlText w:val="•"/>
      <w:lvlJc w:val="left"/>
      <w:pPr>
        <w:ind w:left="8863" w:hanging="1555"/>
      </w:pPr>
      <w:rPr>
        <w:rFonts w:hint="default"/>
        <w:lang w:val="zh-CN" w:eastAsia="zh-CN" w:bidi="zh-CN"/>
      </w:rPr>
    </w:lvl>
  </w:abstractNum>
  <w:abstractNum w:abstractNumId="17">
    <w:nsid w:val="B23A94A9"/>
    <w:multiLevelType w:val="multilevel"/>
    <w:tmpl w:val="B23A94A9"/>
    <w:lvl w:ilvl="0" w:tentative="0">
      <w:start w:val="17"/>
      <w:numFmt w:val="decimal"/>
      <w:lvlText w:val="%1"/>
      <w:lvlJc w:val="left"/>
      <w:pPr>
        <w:ind w:left="1416" w:hanging="643"/>
        <w:jc w:val="left"/>
      </w:pPr>
      <w:rPr>
        <w:rFonts w:hint="default"/>
        <w:lang w:val="zh-CN" w:eastAsia="zh-CN" w:bidi="zh-CN"/>
      </w:rPr>
    </w:lvl>
    <w:lvl w:ilvl="1" w:tentative="0">
      <w:start w:val="5"/>
      <w:numFmt w:val="decimal"/>
      <w:lvlText w:val="%1.%2"/>
      <w:lvlJc w:val="left"/>
      <w:pPr>
        <w:ind w:left="1416" w:hanging="643"/>
        <w:jc w:val="left"/>
      </w:pPr>
      <w:rPr>
        <w:rFonts w:hint="default" w:ascii="华文中宋" w:hAnsi="华文中宋" w:eastAsia="华文中宋" w:cs="华文中宋"/>
        <w:spacing w:val="-34"/>
        <w:w w:val="100"/>
        <w:sz w:val="24"/>
        <w:szCs w:val="24"/>
        <w:lang w:val="zh-CN" w:eastAsia="zh-CN" w:bidi="zh-CN"/>
      </w:rPr>
    </w:lvl>
    <w:lvl w:ilvl="2" w:tentative="0">
      <w:start w:val="1"/>
      <w:numFmt w:val="decimal"/>
      <w:lvlText w:val="%1.%2.%3"/>
      <w:lvlJc w:val="left"/>
      <w:pPr>
        <w:ind w:left="1642" w:hanging="869"/>
        <w:jc w:val="left"/>
      </w:pPr>
      <w:rPr>
        <w:rFonts w:hint="default" w:ascii="华文中宋" w:hAnsi="华文中宋" w:eastAsia="华文中宋" w:cs="华文中宋"/>
        <w:spacing w:val="-116"/>
        <w:w w:val="100"/>
        <w:sz w:val="24"/>
        <w:szCs w:val="24"/>
        <w:lang w:val="zh-CN" w:eastAsia="zh-CN" w:bidi="zh-CN"/>
      </w:rPr>
    </w:lvl>
    <w:lvl w:ilvl="3" w:tentative="0">
      <w:start w:val="1"/>
      <w:numFmt w:val="decimal"/>
      <w:lvlText w:val="%1.%2.%3.%4"/>
      <w:lvlJc w:val="left"/>
      <w:pPr>
        <w:ind w:left="1824" w:hanging="1051"/>
        <w:jc w:val="left"/>
      </w:pPr>
      <w:rPr>
        <w:rFonts w:hint="default" w:ascii="华文中宋" w:hAnsi="华文中宋" w:eastAsia="华文中宋" w:cs="华文中宋"/>
        <w:w w:val="100"/>
        <w:sz w:val="24"/>
        <w:szCs w:val="24"/>
        <w:lang w:val="zh-CN" w:eastAsia="zh-CN" w:bidi="zh-CN"/>
      </w:rPr>
    </w:lvl>
    <w:lvl w:ilvl="4" w:tentative="0">
      <w:start w:val="0"/>
      <w:numFmt w:val="bullet"/>
      <w:lvlText w:val="•"/>
      <w:lvlJc w:val="left"/>
      <w:pPr>
        <w:ind w:left="3057" w:hanging="1051"/>
      </w:pPr>
      <w:rPr>
        <w:rFonts w:hint="default"/>
        <w:lang w:val="zh-CN" w:eastAsia="zh-CN" w:bidi="zh-CN"/>
      </w:rPr>
    </w:lvl>
    <w:lvl w:ilvl="5" w:tentative="0">
      <w:start w:val="0"/>
      <w:numFmt w:val="bullet"/>
      <w:lvlText w:val="•"/>
      <w:lvlJc w:val="left"/>
      <w:pPr>
        <w:ind w:left="4295" w:hanging="1051"/>
      </w:pPr>
      <w:rPr>
        <w:rFonts w:hint="default"/>
        <w:lang w:val="zh-CN" w:eastAsia="zh-CN" w:bidi="zh-CN"/>
      </w:rPr>
    </w:lvl>
    <w:lvl w:ilvl="6" w:tentative="0">
      <w:start w:val="0"/>
      <w:numFmt w:val="bullet"/>
      <w:lvlText w:val="•"/>
      <w:lvlJc w:val="left"/>
      <w:pPr>
        <w:ind w:left="5533" w:hanging="1051"/>
      </w:pPr>
      <w:rPr>
        <w:rFonts w:hint="default"/>
        <w:lang w:val="zh-CN" w:eastAsia="zh-CN" w:bidi="zh-CN"/>
      </w:rPr>
    </w:lvl>
    <w:lvl w:ilvl="7" w:tentative="0">
      <w:start w:val="0"/>
      <w:numFmt w:val="bullet"/>
      <w:lvlText w:val="•"/>
      <w:lvlJc w:val="left"/>
      <w:pPr>
        <w:ind w:left="6771" w:hanging="1051"/>
      </w:pPr>
      <w:rPr>
        <w:rFonts w:hint="default"/>
        <w:lang w:val="zh-CN" w:eastAsia="zh-CN" w:bidi="zh-CN"/>
      </w:rPr>
    </w:lvl>
    <w:lvl w:ilvl="8" w:tentative="0">
      <w:start w:val="0"/>
      <w:numFmt w:val="bullet"/>
      <w:lvlText w:val="•"/>
      <w:lvlJc w:val="left"/>
      <w:pPr>
        <w:ind w:left="8008" w:hanging="1051"/>
      </w:pPr>
      <w:rPr>
        <w:rFonts w:hint="default"/>
        <w:lang w:val="zh-CN" w:eastAsia="zh-CN" w:bidi="zh-CN"/>
      </w:rPr>
    </w:lvl>
  </w:abstractNum>
  <w:abstractNum w:abstractNumId="18">
    <w:nsid w:val="B53F3350"/>
    <w:multiLevelType w:val="multilevel"/>
    <w:tmpl w:val="B53F3350"/>
    <w:lvl w:ilvl="0" w:tentative="0">
      <w:start w:val="16"/>
      <w:numFmt w:val="decimal"/>
      <w:lvlText w:val="%1"/>
      <w:lvlJc w:val="left"/>
      <w:pPr>
        <w:ind w:left="1416" w:hanging="643"/>
        <w:jc w:val="left"/>
      </w:pPr>
      <w:rPr>
        <w:rFonts w:hint="default"/>
        <w:lang w:val="zh-CN" w:eastAsia="zh-CN" w:bidi="zh-CN"/>
      </w:rPr>
    </w:lvl>
    <w:lvl w:ilvl="1" w:tentative="0">
      <w:start w:val="2"/>
      <w:numFmt w:val="decimal"/>
      <w:lvlText w:val="%1.%2"/>
      <w:lvlJc w:val="left"/>
      <w:pPr>
        <w:ind w:left="1416" w:hanging="643"/>
        <w:jc w:val="left"/>
      </w:pPr>
      <w:rPr>
        <w:rFonts w:hint="default" w:ascii="华文中宋" w:hAnsi="华文中宋" w:eastAsia="华文中宋" w:cs="华文中宋"/>
        <w:spacing w:val="-34"/>
        <w:w w:val="100"/>
        <w:sz w:val="24"/>
        <w:szCs w:val="24"/>
        <w:lang w:val="zh-CN" w:eastAsia="zh-CN" w:bidi="zh-CN"/>
      </w:rPr>
    </w:lvl>
    <w:lvl w:ilvl="2" w:tentative="0">
      <w:start w:val="1"/>
      <w:numFmt w:val="decimal"/>
      <w:lvlText w:val="%1.%2.%3"/>
      <w:lvlJc w:val="left"/>
      <w:pPr>
        <w:ind w:left="294" w:hanging="869"/>
        <w:jc w:val="left"/>
      </w:pPr>
      <w:rPr>
        <w:rFonts w:hint="default" w:ascii="华文中宋" w:hAnsi="华文中宋" w:eastAsia="华文中宋" w:cs="华文中宋"/>
        <w:spacing w:val="-34"/>
        <w:w w:val="100"/>
        <w:sz w:val="24"/>
        <w:szCs w:val="24"/>
        <w:lang w:val="zh-CN" w:eastAsia="zh-CN" w:bidi="zh-CN"/>
      </w:rPr>
    </w:lvl>
    <w:lvl w:ilvl="3" w:tentative="0">
      <w:start w:val="0"/>
      <w:numFmt w:val="bullet"/>
      <w:lvlText w:val="•"/>
      <w:lvlJc w:val="left"/>
      <w:pPr>
        <w:ind w:left="3434" w:hanging="869"/>
      </w:pPr>
      <w:rPr>
        <w:rFonts w:hint="default"/>
        <w:lang w:val="zh-CN" w:eastAsia="zh-CN" w:bidi="zh-CN"/>
      </w:rPr>
    </w:lvl>
    <w:lvl w:ilvl="4" w:tentative="0">
      <w:start w:val="0"/>
      <w:numFmt w:val="bullet"/>
      <w:lvlText w:val="•"/>
      <w:lvlJc w:val="left"/>
      <w:pPr>
        <w:ind w:left="4441" w:hanging="869"/>
      </w:pPr>
      <w:rPr>
        <w:rFonts w:hint="default"/>
        <w:lang w:val="zh-CN" w:eastAsia="zh-CN" w:bidi="zh-CN"/>
      </w:rPr>
    </w:lvl>
    <w:lvl w:ilvl="5" w:tentative="0">
      <w:start w:val="0"/>
      <w:numFmt w:val="bullet"/>
      <w:lvlText w:val="•"/>
      <w:lvlJc w:val="left"/>
      <w:pPr>
        <w:ind w:left="5448" w:hanging="869"/>
      </w:pPr>
      <w:rPr>
        <w:rFonts w:hint="default"/>
        <w:lang w:val="zh-CN" w:eastAsia="zh-CN" w:bidi="zh-CN"/>
      </w:rPr>
    </w:lvl>
    <w:lvl w:ilvl="6" w:tentative="0">
      <w:start w:val="0"/>
      <w:numFmt w:val="bullet"/>
      <w:lvlText w:val="•"/>
      <w:lvlJc w:val="left"/>
      <w:pPr>
        <w:ind w:left="6455" w:hanging="869"/>
      </w:pPr>
      <w:rPr>
        <w:rFonts w:hint="default"/>
        <w:lang w:val="zh-CN" w:eastAsia="zh-CN" w:bidi="zh-CN"/>
      </w:rPr>
    </w:lvl>
    <w:lvl w:ilvl="7" w:tentative="0">
      <w:start w:val="0"/>
      <w:numFmt w:val="bullet"/>
      <w:lvlText w:val="•"/>
      <w:lvlJc w:val="left"/>
      <w:pPr>
        <w:ind w:left="7462" w:hanging="869"/>
      </w:pPr>
      <w:rPr>
        <w:rFonts w:hint="default"/>
        <w:lang w:val="zh-CN" w:eastAsia="zh-CN" w:bidi="zh-CN"/>
      </w:rPr>
    </w:lvl>
    <w:lvl w:ilvl="8" w:tentative="0">
      <w:start w:val="0"/>
      <w:numFmt w:val="bullet"/>
      <w:lvlText w:val="•"/>
      <w:lvlJc w:val="left"/>
      <w:pPr>
        <w:ind w:left="8470" w:hanging="869"/>
      </w:pPr>
      <w:rPr>
        <w:rFonts w:hint="default"/>
        <w:lang w:val="zh-CN" w:eastAsia="zh-CN" w:bidi="zh-CN"/>
      </w:rPr>
    </w:lvl>
  </w:abstractNum>
  <w:abstractNum w:abstractNumId="19">
    <w:nsid w:val="B5E306ED"/>
    <w:multiLevelType w:val="multilevel"/>
    <w:tmpl w:val="B5E306ED"/>
    <w:lvl w:ilvl="0" w:tentative="0">
      <w:start w:val="2"/>
      <w:numFmt w:val="decimal"/>
      <w:lvlText w:val="(%1)"/>
      <w:lvlJc w:val="left"/>
      <w:pPr>
        <w:ind w:left="294" w:hanging="294"/>
        <w:jc w:val="left"/>
      </w:pPr>
      <w:rPr>
        <w:rFonts w:hint="default" w:ascii="华文中宋" w:hAnsi="华文中宋" w:eastAsia="华文中宋" w:cs="华文中宋"/>
        <w:spacing w:val="-19"/>
        <w:w w:val="100"/>
        <w:sz w:val="22"/>
        <w:szCs w:val="22"/>
        <w:lang w:val="zh-CN" w:eastAsia="zh-CN" w:bidi="zh-CN"/>
      </w:rPr>
    </w:lvl>
    <w:lvl w:ilvl="1" w:tentative="0">
      <w:start w:val="0"/>
      <w:numFmt w:val="bullet"/>
      <w:lvlText w:val="•"/>
      <w:lvlJc w:val="left"/>
      <w:pPr>
        <w:ind w:left="1318" w:hanging="294"/>
      </w:pPr>
      <w:rPr>
        <w:rFonts w:hint="default"/>
        <w:lang w:val="zh-CN" w:eastAsia="zh-CN" w:bidi="zh-CN"/>
      </w:rPr>
    </w:lvl>
    <w:lvl w:ilvl="2" w:tentative="0">
      <w:start w:val="0"/>
      <w:numFmt w:val="bullet"/>
      <w:lvlText w:val="•"/>
      <w:lvlJc w:val="left"/>
      <w:pPr>
        <w:ind w:left="2336" w:hanging="294"/>
      </w:pPr>
      <w:rPr>
        <w:rFonts w:hint="default"/>
        <w:lang w:val="zh-CN" w:eastAsia="zh-CN" w:bidi="zh-CN"/>
      </w:rPr>
    </w:lvl>
    <w:lvl w:ilvl="3" w:tentative="0">
      <w:start w:val="0"/>
      <w:numFmt w:val="bullet"/>
      <w:lvlText w:val="•"/>
      <w:lvlJc w:val="left"/>
      <w:pPr>
        <w:ind w:left="3355" w:hanging="294"/>
      </w:pPr>
      <w:rPr>
        <w:rFonts w:hint="default"/>
        <w:lang w:val="zh-CN" w:eastAsia="zh-CN" w:bidi="zh-CN"/>
      </w:rPr>
    </w:lvl>
    <w:lvl w:ilvl="4" w:tentative="0">
      <w:start w:val="0"/>
      <w:numFmt w:val="bullet"/>
      <w:lvlText w:val="•"/>
      <w:lvlJc w:val="left"/>
      <w:pPr>
        <w:ind w:left="4373" w:hanging="294"/>
      </w:pPr>
      <w:rPr>
        <w:rFonts w:hint="default"/>
        <w:lang w:val="zh-CN" w:eastAsia="zh-CN" w:bidi="zh-CN"/>
      </w:rPr>
    </w:lvl>
    <w:lvl w:ilvl="5" w:tentative="0">
      <w:start w:val="0"/>
      <w:numFmt w:val="bullet"/>
      <w:lvlText w:val="•"/>
      <w:lvlJc w:val="left"/>
      <w:pPr>
        <w:ind w:left="5392" w:hanging="294"/>
      </w:pPr>
      <w:rPr>
        <w:rFonts w:hint="default"/>
        <w:lang w:val="zh-CN" w:eastAsia="zh-CN" w:bidi="zh-CN"/>
      </w:rPr>
    </w:lvl>
    <w:lvl w:ilvl="6" w:tentative="0">
      <w:start w:val="0"/>
      <w:numFmt w:val="bullet"/>
      <w:lvlText w:val="•"/>
      <w:lvlJc w:val="left"/>
      <w:pPr>
        <w:ind w:left="6410" w:hanging="294"/>
      </w:pPr>
      <w:rPr>
        <w:rFonts w:hint="default"/>
        <w:lang w:val="zh-CN" w:eastAsia="zh-CN" w:bidi="zh-CN"/>
      </w:rPr>
    </w:lvl>
    <w:lvl w:ilvl="7" w:tentative="0">
      <w:start w:val="0"/>
      <w:numFmt w:val="bullet"/>
      <w:lvlText w:val="•"/>
      <w:lvlJc w:val="left"/>
      <w:pPr>
        <w:ind w:left="7429" w:hanging="294"/>
      </w:pPr>
      <w:rPr>
        <w:rFonts w:hint="default"/>
        <w:lang w:val="zh-CN" w:eastAsia="zh-CN" w:bidi="zh-CN"/>
      </w:rPr>
    </w:lvl>
    <w:lvl w:ilvl="8" w:tentative="0">
      <w:start w:val="0"/>
      <w:numFmt w:val="bullet"/>
      <w:lvlText w:val="•"/>
      <w:lvlJc w:val="left"/>
      <w:pPr>
        <w:ind w:left="8447" w:hanging="294"/>
      </w:pPr>
      <w:rPr>
        <w:rFonts w:hint="default"/>
        <w:lang w:val="zh-CN" w:eastAsia="zh-CN" w:bidi="zh-CN"/>
      </w:rPr>
    </w:lvl>
  </w:abstractNum>
  <w:abstractNum w:abstractNumId="20">
    <w:nsid w:val="B88D21A8"/>
    <w:multiLevelType w:val="multilevel"/>
    <w:tmpl w:val="B88D21A8"/>
    <w:lvl w:ilvl="0" w:tentative="0">
      <w:start w:val="20"/>
      <w:numFmt w:val="decimal"/>
      <w:lvlText w:val="%1"/>
      <w:lvlJc w:val="left"/>
      <w:pPr>
        <w:ind w:left="1868" w:hanging="1095"/>
        <w:jc w:val="left"/>
      </w:pPr>
      <w:rPr>
        <w:rFonts w:hint="default"/>
        <w:lang w:val="zh-CN" w:eastAsia="zh-CN" w:bidi="zh-CN"/>
      </w:rPr>
    </w:lvl>
    <w:lvl w:ilvl="1" w:tentative="0">
      <w:start w:val="2"/>
      <w:numFmt w:val="decimal"/>
      <w:lvlText w:val="%1.%2"/>
      <w:lvlJc w:val="left"/>
      <w:pPr>
        <w:ind w:left="1868" w:hanging="1095"/>
        <w:jc w:val="left"/>
      </w:pPr>
      <w:rPr>
        <w:rFonts w:hint="default"/>
        <w:lang w:val="zh-CN" w:eastAsia="zh-CN" w:bidi="zh-CN"/>
      </w:rPr>
    </w:lvl>
    <w:lvl w:ilvl="2" w:tentative="0">
      <w:start w:val="2"/>
      <w:numFmt w:val="decimal"/>
      <w:lvlText w:val="%1.%2.%3"/>
      <w:lvlJc w:val="left"/>
      <w:pPr>
        <w:ind w:left="1868" w:hanging="1095"/>
        <w:jc w:val="left"/>
      </w:pPr>
      <w:rPr>
        <w:rFonts w:hint="default"/>
        <w:lang w:val="zh-CN" w:eastAsia="zh-CN" w:bidi="zh-CN"/>
      </w:rPr>
    </w:lvl>
    <w:lvl w:ilvl="3" w:tentative="0">
      <w:start w:val="1"/>
      <w:numFmt w:val="decimal"/>
      <w:lvlText w:val="%1.%2.%3.%4"/>
      <w:lvlJc w:val="left"/>
      <w:pPr>
        <w:ind w:left="1868" w:hanging="1095"/>
        <w:jc w:val="right"/>
      </w:pPr>
      <w:rPr>
        <w:rFonts w:hint="default" w:ascii="华文中宋" w:hAnsi="华文中宋" w:eastAsia="华文中宋" w:cs="华文中宋"/>
        <w:spacing w:val="-34"/>
        <w:w w:val="100"/>
        <w:sz w:val="24"/>
        <w:szCs w:val="24"/>
        <w:lang w:val="zh-CN" w:eastAsia="zh-CN" w:bidi="zh-CN"/>
      </w:rPr>
    </w:lvl>
    <w:lvl w:ilvl="4" w:tentative="0">
      <w:start w:val="0"/>
      <w:numFmt w:val="bullet"/>
      <w:lvlText w:val="•"/>
      <w:lvlJc w:val="left"/>
      <w:pPr>
        <w:ind w:left="5309" w:hanging="1095"/>
      </w:pPr>
      <w:rPr>
        <w:rFonts w:hint="default"/>
        <w:lang w:val="zh-CN" w:eastAsia="zh-CN" w:bidi="zh-CN"/>
      </w:rPr>
    </w:lvl>
    <w:lvl w:ilvl="5" w:tentative="0">
      <w:start w:val="0"/>
      <w:numFmt w:val="bullet"/>
      <w:lvlText w:val="•"/>
      <w:lvlJc w:val="left"/>
      <w:pPr>
        <w:ind w:left="6172" w:hanging="1095"/>
      </w:pPr>
      <w:rPr>
        <w:rFonts w:hint="default"/>
        <w:lang w:val="zh-CN" w:eastAsia="zh-CN" w:bidi="zh-CN"/>
      </w:rPr>
    </w:lvl>
    <w:lvl w:ilvl="6" w:tentative="0">
      <w:start w:val="0"/>
      <w:numFmt w:val="bullet"/>
      <w:lvlText w:val="•"/>
      <w:lvlJc w:val="left"/>
      <w:pPr>
        <w:ind w:left="7034" w:hanging="1095"/>
      </w:pPr>
      <w:rPr>
        <w:rFonts w:hint="default"/>
        <w:lang w:val="zh-CN" w:eastAsia="zh-CN" w:bidi="zh-CN"/>
      </w:rPr>
    </w:lvl>
    <w:lvl w:ilvl="7" w:tentative="0">
      <w:start w:val="0"/>
      <w:numFmt w:val="bullet"/>
      <w:lvlText w:val="•"/>
      <w:lvlJc w:val="left"/>
      <w:pPr>
        <w:ind w:left="7897" w:hanging="1095"/>
      </w:pPr>
      <w:rPr>
        <w:rFonts w:hint="default"/>
        <w:lang w:val="zh-CN" w:eastAsia="zh-CN" w:bidi="zh-CN"/>
      </w:rPr>
    </w:lvl>
    <w:lvl w:ilvl="8" w:tentative="0">
      <w:start w:val="0"/>
      <w:numFmt w:val="bullet"/>
      <w:lvlText w:val="•"/>
      <w:lvlJc w:val="left"/>
      <w:pPr>
        <w:ind w:left="8759" w:hanging="1095"/>
      </w:pPr>
      <w:rPr>
        <w:rFonts w:hint="default"/>
        <w:lang w:val="zh-CN" w:eastAsia="zh-CN" w:bidi="zh-CN"/>
      </w:rPr>
    </w:lvl>
  </w:abstractNum>
  <w:abstractNum w:abstractNumId="21">
    <w:nsid w:val="B8CEF35B"/>
    <w:multiLevelType w:val="multilevel"/>
    <w:tmpl w:val="B8CEF35B"/>
    <w:lvl w:ilvl="0" w:tentative="0">
      <w:start w:val="11"/>
      <w:numFmt w:val="decimal"/>
      <w:lvlText w:val="%1"/>
      <w:lvlJc w:val="left"/>
      <w:pPr>
        <w:ind w:left="2148" w:hanging="1315"/>
        <w:jc w:val="left"/>
      </w:pPr>
      <w:rPr>
        <w:rFonts w:hint="default"/>
        <w:lang w:val="zh-CN" w:eastAsia="zh-CN" w:bidi="zh-CN"/>
      </w:rPr>
    </w:lvl>
    <w:lvl w:ilvl="1" w:tentative="0">
      <w:start w:val="2"/>
      <w:numFmt w:val="decimal"/>
      <w:lvlText w:val="%1.%2"/>
      <w:lvlJc w:val="left"/>
      <w:pPr>
        <w:ind w:left="2148" w:hanging="1315"/>
        <w:jc w:val="left"/>
      </w:pPr>
      <w:rPr>
        <w:rFonts w:hint="default"/>
        <w:lang w:val="zh-CN" w:eastAsia="zh-CN" w:bidi="zh-CN"/>
      </w:rPr>
    </w:lvl>
    <w:lvl w:ilvl="2" w:tentative="0">
      <w:start w:val="1"/>
      <w:numFmt w:val="decimal"/>
      <w:lvlText w:val="%1.%2.%3"/>
      <w:lvlJc w:val="left"/>
      <w:pPr>
        <w:ind w:left="2148" w:hanging="1315"/>
        <w:jc w:val="left"/>
      </w:pPr>
      <w:rPr>
        <w:rFonts w:hint="default" w:ascii="华文中宋" w:hAnsi="华文中宋" w:eastAsia="华文中宋" w:cs="华文中宋"/>
        <w:w w:val="100"/>
        <w:sz w:val="24"/>
        <w:szCs w:val="24"/>
        <w:lang w:val="zh-CN" w:eastAsia="zh-CN" w:bidi="zh-CN"/>
      </w:rPr>
    </w:lvl>
    <w:lvl w:ilvl="3" w:tentative="0">
      <w:start w:val="1"/>
      <w:numFmt w:val="decimal"/>
      <w:lvlText w:val="%1.%2.%3.%4"/>
      <w:lvlJc w:val="left"/>
      <w:pPr>
        <w:ind w:left="294" w:hanging="1463"/>
        <w:jc w:val="left"/>
      </w:pPr>
      <w:rPr>
        <w:rFonts w:hint="default" w:ascii="华文中宋" w:hAnsi="华文中宋" w:eastAsia="华文中宋" w:cs="华文中宋"/>
        <w:spacing w:val="-81"/>
        <w:w w:val="100"/>
        <w:sz w:val="24"/>
        <w:szCs w:val="24"/>
        <w:lang w:val="zh-CN" w:eastAsia="zh-CN" w:bidi="zh-CN"/>
      </w:rPr>
    </w:lvl>
    <w:lvl w:ilvl="4" w:tentative="0">
      <w:start w:val="0"/>
      <w:numFmt w:val="bullet"/>
      <w:lvlText w:val="•"/>
      <w:lvlJc w:val="left"/>
      <w:pPr>
        <w:ind w:left="4466" w:hanging="1463"/>
      </w:pPr>
      <w:rPr>
        <w:rFonts w:hint="default"/>
        <w:lang w:val="zh-CN" w:eastAsia="zh-CN" w:bidi="zh-CN"/>
      </w:rPr>
    </w:lvl>
    <w:lvl w:ilvl="5" w:tentative="0">
      <w:start w:val="0"/>
      <w:numFmt w:val="bullet"/>
      <w:lvlText w:val="•"/>
      <w:lvlJc w:val="left"/>
      <w:pPr>
        <w:ind w:left="5469" w:hanging="1463"/>
      </w:pPr>
      <w:rPr>
        <w:rFonts w:hint="default"/>
        <w:lang w:val="zh-CN" w:eastAsia="zh-CN" w:bidi="zh-CN"/>
      </w:rPr>
    </w:lvl>
    <w:lvl w:ilvl="6" w:tentative="0">
      <w:start w:val="0"/>
      <w:numFmt w:val="bullet"/>
      <w:lvlText w:val="•"/>
      <w:lvlJc w:val="left"/>
      <w:pPr>
        <w:ind w:left="6472" w:hanging="1463"/>
      </w:pPr>
      <w:rPr>
        <w:rFonts w:hint="default"/>
        <w:lang w:val="zh-CN" w:eastAsia="zh-CN" w:bidi="zh-CN"/>
      </w:rPr>
    </w:lvl>
    <w:lvl w:ilvl="7" w:tentative="0">
      <w:start w:val="0"/>
      <w:numFmt w:val="bullet"/>
      <w:lvlText w:val="•"/>
      <w:lvlJc w:val="left"/>
      <w:pPr>
        <w:ind w:left="7475" w:hanging="1463"/>
      </w:pPr>
      <w:rPr>
        <w:rFonts w:hint="default"/>
        <w:lang w:val="zh-CN" w:eastAsia="zh-CN" w:bidi="zh-CN"/>
      </w:rPr>
    </w:lvl>
    <w:lvl w:ilvl="8" w:tentative="0">
      <w:start w:val="0"/>
      <w:numFmt w:val="bullet"/>
      <w:lvlText w:val="•"/>
      <w:lvlJc w:val="left"/>
      <w:pPr>
        <w:ind w:left="8478" w:hanging="1463"/>
      </w:pPr>
      <w:rPr>
        <w:rFonts w:hint="default"/>
        <w:lang w:val="zh-CN" w:eastAsia="zh-CN" w:bidi="zh-CN"/>
      </w:rPr>
    </w:lvl>
  </w:abstractNum>
  <w:abstractNum w:abstractNumId="22">
    <w:nsid w:val="BB64CFA9"/>
    <w:multiLevelType w:val="multilevel"/>
    <w:tmpl w:val="BB64CFA9"/>
    <w:lvl w:ilvl="0" w:tentative="0">
      <w:start w:val="10"/>
      <w:numFmt w:val="decimal"/>
      <w:lvlText w:val="%1"/>
      <w:lvlJc w:val="left"/>
      <w:pPr>
        <w:ind w:left="2537" w:hanging="1704"/>
        <w:jc w:val="left"/>
      </w:pPr>
      <w:rPr>
        <w:rFonts w:hint="default"/>
        <w:lang w:val="zh-CN" w:eastAsia="zh-CN" w:bidi="zh-CN"/>
      </w:rPr>
    </w:lvl>
    <w:lvl w:ilvl="1" w:tentative="0">
      <w:start w:val="2"/>
      <w:numFmt w:val="decimal"/>
      <w:lvlText w:val="%1.%2"/>
      <w:lvlJc w:val="left"/>
      <w:pPr>
        <w:ind w:left="2537" w:hanging="1704"/>
        <w:jc w:val="left"/>
      </w:pPr>
      <w:rPr>
        <w:rFonts w:hint="default"/>
        <w:lang w:val="zh-CN" w:eastAsia="zh-CN" w:bidi="zh-CN"/>
      </w:rPr>
    </w:lvl>
    <w:lvl w:ilvl="2" w:tentative="0">
      <w:start w:val="1"/>
      <w:numFmt w:val="decimal"/>
      <w:lvlText w:val="%1.%2.%3"/>
      <w:lvlJc w:val="left"/>
      <w:pPr>
        <w:ind w:left="2537" w:hanging="1704"/>
        <w:jc w:val="left"/>
      </w:pPr>
      <w:rPr>
        <w:rFonts w:hint="default"/>
        <w:lang w:val="zh-CN" w:eastAsia="zh-CN" w:bidi="zh-CN"/>
      </w:rPr>
    </w:lvl>
    <w:lvl w:ilvl="3" w:tentative="0">
      <w:start w:val="1"/>
      <w:numFmt w:val="decimal"/>
      <w:lvlText w:val="%1.%2.%3.%4"/>
      <w:lvlJc w:val="left"/>
      <w:pPr>
        <w:ind w:left="2537" w:hanging="1704"/>
        <w:jc w:val="left"/>
      </w:pPr>
      <w:rPr>
        <w:rFonts w:hint="default" w:ascii="华文中宋" w:hAnsi="华文中宋" w:eastAsia="华文中宋" w:cs="华文中宋"/>
        <w:spacing w:val="-17"/>
        <w:w w:val="100"/>
        <w:sz w:val="24"/>
        <w:szCs w:val="24"/>
        <w:lang w:val="zh-CN" w:eastAsia="zh-CN" w:bidi="zh-CN"/>
      </w:rPr>
    </w:lvl>
    <w:lvl w:ilvl="4" w:tentative="0">
      <w:start w:val="0"/>
      <w:numFmt w:val="bullet"/>
      <w:lvlText w:val="•"/>
      <w:lvlJc w:val="left"/>
      <w:pPr>
        <w:ind w:left="5717" w:hanging="1704"/>
      </w:pPr>
      <w:rPr>
        <w:rFonts w:hint="default"/>
        <w:lang w:val="zh-CN" w:eastAsia="zh-CN" w:bidi="zh-CN"/>
      </w:rPr>
    </w:lvl>
    <w:lvl w:ilvl="5" w:tentative="0">
      <w:start w:val="0"/>
      <w:numFmt w:val="bullet"/>
      <w:lvlText w:val="•"/>
      <w:lvlJc w:val="left"/>
      <w:pPr>
        <w:ind w:left="6512" w:hanging="1704"/>
      </w:pPr>
      <w:rPr>
        <w:rFonts w:hint="default"/>
        <w:lang w:val="zh-CN" w:eastAsia="zh-CN" w:bidi="zh-CN"/>
      </w:rPr>
    </w:lvl>
    <w:lvl w:ilvl="6" w:tentative="0">
      <w:start w:val="0"/>
      <w:numFmt w:val="bullet"/>
      <w:lvlText w:val="•"/>
      <w:lvlJc w:val="left"/>
      <w:pPr>
        <w:ind w:left="7306" w:hanging="1704"/>
      </w:pPr>
      <w:rPr>
        <w:rFonts w:hint="default"/>
        <w:lang w:val="zh-CN" w:eastAsia="zh-CN" w:bidi="zh-CN"/>
      </w:rPr>
    </w:lvl>
    <w:lvl w:ilvl="7" w:tentative="0">
      <w:start w:val="0"/>
      <w:numFmt w:val="bullet"/>
      <w:lvlText w:val="•"/>
      <w:lvlJc w:val="left"/>
      <w:pPr>
        <w:ind w:left="8101" w:hanging="1704"/>
      </w:pPr>
      <w:rPr>
        <w:rFonts w:hint="default"/>
        <w:lang w:val="zh-CN" w:eastAsia="zh-CN" w:bidi="zh-CN"/>
      </w:rPr>
    </w:lvl>
    <w:lvl w:ilvl="8" w:tentative="0">
      <w:start w:val="0"/>
      <w:numFmt w:val="bullet"/>
      <w:lvlText w:val="•"/>
      <w:lvlJc w:val="left"/>
      <w:pPr>
        <w:ind w:left="8895" w:hanging="1704"/>
      </w:pPr>
      <w:rPr>
        <w:rFonts w:hint="default"/>
        <w:lang w:val="zh-CN" w:eastAsia="zh-CN" w:bidi="zh-CN"/>
      </w:rPr>
    </w:lvl>
  </w:abstractNum>
  <w:abstractNum w:abstractNumId="23">
    <w:nsid w:val="BDA1395C"/>
    <w:multiLevelType w:val="multilevel"/>
    <w:tmpl w:val="BDA1395C"/>
    <w:lvl w:ilvl="0" w:tentative="0">
      <w:start w:val="1"/>
      <w:numFmt w:val="decimal"/>
      <w:lvlText w:val="(%1)"/>
      <w:lvlJc w:val="left"/>
      <w:pPr>
        <w:ind w:left="294" w:hanging="294"/>
        <w:jc w:val="left"/>
      </w:pPr>
      <w:rPr>
        <w:rFonts w:hint="default" w:ascii="华文中宋" w:hAnsi="华文中宋" w:eastAsia="华文中宋" w:cs="华文中宋"/>
        <w:spacing w:val="-36"/>
        <w:w w:val="100"/>
        <w:sz w:val="22"/>
        <w:szCs w:val="22"/>
        <w:lang w:val="zh-CN" w:eastAsia="zh-CN" w:bidi="zh-CN"/>
      </w:rPr>
    </w:lvl>
    <w:lvl w:ilvl="1" w:tentative="0">
      <w:start w:val="0"/>
      <w:numFmt w:val="bullet"/>
      <w:lvlText w:val="•"/>
      <w:lvlJc w:val="left"/>
      <w:pPr>
        <w:ind w:left="1318" w:hanging="294"/>
      </w:pPr>
      <w:rPr>
        <w:rFonts w:hint="default"/>
        <w:lang w:val="zh-CN" w:eastAsia="zh-CN" w:bidi="zh-CN"/>
      </w:rPr>
    </w:lvl>
    <w:lvl w:ilvl="2" w:tentative="0">
      <w:start w:val="0"/>
      <w:numFmt w:val="bullet"/>
      <w:lvlText w:val="•"/>
      <w:lvlJc w:val="left"/>
      <w:pPr>
        <w:ind w:left="2336" w:hanging="294"/>
      </w:pPr>
      <w:rPr>
        <w:rFonts w:hint="default"/>
        <w:lang w:val="zh-CN" w:eastAsia="zh-CN" w:bidi="zh-CN"/>
      </w:rPr>
    </w:lvl>
    <w:lvl w:ilvl="3" w:tentative="0">
      <w:start w:val="0"/>
      <w:numFmt w:val="bullet"/>
      <w:lvlText w:val="•"/>
      <w:lvlJc w:val="left"/>
      <w:pPr>
        <w:ind w:left="3355" w:hanging="294"/>
      </w:pPr>
      <w:rPr>
        <w:rFonts w:hint="default"/>
        <w:lang w:val="zh-CN" w:eastAsia="zh-CN" w:bidi="zh-CN"/>
      </w:rPr>
    </w:lvl>
    <w:lvl w:ilvl="4" w:tentative="0">
      <w:start w:val="0"/>
      <w:numFmt w:val="bullet"/>
      <w:lvlText w:val="•"/>
      <w:lvlJc w:val="left"/>
      <w:pPr>
        <w:ind w:left="4373" w:hanging="294"/>
      </w:pPr>
      <w:rPr>
        <w:rFonts w:hint="default"/>
        <w:lang w:val="zh-CN" w:eastAsia="zh-CN" w:bidi="zh-CN"/>
      </w:rPr>
    </w:lvl>
    <w:lvl w:ilvl="5" w:tentative="0">
      <w:start w:val="0"/>
      <w:numFmt w:val="bullet"/>
      <w:lvlText w:val="•"/>
      <w:lvlJc w:val="left"/>
      <w:pPr>
        <w:ind w:left="5392" w:hanging="294"/>
      </w:pPr>
      <w:rPr>
        <w:rFonts w:hint="default"/>
        <w:lang w:val="zh-CN" w:eastAsia="zh-CN" w:bidi="zh-CN"/>
      </w:rPr>
    </w:lvl>
    <w:lvl w:ilvl="6" w:tentative="0">
      <w:start w:val="0"/>
      <w:numFmt w:val="bullet"/>
      <w:lvlText w:val="•"/>
      <w:lvlJc w:val="left"/>
      <w:pPr>
        <w:ind w:left="6410" w:hanging="294"/>
      </w:pPr>
      <w:rPr>
        <w:rFonts w:hint="default"/>
        <w:lang w:val="zh-CN" w:eastAsia="zh-CN" w:bidi="zh-CN"/>
      </w:rPr>
    </w:lvl>
    <w:lvl w:ilvl="7" w:tentative="0">
      <w:start w:val="0"/>
      <w:numFmt w:val="bullet"/>
      <w:lvlText w:val="•"/>
      <w:lvlJc w:val="left"/>
      <w:pPr>
        <w:ind w:left="7429" w:hanging="294"/>
      </w:pPr>
      <w:rPr>
        <w:rFonts w:hint="default"/>
        <w:lang w:val="zh-CN" w:eastAsia="zh-CN" w:bidi="zh-CN"/>
      </w:rPr>
    </w:lvl>
    <w:lvl w:ilvl="8" w:tentative="0">
      <w:start w:val="0"/>
      <w:numFmt w:val="bullet"/>
      <w:lvlText w:val="•"/>
      <w:lvlJc w:val="left"/>
      <w:pPr>
        <w:ind w:left="8447" w:hanging="294"/>
      </w:pPr>
      <w:rPr>
        <w:rFonts w:hint="default"/>
        <w:lang w:val="zh-CN" w:eastAsia="zh-CN" w:bidi="zh-CN"/>
      </w:rPr>
    </w:lvl>
  </w:abstractNum>
  <w:abstractNum w:abstractNumId="24">
    <w:nsid w:val="BE8A4F4C"/>
    <w:multiLevelType w:val="multilevel"/>
    <w:tmpl w:val="BE8A4F4C"/>
    <w:lvl w:ilvl="0" w:tentative="0">
      <w:start w:val="3"/>
      <w:numFmt w:val="decimal"/>
      <w:lvlText w:val="(%1)"/>
      <w:lvlJc w:val="left"/>
      <w:pPr>
        <w:ind w:left="1143" w:hanging="370"/>
        <w:jc w:val="left"/>
      </w:pPr>
      <w:rPr>
        <w:rFonts w:hint="default" w:ascii="华文中宋" w:hAnsi="华文中宋" w:eastAsia="华文中宋" w:cs="华文中宋"/>
        <w:spacing w:val="-1"/>
        <w:w w:val="100"/>
        <w:sz w:val="24"/>
        <w:szCs w:val="24"/>
        <w:lang w:val="zh-CN" w:eastAsia="zh-CN" w:bidi="zh-CN"/>
      </w:rPr>
    </w:lvl>
    <w:lvl w:ilvl="1" w:tentative="0">
      <w:start w:val="0"/>
      <w:numFmt w:val="bullet"/>
      <w:lvlText w:val="•"/>
      <w:lvlJc w:val="left"/>
      <w:pPr>
        <w:ind w:left="2074" w:hanging="370"/>
      </w:pPr>
      <w:rPr>
        <w:rFonts w:hint="default"/>
        <w:lang w:val="zh-CN" w:eastAsia="zh-CN" w:bidi="zh-CN"/>
      </w:rPr>
    </w:lvl>
    <w:lvl w:ilvl="2" w:tentative="0">
      <w:start w:val="0"/>
      <w:numFmt w:val="bullet"/>
      <w:lvlText w:val="•"/>
      <w:lvlJc w:val="left"/>
      <w:pPr>
        <w:ind w:left="3008" w:hanging="370"/>
      </w:pPr>
      <w:rPr>
        <w:rFonts w:hint="default"/>
        <w:lang w:val="zh-CN" w:eastAsia="zh-CN" w:bidi="zh-CN"/>
      </w:rPr>
    </w:lvl>
    <w:lvl w:ilvl="3" w:tentative="0">
      <w:start w:val="0"/>
      <w:numFmt w:val="bullet"/>
      <w:lvlText w:val="•"/>
      <w:lvlJc w:val="left"/>
      <w:pPr>
        <w:ind w:left="3943" w:hanging="370"/>
      </w:pPr>
      <w:rPr>
        <w:rFonts w:hint="default"/>
        <w:lang w:val="zh-CN" w:eastAsia="zh-CN" w:bidi="zh-CN"/>
      </w:rPr>
    </w:lvl>
    <w:lvl w:ilvl="4" w:tentative="0">
      <w:start w:val="0"/>
      <w:numFmt w:val="bullet"/>
      <w:lvlText w:val="•"/>
      <w:lvlJc w:val="left"/>
      <w:pPr>
        <w:ind w:left="4877" w:hanging="370"/>
      </w:pPr>
      <w:rPr>
        <w:rFonts w:hint="default"/>
        <w:lang w:val="zh-CN" w:eastAsia="zh-CN" w:bidi="zh-CN"/>
      </w:rPr>
    </w:lvl>
    <w:lvl w:ilvl="5" w:tentative="0">
      <w:start w:val="0"/>
      <w:numFmt w:val="bullet"/>
      <w:lvlText w:val="•"/>
      <w:lvlJc w:val="left"/>
      <w:pPr>
        <w:ind w:left="5812" w:hanging="370"/>
      </w:pPr>
      <w:rPr>
        <w:rFonts w:hint="default"/>
        <w:lang w:val="zh-CN" w:eastAsia="zh-CN" w:bidi="zh-CN"/>
      </w:rPr>
    </w:lvl>
    <w:lvl w:ilvl="6" w:tentative="0">
      <w:start w:val="0"/>
      <w:numFmt w:val="bullet"/>
      <w:lvlText w:val="•"/>
      <w:lvlJc w:val="left"/>
      <w:pPr>
        <w:ind w:left="6746" w:hanging="370"/>
      </w:pPr>
      <w:rPr>
        <w:rFonts w:hint="default"/>
        <w:lang w:val="zh-CN" w:eastAsia="zh-CN" w:bidi="zh-CN"/>
      </w:rPr>
    </w:lvl>
    <w:lvl w:ilvl="7" w:tentative="0">
      <w:start w:val="0"/>
      <w:numFmt w:val="bullet"/>
      <w:lvlText w:val="•"/>
      <w:lvlJc w:val="left"/>
      <w:pPr>
        <w:ind w:left="7681" w:hanging="370"/>
      </w:pPr>
      <w:rPr>
        <w:rFonts w:hint="default"/>
        <w:lang w:val="zh-CN" w:eastAsia="zh-CN" w:bidi="zh-CN"/>
      </w:rPr>
    </w:lvl>
    <w:lvl w:ilvl="8" w:tentative="0">
      <w:start w:val="0"/>
      <w:numFmt w:val="bullet"/>
      <w:lvlText w:val="•"/>
      <w:lvlJc w:val="left"/>
      <w:pPr>
        <w:ind w:left="8615" w:hanging="370"/>
      </w:pPr>
      <w:rPr>
        <w:rFonts w:hint="default"/>
        <w:lang w:val="zh-CN" w:eastAsia="zh-CN" w:bidi="zh-CN"/>
      </w:rPr>
    </w:lvl>
  </w:abstractNum>
  <w:abstractNum w:abstractNumId="25">
    <w:nsid w:val="BE923771"/>
    <w:multiLevelType w:val="multilevel"/>
    <w:tmpl w:val="BE923771"/>
    <w:lvl w:ilvl="0" w:tentative="0">
      <w:start w:val="4"/>
      <w:numFmt w:val="decimal"/>
      <w:lvlText w:val="%1"/>
      <w:lvlJc w:val="left"/>
      <w:pPr>
        <w:ind w:left="1268" w:hanging="495"/>
        <w:jc w:val="left"/>
      </w:pPr>
      <w:rPr>
        <w:rFonts w:hint="default"/>
        <w:lang w:val="zh-CN" w:eastAsia="zh-CN" w:bidi="zh-CN"/>
      </w:rPr>
    </w:lvl>
    <w:lvl w:ilvl="1" w:tentative="0">
      <w:start w:val="1"/>
      <w:numFmt w:val="decimal"/>
      <w:lvlText w:val="%1.%2"/>
      <w:lvlJc w:val="left"/>
      <w:pPr>
        <w:ind w:left="1268" w:hanging="495"/>
        <w:jc w:val="left"/>
      </w:pPr>
      <w:rPr>
        <w:rFonts w:hint="default" w:ascii="华文中宋" w:hAnsi="华文中宋" w:eastAsia="华文中宋" w:cs="华文中宋"/>
        <w:spacing w:val="-34"/>
        <w:w w:val="100"/>
        <w:sz w:val="24"/>
        <w:szCs w:val="24"/>
        <w:lang w:val="zh-CN" w:eastAsia="zh-CN" w:bidi="zh-CN"/>
      </w:rPr>
    </w:lvl>
    <w:lvl w:ilvl="2" w:tentative="0">
      <w:start w:val="1"/>
      <w:numFmt w:val="decimal"/>
      <w:lvlText w:val="%1.%2.%3"/>
      <w:lvlJc w:val="left"/>
      <w:pPr>
        <w:ind w:left="1493" w:hanging="720"/>
        <w:jc w:val="left"/>
      </w:pPr>
      <w:rPr>
        <w:rFonts w:hint="default" w:ascii="华文中宋" w:hAnsi="华文中宋" w:eastAsia="华文中宋" w:cs="华文中宋"/>
        <w:spacing w:val="-34"/>
        <w:w w:val="100"/>
        <w:sz w:val="24"/>
        <w:szCs w:val="24"/>
        <w:lang w:val="zh-CN" w:eastAsia="zh-CN" w:bidi="zh-CN"/>
      </w:rPr>
    </w:lvl>
    <w:lvl w:ilvl="3" w:tentative="0">
      <w:start w:val="1"/>
      <w:numFmt w:val="decimal"/>
      <w:lvlText w:val="%1.%2.%3.%4"/>
      <w:lvlJc w:val="left"/>
      <w:pPr>
        <w:ind w:left="294" w:hanging="950"/>
        <w:jc w:val="right"/>
      </w:pPr>
      <w:rPr>
        <w:rFonts w:hint="default" w:ascii="华文中宋" w:hAnsi="华文中宋" w:eastAsia="华文中宋" w:cs="华文中宋"/>
        <w:spacing w:val="-34"/>
        <w:w w:val="100"/>
        <w:sz w:val="24"/>
        <w:szCs w:val="24"/>
        <w:lang w:val="zh-CN" w:eastAsia="zh-CN" w:bidi="zh-CN"/>
      </w:rPr>
    </w:lvl>
    <w:lvl w:ilvl="4" w:tentative="0">
      <w:start w:val="0"/>
      <w:numFmt w:val="bullet"/>
      <w:lvlText w:val="•"/>
      <w:lvlJc w:val="left"/>
      <w:pPr>
        <w:ind w:left="2972" w:hanging="950"/>
      </w:pPr>
      <w:rPr>
        <w:rFonts w:hint="default"/>
        <w:lang w:val="zh-CN" w:eastAsia="zh-CN" w:bidi="zh-CN"/>
      </w:rPr>
    </w:lvl>
    <w:lvl w:ilvl="5" w:tentative="0">
      <w:start w:val="0"/>
      <w:numFmt w:val="bullet"/>
      <w:lvlText w:val="•"/>
      <w:lvlJc w:val="left"/>
      <w:pPr>
        <w:ind w:left="4224" w:hanging="950"/>
      </w:pPr>
      <w:rPr>
        <w:rFonts w:hint="default"/>
        <w:lang w:val="zh-CN" w:eastAsia="zh-CN" w:bidi="zh-CN"/>
      </w:rPr>
    </w:lvl>
    <w:lvl w:ilvl="6" w:tentative="0">
      <w:start w:val="0"/>
      <w:numFmt w:val="bullet"/>
      <w:lvlText w:val="•"/>
      <w:lvlJc w:val="left"/>
      <w:pPr>
        <w:ind w:left="5476" w:hanging="950"/>
      </w:pPr>
      <w:rPr>
        <w:rFonts w:hint="default"/>
        <w:lang w:val="zh-CN" w:eastAsia="zh-CN" w:bidi="zh-CN"/>
      </w:rPr>
    </w:lvl>
    <w:lvl w:ilvl="7" w:tentative="0">
      <w:start w:val="0"/>
      <w:numFmt w:val="bullet"/>
      <w:lvlText w:val="•"/>
      <w:lvlJc w:val="left"/>
      <w:pPr>
        <w:ind w:left="6728" w:hanging="950"/>
      </w:pPr>
      <w:rPr>
        <w:rFonts w:hint="default"/>
        <w:lang w:val="zh-CN" w:eastAsia="zh-CN" w:bidi="zh-CN"/>
      </w:rPr>
    </w:lvl>
    <w:lvl w:ilvl="8" w:tentative="0">
      <w:start w:val="0"/>
      <w:numFmt w:val="bullet"/>
      <w:lvlText w:val="•"/>
      <w:lvlJc w:val="left"/>
      <w:pPr>
        <w:ind w:left="7980" w:hanging="950"/>
      </w:pPr>
      <w:rPr>
        <w:rFonts w:hint="default"/>
        <w:lang w:val="zh-CN" w:eastAsia="zh-CN" w:bidi="zh-CN"/>
      </w:rPr>
    </w:lvl>
  </w:abstractNum>
  <w:abstractNum w:abstractNumId="26">
    <w:nsid w:val="BF205925"/>
    <w:multiLevelType w:val="multilevel"/>
    <w:tmpl w:val="BF205925"/>
    <w:lvl w:ilvl="0" w:tentative="0">
      <w:start w:val="1"/>
      <w:numFmt w:val="decimal"/>
      <w:lvlText w:val="%1"/>
      <w:lvlJc w:val="left"/>
      <w:pPr>
        <w:ind w:left="1642" w:hanging="869"/>
        <w:jc w:val="left"/>
      </w:pPr>
      <w:rPr>
        <w:rFonts w:hint="default"/>
        <w:lang w:val="zh-CN" w:eastAsia="zh-CN" w:bidi="zh-CN"/>
      </w:rPr>
    </w:lvl>
    <w:lvl w:ilvl="1" w:tentative="0">
      <w:start w:val="2"/>
      <w:numFmt w:val="decimal"/>
      <w:lvlText w:val="%1.%2"/>
      <w:lvlJc w:val="left"/>
      <w:pPr>
        <w:ind w:left="1642" w:hanging="869"/>
        <w:jc w:val="left"/>
      </w:pPr>
      <w:rPr>
        <w:rFonts w:hint="default"/>
        <w:lang w:val="zh-CN" w:eastAsia="zh-CN" w:bidi="zh-CN"/>
      </w:rPr>
    </w:lvl>
    <w:lvl w:ilvl="2" w:tentative="0">
      <w:start w:val="17"/>
      <w:numFmt w:val="decimal"/>
      <w:lvlText w:val="%1.%2.%3"/>
      <w:lvlJc w:val="left"/>
      <w:pPr>
        <w:ind w:left="1642" w:hanging="869"/>
        <w:jc w:val="right"/>
      </w:pPr>
      <w:rPr>
        <w:rFonts w:hint="default" w:ascii="华文中宋" w:hAnsi="华文中宋" w:eastAsia="华文中宋" w:cs="华文中宋"/>
        <w:spacing w:val="-34"/>
        <w:w w:val="100"/>
        <w:sz w:val="24"/>
        <w:szCs w:val="24"/>
        <w:lang w:val="zh-CN" w:eastAsia="zh-CN" w:bidi="zh-CN"/>
      </w:rPr>
    </w:lvl>
    <w:lvl w:ilvl="3" w:tentative="0">
      <w:start w:val="0"/>
      <w:numFmt w:val="bullet"/>
      <w:lvlText w:val="•"/>
      <w:lvlJc w:val="left"/>
      <w:pPr>
        <w:ind w:left="4293" w:hanging="869"/>
      </w:pPr>
      <w:rPr>
        <w:rFonts w:hint="default"/>
        <w:lang w:val="zh-CN" w:eastAsia="zh-CN" w:bidi="zh-CN"/>
      </w:rPr>
    </w:lvl>
    <w:lvl w:ilvl="4" w:tentative="0">
      <w:start w:val="0"/>
      <w:numFmt w:val="bullet"/>
      <w:lvlText w:val="•"/>
      <w:lvlJc w:val="left"/>
      <w:pPr>
        <w:ind w:left="5177" w:hanging="869"/>
      </w:pPr>
      <w:rPr>
        <w:rFonts w:hint="default"/>
        <w:lang w:val="zh-CN" w:eastAsia="zh-CN" w:bidi="zh-CN"/>
      </w:rPr>
    </w:lvl>
    <w:lvl w:ilvl="5" w:tentative="0">
      <w:start w:val="0"/>
      <w:numFmt w:val="bullet"/>
      <w:lvlText w:val="•"/>
      <w:lvlJc w:val="left"/>
      <w:pPr>
        <w:ind w:left="6062" w:hanging="869"/>
      </w:pPr>
      <w:rPr>
        <w:rFonts w:hint="default"/>
        <w:lang w:val="zh-CN" w:eastAsia="zh-CN" w:bidi="zh-CN"/>
      </w:rPr>
    </w:lvl>
    <w:lvl w:ilvl="6" w:tentative="0">
      <w:start w:val="0"/>
      <w:numFmt w:val="bullet"/>
      <w:lvlText w:val="•"/>
      <w:lvlJc w:val="left"/>
      <w:pPr>
        <w:ind w:left="6946" w:hanging="869"/>
      </w:pPr>
      <w:rPr>
        <w:rFonts w:hint="default"/>
        <w:lang w:val="zh-CN" w:eastAsia="zh-CN" w:bidi="zh-CN"/>
      </w:rPr>
    </w:lvl>
    <w:lvl w:ilvl="7" w:tentative="0">
      <w:start w:val="0"/>
      <w:numFmt w:val="bullet"/>
      <w:lvlText w:val="•"/>
      <w:lvlJc w:val="left"/>
      <w:pPr>
        <w:ind w:left="7831" w:hanging="869"/>
      </w:pPr>
      <w:rPr>
        <w:rFonts w:hint="default"/>
        <w:lang w:val="zh-CN" w:eastAsia="zh-CN" w:bidi="zh-CN"/>
      </w:rPr>
    </w:lvl>
    <w:lvl w:ilvl="8" w:tentative="0">
      <w:start w:val="0"/>
      <w:numFmt w:val="bullet"/>
      <w:lvlText w:val="•"/>
      <w:lvlJc w:val="left"/>
      <w:pPr>
        <w:ind w:left="8715" w:hanging="869"/>
      </w:pPr>
      <w:rPr>
        <w:rFonts w:hint="default"/>
        <w:lang w:val="zh-CN" w:eastAsia="zh-CN" w:bidi="zh-CN"/>
      </w:rPr>
    </w:lvl>
  </w:abstractNum>
  <w:abstractNum w:abstractNumId="27">
    <w:nsid w:val="C0915F4F"/>
    <w:multiLevelType w:val="multilevel"/>
    <w:tmpl w:val="C0915F4F"/>
    <w:lvl w:ilvl="0" w:tentative="0">
      <w:start w:val="1"/>
      <w:numFmt w:val="decimal"/>
      <w:lvlText w:val="(%1)"/>
      <w:lvlJc w:val="left"/>
      <w:pPr>
        <w:ind w:left="1067" w:hanging="294"/>
        <w:jc w:val="left"/>
      </w:pPr>
      <w:rPr>
        <w:rFonts w:hint="default" w:ascii="华文中宋" w:hAnsi="华文中宋" w:eastAsia="华文中宋" w:cs="华文中宋"/>
        <w:spacing w:val="-5"/>
        <w:w w:val="100"/>
        <w:sz w:val="22"/>
        <w:szCs w:val="22"/>
        <w:lang w:val="zh-CN" w:eastAsia="zh-CN" w:bidi="zh-CN"/>
      </w:rPr>
    </w:lvl>
    <w:lvl w:ilvl="1" w:tentative="0">
      <w:start w:val="0"/>
      <w:numFmt w:val="bullet"/>
      <w:lvlText w:val="•"/>
      <w:lvlJc w:val="left"/>
      <w:pPr>
        <w:ind w:left="2002" w:hanging="294"/>
      </w:pPr>
      <w:rPr>
        <w:rFonts w:hint="default"/>
        <w:lang w:val="zh-CN" w:eastAsia="zh-CN" w:bidi="zh-CN"/>
      </w:rPr>
    </w:lvl>
    <w:lvl w:ilvl="2" w:tentative="0">
      <w:start w:val="0"/>
      <w:numFmt w:val="bullet"/>
      <w:lvlText w:val="•"/>
      <w:lvlJc w:val="left"/>
      <w:pPr>
        <w:ind w:left="2944" w:hanging="294"/>
      </w:pPr>
      <w:rPr>
        <w:rFonts w:hint="default"/>
        <w:lang w:val="zh-CN" w:eastAsia="zh-CN" w:bidi="zh-CN"/>
      </w:rPr>
    </w:lvl>
    <w:lvl w:ilvl="3" w:tentative="0">
      <w:start w:val="0"/>
      <w:numFmt w:val="bullet"/>
      <w:lvlText w:val="•"/>
      <w:lvlJc w:val="left"/>
      <w:pPr>
        <w:ind w:left="3887" w:hanging="294"/>
      </w:pPr>
      <w:rPr>
        <w:rFonts w:hint="default"/>
        <w:lang w:val="zh-CN" w:eastAsia="zh-CN" w:bidi="zh-CN"/>
      </w:rPr>
    </w:lvl>
    <w:lvl w:ilvl="4" w:tentative="0">
      <w:start w:val="0"/>
      <w:numFmt w:val="bullet"/>
      <w:lvlText w:val="•"/>
      <w:lvlJc w:val="left"/>
      <w:pPr>
        <w:ind w:left="4829" w:hanging="294"/>
      </w:pPr>
      <w:rPr>
        <w:rFonts w:hint="default"/>
        <w:lang w:val="zh-CN" w:eastAsia="zh-CN" w:bidi="zh-CN"/>
      </w:rPr>
    </w:lvl>
    <w:lvl w:ilvl="5" w:tentative="0">
      <w:start w:val="0"/>
      <w:numFmt w:val="bullet"/>
      <w:lvlText w:val="•"/>
      <w:lvlJc w:val="left"/>
      <w:pPr>
        <w:ind w:left="5772" w:hanging="294"/>
      </w:pPr>
      <w:rPr>
        <w:rFonts w:hint="default"/>
        <w:lang w:val="zh-CN" w:eastAsia="zh-CN" w:bidi="zh-CN"/>
      </w:rPr>
    </w:lvl>
    <w:lvl w:ilvl="6" w:tentative="0">
      <w:start w:val="0"/>
      <w:numFmt w:val="bullet"/>
      <w:lvlText w:val="•"/>
      <w:lvlJc w:val="left"/>
      <w:pPr>
        <w:ind w:left="6714" w:hanging="294"/>
      </w:pPr>
      <w:rPr>
        <w:rFonts w:hint="default"/>
        <w:lang w:val="zh-CN" w:eastAsia="zh-CN" w:bidi="zh-CN"/>
      </w:rPr>
    </w:lvl>
    <w:lvl w:ilvl="7" w:tentative="0">
      <w:start w:val="0"/>
      <w:numFmt w:val="bullet"/>
      <w:lvlText w:val="•"/>
      <w:lvlJc w:val="left"/>
      <w:pPr>
        <w:ind w:left="7657" w:hanging="294"/>
      </w:pPr>
      <w:rPr>
        <w:rFonts w:hint="default"/>
        <w:lang w:val="zh-CN" w:eastAsia="zh-CN" w:bidi="zh-CN"/>
      </w:rPr>
    </w:lvl>
    <w:lvl w:ilvl="8" w:tentative="0">
      <w:start w:val="0"/>
      <w:numFmt w:val="bullet"/>
      <w:lvlText w:val="•"/>
      <w:lvlJc w:val="left"/>
      <w:pPr>
        <w:ind w:left="8599" w:hanging="294"/>
      </w:pPr>
      <w:rPr>
        <w:rFonts w:hint="default"/>
        <w:lang w:val="zh-CN" w:eastAsia="zh-CN" w:bidi="zh-CN"/>
      </w:rPr>
    </w:lvl>
  </w:abstractNum>
  <w:abstractNum w:abstractNumId="28">
    <w:nsid w:val="C4E0D24A"/>
    <w:multiLevelType w:val="multilevel"/>
    <w:tmpl w:val="C4E0D24A"/>
    <w:lvl w:ilvl="0" w:tentative="0">
      <w:start w:val="19"/>
      <w:numFmt w:val="decimal"/>
      <w:lvlText w:val="%1"/>
      <w:lvlJc w:val="left"/>
      <w:pPr>
        <w:ind w:left="294" w:hanging="1037"/>
        <w:jc w:val="left"/>
      </w:pPr>
      <w:rPr>
        <w:rFonts w:hint="default"/>
        <w:lang w:val="zh-CN" w:eastAsia="zh-CN" w:bidi="zh-CN"/>
      </w:rPr>
    </w:lvl>
    <w:lvl w:ilvl="1" w:tentative="0">
      <w:start w:val="11"/>
      <w:numFmt w:val="decimal"/>
      <w:lvlText w:val="%1.%2"/>
      <w:lvlJc w:val="left"/>
      <w:pPr>
        <w:ind w:left="294" w:hanging="1037"/>
        <w:jc w:val="left"/>
      </w:pPr>
      <w:rPr>
        <w:rFonts w:hint="default"/>
        <w:lang w:val="zh-CN" w:eastAsia="zh-CN" w:bidi="zh-CN"/>
      </w:rPr>
    </w:lvl>
    <w:lvl w:ilvl="2" w:tentative="0">
      <w:start w:val="3"/>
      <w:numFmt w:val="decimal"/>
      <w:lvlText w:val="%1.%2.%3"/>
      <w:lvlJc w:val="left"/>
      <w:pPr>
        <w:ind w:left="294" w:hanging="1037"/>
        <w:jc w:val="left"/>
      </w:pPr>
      <w:rPr>
        <w:rFonts w:hint="default" w:ascii="华文中宋" w:hAnsi="华文中宋" w:eastAsia="华文中宋" w:cs="华文中宋"/>
        <w:spacing w:val="-17"/>
        <w:w w:val="100"/>
        <w:sz w:val="24"/>
        <w:szCs w:val="24"/>
        <w:lang w:val="zh-CN" w:eastAsia="zh-CN" w:bidi="zh-CN"/>
      </w:rPr>
    </w:lvl>
    <w:lvl w:ilvl="3" w:tentative="0">
      <w:start w:val="0"/>
      <w:numFmt w:val="bullet"/>
      <w:lvlText w:val="•"/>
      <w:lvlJc w:val="left"/>
      <w:pPr>
        <w:ind w:left="3355" w:hanging="1037"/>
      </w:pPr>
      <w:rPr>
        <w:rFonts w:hint="default"/>
        <w:lang w:val="zh-CN" w:eastAsia="zh-CN" w:bidi="zh-CN"/>
      </w:rPr>
    </w:lvl>
    <w:lvl w:ilvl="4" w:tentative="0">
      <w:start w:val="0"/>
      <w:numFmt w:val="bullet"/>
      <w:lvlText w:val="•"/>
      <w:lvlJc w:val="left"/>
      <w:pPr>
        <w:ind w:left="4373" w:hanging="1037"/>
      </w:pPr>
      <w:rPr>
        <w:rFonts w:hint="default"/>
        <w:lang w:val="zh-CN" w:eastAsia="zh-CN" w:bidi="zh-CN"/>
      </w:rPr>
    </w:lvl>
    <w:lvl w:ilvl="5" w:tentative="0">
      <w:start w:val="0"/>
      <w:numFmt w:val="bullet"/>
      <w:lvlText w:val="•"/>
      <w:lvlJc w:val="left"/>
      <w:pPr>
        <w:ind w:left="5392" w:hanging="1037"/>
      </w:pPr>
      <w:rPr>
        <w:rFonts w:hint="default"/>
        <w:lang w:val="zh-CN" w:eastAsia="zh-CN" w:bidi="zh-CN"/>
      </w:rPr>
    </w:lvl>
    <w:lvl w:ilvl="6" w:tentative="0">
      <w:start w:val="0"/>
      <w:numFmt w:val="bullet"/>
      <w:lvlText w:val="•"/>
      <w:lvlJc w:val="left"/>
      <w:pPr>
        <w:ind w:left="6410" w:hanging="1037"/>
      </w:pPr>
      <w:rPr>
        <w:rFonts w:hint="default"/>
        <w:lang w:val="zh-CN" w:eastAsia="zh-CN" w:bidi="zh-CN"/>
      </w:rPr>
    </w:lvl>
    <w:lvl w:ilvl="7" w:tentative="0">
      <w:start w:val="0"/>
      <w:numFmt w:val="bullet"/>
      <w:lvlText w:val="•"/>
      <w:lvlJc w:val="left"/>
      <w:pPr>
        <w:ind w:left="7429" w:hanging="1037"/>
      </w:pPr>
      <w:rPr>
        <w:rFonts w:hint="default"/>
        <w:lang w:val="zh-CN" w:eastAsia="zh-CN" w:bidi="zh-CN"/>
      </w:rPr>
    </w:lvl>
    <w:lvl w:ilvl="8" w:tentative="0">
      <w:start w:val="0"/>
      <w:numFmt w:val="bullet"/>
      <w:lvlText w:val="•"/>
      <w:lvlJc w:val="left"/>
      <w:pPr>
        <w:ind w:left="8447" w:hanging="1037"/>
      </w:pPr>
      <w:rPr>
        <w:rFonts w:hint="default"/>
        <w:lang w:val="zh-CN" w:eastAsia="zh-CN" w:bidi="zh-CN"/>
      </w:rPr>
    </w:lvl>
  </w:abstractNum>
  <w:abstractNum w:abstractNumId="29">
    <w:nsid w:val="C8879AEF"/>
    <w:multiLevelType w:val="multilevel"/>
    <w:tmpl w:val="C8879AEF"/>
    <w:lvl w:ilvl="0" w:tentative="0">
      <w:start w:val="3"/>
      <w:numFmt w:val="decimal"/>
      <w:lvlText w:val="（%1）"/>
      <w:lvlJc w:val="left"/>
      <w:pPr>
        <w:ind w:left="1463" w:hanging="630"/>
        <w:jc w:val="left"/>
      </w:pPr>
      <w:rPr>
        <w:rFonts w:hint="default" w:ascii="华文中宋" w:hAnsi="华文中宋" w:eastAsia="华文中宋" w:cs="华文中宋"/>
        <w:spacing w:val="-17"/>
        <w:w w:val="100"/>
        <w:sz w:val="22"/>
        <w:szCs w:val="22"/>
        <w:lang w:val="zh-CN" w:eastAsia="zh-CN" w:bidi="zh-CN"/>
      </w:rPr>
    </w:lvl>
    <w:lvl w:ilvl="1" w:tentative="0">
      <w:start w:val="0"/>
      <w:numFmt w:val="bullet"/>
      <w:lvlText w:val="•"/>
      <w:lvlJc w:val="left"/>
      <w:pPr>
        <w:ind w:left="2362" w:hanging="630"/>
      </w:pPr>
      <w:rPr>
        <w:rFonts w:hint="default"/>
        <w:lang w:val="zh-CN" w:eastAsia="zh-CN" w:bidi="zh-CN"/>
      </w:rPr>
    </w:lvl>
    <w:lvl w:ilvl="2" w:tentative="0">
      <w:start w:val="0"/>
      <w:numFmt w:val="bullet"/>
      <w:lvlText w:val="•"/>
      <w:lvlJc w:val="left"/>
      <w:pPr>
        <w:ind w:left="3264" w:hanging="630"/>
      </w:pPr>
      <w:rPr>
        <w:rFonts w:hint="default"/>
        <w:lang w:val="zh-CN" w:eastAsia="zh-CN" w:bidi="zh-CN"/>
      </w:rPr>
    </w:lvl>
    <w:lvl w:ilvl="3" w:tentative="0">
      <w:start w:val="0"/>
      <w:numFmt w:val="bullet"/>
      <w:lvlText w:val="•"/>
      <w:lvlJc w:val="left"/>
      <w:pPr>
        <w:ind w:left="4167" w:hanging="630"/>
      </w:pPr>
      <w:rPr>
        <w:rFonts w:hint="default"/>
        <w:lang w:val="zh-CN" w:eastAsia="zh-CN" w:bidi="zh-CN"/>
      </w:rPr>
    </w:lvl>
    <w:lvl w:ilvl="4" w:tentative="0">
      <w:start w:val="0"/>
      <w:numFmt w:val="bullet"/>
      <w:lvlText w:val="•"/>
      <w:lvlJc w:val="left"/>
      <w:pPr>
        <w:ind w:left="5069" w:hanging="630"/>
      </w:pPr>
      <w:rPr>
        <w:rFonts w:hint="default"/>
        <w:lang w:val="zh-CN" w:eastAsia="zh-CN" w:bidi="zh-CN"/>
      </w:rPr>
    </w:lvl>
    <w:lvl w:ilvl="5" w:tentative="0">
      <w:start w:val="0"/>
      <w:numFmt w:val="bullet"/>
      <w:lvlText w:val="•"/>
      <w:lvlJc w:val="left"/>
      <w:pPr>
        <w:ind w:left="5972" w:hanging="630"/>
      </w:pPr>
      <w:rPr>
        <w:rFonts w:hint="default"/>
        <w:lang w:val="zh-CN" w:eastAsia="zh-CN" w:bidi="zh-CN"/>
      </w:rPr>
    </w:lvl>
    <w:lvl w:ilvl="6" w:tentative="0">
      <w:start w:val="0"/>
      <w:numFmt w:val="bullet"/>
      <w:lvlText w:val="•"/>
      <w:lvlJc w:val="left"/>
      <w:pPr>
        <w:ind w:left="6874" w:hanging="630"/>
      </w:pPr>
      <w:rPr>
        <w:rFonts w:hint="default"/>
        <w:lang w:val="zh-CN" w:eastAsia="zh-CN" w:bidi="zh-CN"/>
      </w:rPr>
    </w:lvl>
    <w:lvl w:ilvl="7" w:tentative="0">
      <w:start w:val="0"/>
      <w:numFmt w:val="bullet"/>
      <w:lvlText w:val="•"/>
      <w:lvlJc w:val="left"/>
      <w:pPr>
        <w:ind w:left="7777" w:hanging="630"/>
      </w:pPr>
      <w:rPr>
        <w:rFonts w:hint="default"/>
        <w:lang w:val="zh-CN" w:eastAsia="zh-CN" w:bidi="zh-CN"/>
      </w:rPr>
    </w:lvl>
    <w:lvl w:ilvl="8" w:tentative="0">
      <w:start w:val="0"/>
      <w:numFmt w:val="bullet"/>
      <w:lvlText w:val="•"/>
      <w:lvlJc w:val="left"/>
      <w:pPr>
        <w:ind w:left="8679" w:hanging="630"/>
      </w:pPr>
      <w:rPr>
        <w:rFonts w:hint="default"/>
        <w:lang w:val="zh-CN" w:eastAsia="zh-CN" w:bidi="zh-CN"/>
      </w:rPr>
    </w:lvl>
  </w:abstractNum>
  <w:abstractNum w:abstractNumId="30">
    <w:nsid w:val="CF092B84"/>
    <w:multiLevelType w:val="multilevel"/>
    <w:tmpl w:val="CF092B84"/>
    <w:lvl w:ilvl="0" w:tentative="0">
      <w:start w:val="1"/>
      <w:numFmt w:val="decimal"/>
      <w:lvlText w:val="(%1)"/>
      <w:lvlJc w:val="left"/>
      <w:pPr>
        <w:ind w:left="294" w:hanging="294"/>
        <w:jc w:val="right"/>
      </w:pPr>
      <w:rPr>
        <w:rFonts w:hint="default" w:ascii="华文中宋" w:hAnsi="华文中宋" w:eastAsia="华文中宋" w:cs="华文中宋"/>
        <w:spacing w:val="-53"/>
        <w:w w:val="100"/>
        <w:sz w:val="22"/>
        <w:szCs w:val="22"/>
        <w:lang w:val="zh-CN" w:eastAsia="zh-CN" w:bidi="zh-CN"/>
      </w:rPr>
    </w:lvl>
    <w:lvl w:ilvl="1" w:tentative="0">
      <w:start w:val="0"/>
      <w:numFmt w:val="bullet"/>
      <w:lvlText w:val="•"/>
      <w:lvlJc w:val="left"/>
      <w:pPr>
        <w:ind w:left="1318" w:hanging="294"/>
      </w:pPr>
      <w:rPr>
        <w:rFonts w:hint="default"/>
        <w:lang w:val="zh-CN" w:eastAsia="zh-CN" w:bidi="zh-CN"/>
      </w:rPr>
    </w:lvl>
    <w:lvl w:ilvl="2" w:tentative="0">
      <w:start w:val="0"/>
      <w:numFmt w:val="bullet"/>
      <w:lvlText w:val="•"/>
      <w:lvlJc w:val="left"/>
      <w:pPr>
        <w:ind w:left="2336" w:hanging="294"/>
      </w:pPr>
      <w:rPr>
        <w:rFonts w:hint="default"/>
        <w:lang w:val="zh-CN" w:eastAsia="zh-CN" w:bidi="zh-CN"/>
      </w:rPr>
    </w:lvl>
    <w:lvl w:ilvl="3" w:tentative="0">
      <w:start w:val="0"/>
      <w:numFmt w:val="bullet"/>
      <w:lvlText w:val="•"/>
      <w:lvlJc w:val="left"/>
      <w:pPr>
        <w:ind w:left="3355" w:hanging="294"/>
      </w:pPr>
      <w:rPr>
        <w:rFonts w:hint="default"/>
        <w:lang w:val="zh-CN" w:eastAsia="zh-CN" w:bidi="zh-CN"/>
      </w:rPr>
    </w:lvl>
    <w:lvl w:ilvl="4" w:tentative="0">
      <w:start w:val="0"/>
      <w:numFmt w:val="bullet"/>
      <w:lvlText w:val="•"/>
      <w:lvlJc w:val="left"/>
      <w:pPr>
        <w:ind w:left="4373" w:hanging="294"/>
      </w:pPr>
      <w:rPr>
        <w:rFonts w:hint="default"/>
        <w:lang w:val="zh-CN" w:eastAsia="zh-CN" w:bidi="zh-CN"/>
      </w:rPr>
    </w:lvl>
    <w:lvl w:ilvl="5" w:tentative="0">
      <w:start w:val="0"/>
      <w:numFmt w:val="bullet"/>
      <w:lvlText w:val="•"/>
      <w:lvlJc w:val="left"/>
      <w:pPr>
        <w:ind w:left="5392" w:hanging="294"/>
      </w:pPr>
      <w:rPr>
        <w:rFonts w:hint="default"/>
        <w:lang w:val="zh-CN" w:eastAsia="zh-CN" w:bidi="zh-CN"/>
      </w:rPr>
    </w:lvl>
    <w:lvl w:ilvl="6" w:tentative="0">
      <w:start w:val="0"/>
      <w:numFmt w:val="bullet"/>
      <w:lvlText w:val="•"/>
      <w:lvlJc w:val="left"/>
      <w:pPr>
        <w:ind w:left="6410" w:hanging="294"/>
      </w:pPr>
      <w:rPr>
        <w:rFonts w:hint="default"/>
        <w:lang w:val="zh-CN" w:eastAsia="zh-CN" w:bidi="zh-CN"/>
      </w:rPr>
    </w:lvl>
    <w:lvl w:ilvl="7" w:tentative="0">
      <w:start w:val="0"/>
      <w:numFmt w:val="bullet"/>
      <w:lvlText w:val="•"/>
      <w:lvlJc w:val="left"/>
      <w:pPr>
        <w:ind w:left="7429" w:hanging="294"/>
      </w:pPr>
      <w:rPr>
        <w:rFonts w:hint="default"/>
        <w:lang w:val="zh-CN" w:eastAsia="zh-CN" w:bidi="zh-CN"/>
      </w:rPr>
    </w:lvl>
    <w:lvl w:ilvl="8" w:tentative="0">
      <w:start w:val="0"/>
      <w:numFmt w:val="bullet"/>
      <w:lvlText w:val="•"/>
      <w:lvlJc w:val="left"/>
      <w:pPr>
        <w:ind w:left="8447" w:hanging="294"/>
      </w:pPr>
      <w:rPr>
        <w:rFonts w:hint="default"/>
        <w:lang w:val="zh-CN" w:eastAsia="zh-CN" w:bidi="zh-CN"/>
      </w:rPr>
    </w:lvl>
  </w:abstractNum>
  <w:abstractNum w:abstractNumId="31">
    <w:nsid w:val="D7D140E4"/>
    <w:multiLevelType w:val="multilevel"/>
    <w:tmpl w:val="D7D140E4"/>
    <w:lvl w:ilvl="0" w:tentative="0">
      <w:start w:val="12"/>
      <w:numFmt w:val="decimal"/>
      <w:lvlText w:val="%1"/>
      <w:lvlJc w:val="left"/>
      <w:pPr>
        <w:ind w:left="1416" w:hanging="643"/>
        <w:jc w:val="left"/>
      </w:pPr>
      <w:rPr>
        <w:rFonts w:hint="default"/>
        <w:lang w:val="zh-CN" w:eastAsia="zh-CN" w:bidi="zh-CN"/>
      </w:rPr>
    </w:lvl>
    <w:lvl w:ilvl="1" w:tentative="0">
      <w:start w:val="3"/>
      <w:numFmt w:val="decimal"/>
      <w:lvlText w:val="%1.%2"/>
      <w:lvlJc w:val="left"/>
      <w:pPr>
        <w:ind w:left="1416" w:hanging="643"/>
        <w:jc w:val="left"/>
      </w:pPr>
      <w:rPr>
        <w:rFonts w:hint="default" w:ascii="华文中宋" w:hAnsi="华文中宋" w:eastAsia="华文中宋" w:cs="华文中宋"/>
        <w:spacing w:val="-34"/>
        <w:w w:val="100"/>
        <w:sz w:val="24"/>
        <w:szCs w:val="24"/>
        <w:lang w:val="zh-CN" w:eastAsia="zh-CN" w:bidi="zh-CN"/>
      </w:rPr>
    </w:lvl>
    <w:lvl w:ilvl="2" w:tentative="0">
      <w:start w:val="1"/>
      <w:numFmt w:val="decimal"/>
      <w:lvlText w:val="%1.%2.%3"/>
      <w:lvlJc w:val="left"/>
      <w:pPr>
        <w:ind w:left="294" w:hanging="869"/>
        <w:jc w:val="left"/>
      </w:pPr>
      <w:rPr>
        <w:rFonts w:hint="default" w:ascii="华文中宋" w:hAnsi="华文中宋" w:eastAsia="华文中宋" w:cs="华文中宋"/>
        <w:spacing w:val="-34"/>
        <w:w w:val="100"/>
        <w:sz w:val="24"/>
        <w:szCs w:val="24"/>
        <w:lang w:val="zh-CN" w:eastAsia="zh-CN" w:bidi="zh-CN"/>
      </w:rPr>
    </w:lvl>
    <w:lvl w:ilvl="3" w:tentative="0">
      <w:start w:val="0"/>
      <w:numFmt w:val="bullet"/>
      <w:lvlText w:val="•"/>
      <w:lvlJc w:val="left"/>
      <w:pPr>
        <w:ind w:left="2745" w:hanging="869"/>
      </w:pPr>
      <w:rPr>
        <w:rFonts w:hint="default"/>
        <w:lang w:val="zh-CN" w:eastAsia="zh-CN" w:bidi="zh-CN"/>
      </w:rPr>
    </w:lvl>
    <w:lvl w:ilvl="4" w:tentative="0">
      <w:start w:val="0"/>
      <w:numFmt w:val="bullet"/>
      <w:lvlText w:val="•"/>
      <w:lvlJc w:val="left"/>
      <w:pPr>
        <w:ind w:left="3851" w:hanging="869"/>
      </w:pPr>
      <w:rPr>
        <w:rFonts w:hint="default"/>
        <w:lang w:val="zh-CN" w:eastAsia="zh-CN" w:bidi="zh-CN"/>
      </w:rPr>
    </w:lvl>
    <w:lvl w:ilvl="5" w:tentative="0">
      <w:start w:val="0"/>
      <w:numFmt w:val="bullet"/>
      <w:lvlText w:val="•"/>
      <w:lvlJc w:val="left"/>
      <w:pPr>
        <w:ind w:left="4956" w:hanging="869"/>
      </w:pPr>
      <w:rPr>
        <w:rFonts w:hint="default"/>
        <w:lang w:val="zh-CN" w:eastAsia="zh-CN" w:bidi="zh-CN"/>
      </w:rPr>
    </w:lvl>
    <w:lvl w:ilvl="6" w:tentative="0">
      <w:start w:val="0"/>
      <w:numFmt w:val="bullet"/>
      <w:lvlText w:val="•"/>
      <w:lvlJc w:val="left"/>
      <w:pPr>
        <w:ind w:left="6062" w:hanging="869"/>
      </w:pPr>
      <w:rPr>
        <w:rFonts w:hint="default"/>
        <w:lang w:val="zh-CN" w:eastAsia="zh-CN" w:bidi="zh-CN"/>
      </w:rPr>
    </w:lvl>
    <w:lvl w:ilvl="7" w:tentative="0">
      <w:start w:val="0"/>
      <w:numFmt w:val="bullet"/>
      <w:lvlText w:val="•"/>
      <w:lvlJc w:val="left"/>
      <w:pPr>
        <w:ind w:left="7167" w:hanging="869"/>
      </w:pPr>
      <w:rPr>
        <w:rFonts w:hint="default"/>
        <w:lang w:val="zh-CN" w:eastAsia="zh-CN" w:bidi="zh-CN"/>
      </w:rPr>
    </w:lvl>
    <w:lvl w:ilvl="8" w:tentative="0">
      <w:start w:val="0"/>
      <w:numFmt w:val="bullet"/>
      <w:lvlText w:val="•"/>
      <w:lvlJc w:val="left"/>
      <w:pPr>
        <w:ind w:left="8273" w:hanging="869"/>
      </w:pPr>
      <w:rPr>
        <w:rFonts w:hint="default"/>
        <w:lang w:val="zh-CN" w:eastAsia="zh-CN" w:bidi="zh-CN"/>
      </w:rPr>
    </w:lvl>
  </w:abstractNum>
  <w:abstractNum w:abstractNumId="32">
    <w:nsid w:val="D7F9FE59"/>
    <w:multiLevelType w:val="multilevel"/>
    <w:tmpl w:val="D7F9FE59"/>
    <w:lvl w:ilvl="0" w:tentative="0">
      <w:start w:val="2"/>
      <w:numFmt w:val="decimal"/>
      <w:lvlText w:val="%1"/>
      <w:lvlJc w:val="left"/>
      <w:pPr>
        <w:ind w:left="1611" w:hanging="778"/>
        <w:jc w:val="left"/>
      </w:pPr>
      <w:rPr>
        <w:rFonts w:hint="default"/>
        <w:lang w:val="zh-CN" w:eastAsia="zh-CN" w:bidi="zh-CN"/>
      </w:rPr>
    </w:lvl>
    <w:lvl w:ilvl="1" w:tentative="0">
      <w:start w:val="4"/>
      <w:numFmt w:val="decimal"/>
      <w:lvlText w:val="%1.%2"/>
      <w:lvlJc w:val="left"/>
      <w:pPr>
        <w:ind w:left="1611" w:hanging="778"/>
        <w:jc w:val="left"/>
      </w:pPr>
      <w:rPr>
        <w:rFonts w:hint="default" w:ascii="华文中宋" w:hAnsi="华文中宋" w:eastAsia="华文中宋" w:cs="华文中宋"/>
        <w:w w:val="100"/>
        <w:sz w:val="24"/>
        <w:szCs w:val="24"/>
        <w:lang w:val="zh-CN" w:eastAsia="zh-CN" w:bidi="zh-CN"/>
      </w:rPr>
    </w:lvl>
    <w:lvl w:ilvl="2" w:tentative="0">
      <w:start w:val="1"/>
      <w:numFmt w:val="decimal"/>
      <w:lvlText w:val="%1.%2.%3"/>
      <w:lvlJc w:val="left"/>
      <w:pPr>
        <w:ind w:left="294" w:hanging="1123"/>
        <w:jc w:val="left"/>
      </w:pPr>
      <w:rPr>
        <w:rFonts w:hint="default" w:ascii="华文中宋" w:hAnsi="华文中宋" w:eastAsia="华文中宋" w:cs="华文中宋"/>
        <w:spacing w:val="-22"/>
        <w:w w:val="100"/>
        <w:sz w:val="24"/>
        <w:szCs w:val="24"/>
        <w:lang w:val="zh-CN" w:eastAsia="zh-CN" w:bidi="zh-CN"/>
      </w:rPr>
    </w:lvl>
    <w:lvl w:ilvl="3" w:tentative="0">
      <w:start w:val="1"/>
      <w:numFmt w:val="decimal"/>
      <w:lvlText w:val="%1.%2.%3.%4"/>
      <w:lvlJc w:val="left"/>
      <w:pPr>
        <w:ind w:left="2388" w:hanging="1555"/>
        <w:jc w:val="left"/>
      </w:pPr>
      <w:rPr>
        <w:rFonts w:hint="default" w:ascii="华文中宋" w:hAnsi="华文中宋" w:eastAsia="华文中宋" w:cs="华文中宋"/>
        <w:w w:val="100"/>
        <w:sz w:val="24"/>
        <w:szCs w:val="24"/>
        <w:lang w:val="zh-CN" w:eastAsia="zh-CN" w:bidi="zh-CN"/>
      </w:rPr>
    </w:lvl>
    <w:lvl w:ilvl="4" w:tentative="0">
      <w:start w:val="0"/>
      <w:numFmt w:val="bullet"/>
      <w:lvlText w:val="•"/>
      <w:lvlJc w:val="left"/>
      <w:pPr>
        <w:ind w:left="3537" w:hanging="1555"/>
      </w:pPr>
      <w:rPr>
        <w:rFonts w:hint="default"/>
        <w:lang w:val="zh-CN" w:eastAsia="zh-CN" w:bidi="zh-CN"/>
      </w:rPr>
    </w:lvl>
    <w:lvl w:ilvl="5" w:tentative="0">
      <w:start w:val="0"/>
      <w:numFmt w:val="bullet"/>
      <w:lvlText w:val="•"/>
      <w:lvlJc w:val="left"/>
      <w:pPr>
        <w:ind w:left="4695" w:hanging="1555"/>
      </w:pPr>
      <w:rPr>
        <w:rFonts w:hint="default"/>
        <w:lang w:val="zh-CN" w:eastAsia="zh-CN" w:bidi="zh-CN"/>
      </w:rPr>
    </w:lvl>
    <w:lvl w:ilvl="6" w:tentative="0">
      <w:start w:val="0"/>
      <w:numFmt w:val="bullet"/>
      <w:lvlText w:val="•"/>
      <w:lvlJc w:val="left"/>
      <w:pPr>
        <w:ind w:left="5853" w:hanging="1555"/>
      </w:pPr>
      <w:rPr>
        <w:rFonts w:hint="default"/>
        <w:lang w:val="zh-CN" w:eastAsia="zh-CN" w:bidi="zh-CN"/>
      </w:rPr>
    </w:lvl>
    <w:lvl w:ilvl="7" w:tentative="0">
      <w:start w:val="0"/>
      <w:numFmt w:val="bullet"/>
      <w:lvlText w:val="•"/>
      <w:lvlJc w:val="left"/>
      <w:pPr>
        <w:ind w:left="7011" w:hanging="1555"/>
      </w:pPr>
      <w:rPr>
        <w:rFonts w:hint="default"/>
        <w:lang w:val="zh-CN" w:eastAsia="zh-CN" w:bidi="zh-CN"/>
      </w:rPr>
    </w:lvl>
    <w:lvl w:ilvl="8" w:tentative="0">
      <w:start w:val="0"/>
      <w:numFmt w:val="bullet"/>
      <w:lvlText w:val="•"/>
      <w:lvlJc w:val="left"/>
      <w:pPr>
        <w:ind w:left="8168" w:hanging="1555"/>
      </w:pPr>
      <w:rPr>
        <w:rFonts w:hint="default"/>
        <w:lang w:val="zh-CN" w:eastAsia="zh-CN" w:bidi="zh-CN"/>
      </w:rPr>
    </w:lvl>
  </w:abstractNum>
  <w:abstractNum w:abstractNumId="33">
    <w:nsid w:val="DAD3A854"/>
    <w:multiLevelType w:val="multilevel"/>
    <w:tmpl w:val="DAD3A854"/>
    <w:lvl w:ilvl="0" w:tentative="0">
      <w:start w:val="3"/>
      <w:numFmt w:val="decimal"/>
      <w:lvlText w:val="(%1)"/>
      <w:lvlJc w:val="left"/>
      <w:pPr>
        <w:ind w:left="294" w:hanging="294"/>
        <w:jc w:val="left"/>
      </w:pPr>
      <w:rPr>
        <w:rFonts w:hint="default" w:ascii="华文中宋" w:hAnsi="华文中宋" w:eastAsia="华文中宋" w:cs="华文中宋"/>
        <w:spacing w:val="-38"/>
        <w:w w:val="100"/>
        <w:sz w:val="22"/>
        <w:szCs w:val="22"/>
        <w:lang w:val="zh-CN" w:eastAsia="zh-CN" w:bidi="zh-CN"/>
      </w:rPr>
    </w:lvl>
    <w:lvl w:ilvl="1" w:tentative="0">
      <w:start w:val="0"/>
      <w:numFmt w:val="bullet"/>
      <w:lvlText w:val="•"/>
      <w:lvlJc w:val="left"/>
      <w:pPr>
        <w:ind w:left="1318" w:hanging="294"/>
      </w:pPr>
      <w:rPr>
        <w:rFonts w:hint="default"/>
        <w:lang w:val="zh-CN" w:eastAsia="zh-CN" w:bidi="zh-CN"/>
      </w:rPr>
    </w:lvl>
    <w:lvl w:ilvl="2" w:tentative="0">
      <w:start w:val="0"/>
      <w:numFmt w:val="bullet"/>
      <w:lvlText w:val="•"/>
      <w:lvlJc w:val="left"/>
      <w:pPr>
        <w:ind w:left="2336" w:hanging="294"/>
      </w:pPr>
      <w:rPr>
        <w:rFonts w:hint="default"/>
        <w:lang w:val="zh-CN" w:eastAsia="zh-CN" w:bidi="zh-CN"/>
      </w:rPr>
    </w:lvl>
    <w:lvl w:ilvl="3" w:tentative="0">
      <w:start w:val="0"/>
      <w:numFmt w:val="bullet"/>
      <w:lvlText w:val="•"/>
      <w:lvlJc w:val="left"/>
      <w:pPr>
        <w:ind w:left="3355" w:hanging="294"/>
      </w:pPr>
      <w:rPr>
        <w:rFonts w:hint="default"/>
        <w:lang w:val="zh-CN" w:eastAsia="zh-CN" w:bidi="zh-CN"/>
      </w:rPr>
    </w:lvl>
    <w:lvl w:ilvl="4" w:tentative="0">
      <w:start w:val="0"/>
      <w:numFmt w:val="bullet"/>
      <w:lvlText w:val="•"/>
      <w:lvlJc w:val="left"/>
      <w:pPr>
        <w:ind w:left="4373" w:hanging="294"/>
      </w:pPr>
      <w:rPr>
        <w:rFonts w:hint="default"/>
        <w:lang w:val="zh-CN" w:eastAsia="zh-CN" w:bidi="zh-CN"/>
      </w:rPr>
    </w:lvl>
    <w:lvl w:ilvl="5" w:tentative="0">
      <w:start w:val="0"/>
      <w:numFmt w:val="bullet"/>
      <w:lvlText w:val="•"/>
      <w:lvlJc w:val="left"/>
      <w:pPr>
        <w:ind w:left="5392" w:hanging="294"/>
      </w:pPr>
      <w:rPr>
        <w:rFonts w:hint="default"/>
        <w:lang w:val="zh-CN" w:eastAsia="zh-CN" w:bidi="zh-CN"/>
      </w:rPr>
    </w:lvl>
    <w:lvl w:ilvl="6" w:tentative="0">
      <w:start w:val="0"/>
      <w:numFmt w:val="bullet"/>
      <w:lvlText w:val="•"/>
      <w:lvlJc w:val="left"/>
      <w:pPr>
        <w:ind w:left="6410" w:hanging="294"/>
      </w:pPr>
      <w:rPr>
        <w:rFonts w:hint="default"/>
        <w:lang w:val="zh-CN" w:eastAsia="zh-CN" w:bidi="zh-CN"/>
      </w:rPr>
    </w:lvl>
    <w:lvl w:ilvl="7" w:tentative="0">
      <w:start w:val="0"/>
      <w:numFmt w:val="bullet"/>
      <w:lvlText w:val="•"/>
      <w:lvlJc w:val="left"/>
      <w:pPr>
        <w:ind w:left="7429" w:hanging="294"/>
      </w:pPr>
      <w:rPr>
        <w:rFonts w:hint="default"/>
        <w:lang w:val="zh-CN" w:eastAsia="zh-CN" w:bidi="zh-CN"/>
      </w:rPr>
    </w:lvl>
    <w:lvl w:ilvl="8" w:tentative="0">
      <w:start w:val="0"/>
      <w:numFmt w:val="bullet"/>
      <w:lvlText w:val="•"/>
      <w:lvlJc w:val="left"/>
      <w:pPr>
        <w:ind w:left="8447" w:hanging="294"/>
      </w:pPr>
      <w:rPr>
        <w:rFonts w:hint="default"/>
        <w:lang w:val="zh-CN" w:eastAsia="zh-CN" w:bidi="zh-CN"/>
      </w:rPr>
    </w:lvl>
  </w:abstractNum>
  <w:abstractNum w:abstractNumId="34">
    <w:nsid w:val="DCBA6B53"/>
    <w:multiLevelType w:val="multilevel"/>
    <w:tmpl w:val="DCBA6B53"/>
    <w:lvl w:ilvl="0" w:tentative="0">
      <w:start w:val="2"/>
      <w:numFmt w:val="decimal"/>
      <w:lvlText w:val="（%1）"/>
      <w:lvlJc w:val="left"/>
      <w:pPr>
        <w:ind w:left="294" w:hanging="630"/>
        <w:jc w:val="left"/>
      </w:pPr>
      <w:rPr>
        <w:rFonts w:hint="default" w:ascii="华文中宋" w:hAnsi="华文中宋" w:eastAsia="华文中宋" w:cs="华文中宋"/>
        <w:spacing w:val="-18"/>
        <w:w w:val="100"/>
        <w:sz w:val="22"/>
        <w:szCs w:val="22"/>
        <w:lang w:val="zh-CN" w:eastAsia="zh-CN" w:bidi="zh-CN"/>
      </w:rPr>
    </w:lvl>
    <w:lvl w:ilvl="1" w:tentative="0">
      <w:start w:val="0"/>
      <w:numFmt w:val="bullet"/>
      <w:lvlText w:val="•"/>
      <w:lvlJc w:val="left"/>
      <w:pPr>
        <w:ind w:left="1318" w:hanging="630"/>
      </w:pPr>
      <w:rPr>
        <w:rFonts w:hint="default"/>
        <w:lang w:val="zh-CN" w:eastAsia="zh-CN" w:bidi="zh-CN"/>
      </w:rPr>
    </w:lvl>
    <w:lvl w:ilvl="2" w:tentative="0">
      <w:start w:val="0"/>
      <w:numFmt w:val="bullet"/>
      <w:lvlText w:val="•"/>
      <w:lvlJc w:val="left"/>
      <w:pPr>
        <w:ind w:left="2336" w:hanging="630"/>
      </w:pPr>
      <w:rPr>
        <w:rFonts w:hint="default"/>
        <w:lang w:val="zh-CN" w:eastAsia="zh-CN" w:bidi="zh-CN"/>
      </w:rPr>
    </w:lvl>
    <w:lvl w:ilvl="3" w:tentative="0">
      <w:start w:val="0"/>
      <w:numFmt w:val="bullet"/>
      <w:lvlText w:val="•"/>
      <w:lvlJc w:val="left"/>
      <w:pPr>
        <w:ind w:left="3355" w:hanging="630"/>
      </w:pPr>
      <w:rPr>
        <w:rFonts w:hint="default"/>
        <w:lang w:val="zh-CN" w:eastAsia="zh-CN" w:bidi="zh-CN"/>
      </w:rPr>
    </w:lvl>
    <w:lvl w:ilvl="4" w:tentative="0">
      <w:start w:val="0"/>
      <w:numFmt w:val="bullet"/>
      <w:lvlText w:val="•"/>
      <w:lvlJc w:val="left"/>
      <w:pPr>
        <w:ind w:left="4373" w:hanging="630"/>
      </w:pPr>
      <w:rPr>
        <w:rFonts w:hint="default"/>
        <w:lang w:val="zh-CN" w:eastAsia="zh-CN" w:bidi="zh-CN"/>
      </w:rPr>
    </w:lvl>
    <w:lvl w:ilvl="5" w:tentative="0">
      <w:start w:val="0"/>
      <w:numFmt w:val="bullet"/>
      <w:lvlText w:val="•"/>
      <w:lvlJc w:val="left"/>
      <w:pPr>
        <w:ind w:left="5392" w:hanging="630"/>
      </w:pPr>
      <w:rPr>
        <w:rFonts w:hint="default"/>
        <w:lang w:val="zh-CN" w:eastAsia="zh-CN" w:bidi="zh-CN"/>
      </w:rPr>
    </w:lvl>
    <w:lvl w:ilvl="6" w:tentative="0">
      <w:start w:val="0"/>
      <w:numFmt w:val="bullet"/>
      <w:lvlText w:val="•"/>
      <w:lvlJc w:val="left"/>
      <w:pPr>
        <w:ind w:left="6410" w:hanging="630"/>
      </w:pPr>
      <w:rPr>
        <w:rFonts w:hint="default"/>
        <w:lang w:val="zh-CN" w:eastAsia="zh-CN" w:bidi="zh-CN"/>
      </w:rPr>
    </w:lvl>
    <w:lvl w:ilvl="7" w:tentative="0">
      <w:start w:val="0"/>
      <w:numFmt w:val="bullet"/>
      <w:lvlText w:val="•"/>
      <w:lvlJc w:val="left"/>
      <w:pPr>
        <w:ind w:left="7429" w:hanging="630"/>
      </w:pPr>
      <w:rPr>
        <w:rFonts w:hint="default"/>
        <w:lang w:val="zh-CN" w:eastAsia="zh-CN" w:bidi="zh-CN"/>
      </w:rPr>
    </w:lvl>
    <w:lvl w:ilvl="8" w:tentative="0">
      <w:start w:val="0"/>
      <w:numFmt w:val="bullet"/>
      <w:lvlText w:val="•"/>
      <w:lvlJc w:val="left"/>
      <w:pPr>
        <w:ind w:left="8447" w:hanging="630"/>
      </w:pPr>
      <w:rPr>
        <w:rFonts w:hint="default"/>
        <w:lang w:val="zh-CN" w:eastAsia="zh-CN" w:bidi="zh-CN"/>
      </w:rPr>
    </w:lvl>
  </w:abstractNum>
  <w:abstractNum w:abstractNumId="35">
    <w:nsid w:val="E093A4B0"/>
    <w:multiLevelType w:val="multilevel"/>
    <w:tmpl w:val="E093A4B0"/>
    <w:lvl w:ilvl="0" w:tentative="0">
      <w:start w:val="9"/>
      <w:numFmt w:val="decimal"/>
      <w:lvlText w:val="%1"/>
      <w:lvlJc w:val="left"/>
      <w:pPr>
        <w:ind w:left="1149" w:hanging="376"/>
        <w:jc w:val="left"/>
      </w:pPr>
      <w:rPr>
        <w:rFonts w:hint="default"/>
        <w:lang w:val="zh-CN" w:eastAsia="zh-CN" w:bidi="zh-CN"/>
      </w:rPr>
    </w:lvl>
    <w:lvl w:ilvl="1" w:tentative="0">
      <w:start w:val="4"/>
      <w:numFmt w:val="decimal"/>
      <w:lvlText w:val="%1.%2"/>
      <w:lvlJc w:val="left"/>
      <w:pPr>
        <w:ind w:left="1149" w:hanging="376"/>
        <w:jc w:val="left"/>
      </w:pPr>
      <w:rPr>
        <w:rFonts w:hint="default" w:ascii="华文中宋" w:hAnsi="华文中宋" w:eastAsia="华文中宋" w:cs="华文中宋"/>
        <w:w w:val="100"/>
        <w:sz w:val="22"/>
        <w:szCs w:val="22"/>
        <w:lang w:val="zh-CN" w:eastAsia="zh-CN" w:bidi="zh-CN"/>
      </w:rPr>
    </w:lvl>
    <w:lvl w:ilvl="2" w:tentative="0">
      <w:start w:val="1"/>
      <w:numFmt w:val="decimal"/>
      <w:lvlText w:val="%1.%2.%3"/>
      <w:lvlJc w:val="left"/>
      <w:pPr>
        <w:ind w:left="1493" w:hanging="720"/>
        <w:jc w:val="left"/>
      </w:pPr>
      <w:rPr>
        <w:rFonts w:hint="default" w:ascii="华文中宋" w:hAnsi="华文中宋" w:eastAsia="华文中宋" w:cs="华文中宋"/>
        <w:spacing w:val="-34"/>
        <w:w w:val="100"/>
        <w:sz w:val="24"/>
        <w:szCs w:val="24"/>
        <w:lang w:val="zh-CN" w:eastAsia="zh-CN" w:bidi="zh-CN"/>
      </w:rPr>
    </w:lvl>
    <w:lvl w:ilvl="3" w:tentative="0">
      <w:start w:val="1"/>
      <w:numFmt w:val="decimal"/>
      <w:lvlText w:val="%1.%2.%3.%4"/>
      <w:lvlJc w:val="left"/>
      <w:pPr>
        <w:ind w:left="294" w:hanging="903"/>
        <w:jc w:val="left"/>
      </w:pPr>
      <w:rPr>
        <w:rFonts w:hint="default" w:ascii="华文中宋" w:hAnsi="华文中宋" w:eastAsia="华文中宋" w:cs="华文中宋"/>
        <w:spacing w:val="-17"/>
        <w:w w:val="100"/>
        <w:sz w:val="24"/>
        <w:szCs w:val="24"/>
        <w:lang w:val="zh-CN" w:eastAsia="zh-CN" w:bidi="zh-CN"/>
      </w:rPr>
    </w:lvl>
    <w:lvl w:ilvl="4" w:tentative="0">
      <w:start w:val="0"/>
      <w:numFmt w:val="bullet"/>
      <w:lvlText w:val="•"/>
      <w:lvlJc w:val="left"/>
      <w:pPr>
        <w:ind w:left="3746" w:hanging="903"/>
      </w:pPr>
      <w:rPr>
        <w:rFonts w:hint="default"/>
        <w:lang w:val="zh-CN" w:eastAsia="zh-CN" w:bidi="zh-CN"/>
      </w:rPr>
    </w:lvl>
    <w:lvl w:ilvl="5" w:tentative="0">
      <w:start w:val="0"/>
      <w:numFmt w:val="bullet"/>
      <w:lvlText w:val="•"/>
      <w:lvlJc w:val="left"/>
      <w:pPr>
        <w:ind w:left="4869" w:hanging="903"/>
      </w:pPr>
      <w:rPr>
        <w:rFonts w:hint="default"/>
        <w:lang w:val="zh-CN" w:eastAsia="zh-CN" w:bidi="zh-CN"/>
      </w:rPr>
    </w:lvl>
    <w:lvl w:ilvl="6" w:tentative="0">
      <w:start w:val="0"/>
      <w:numFmt w:val="bullet"/>
      <w:lvlText w:val="•"/>
      <w:lvlJc w:val="left"/>
      <w:pPr>
        <w:ind w:left="5992" w:hanging="903"/>
      </w:pPr>
      <w:rPr>
        <w:rFonts w:hint="default"/>
        <w:lang w:val="zh-CN" w:eastAsia="zh-CN" w:bidi="zh-CN"/>
      </w:rPr>
    </w:lvl>
    <w:lvl w:ilvl="7" w:tentative="0">
      <w:start w:val="0"/>
      <w:numFmt w:val="bullet"/>
      <w:lvlText w:val="•"/>
      <w:lvlJc w:val="left"/>
      <w:pPr>
        <w:ind w:left="7115" w:hanging="903"/>
      </w:pPr>
      <w:rPr>
        <w:rFonts w:hint="default"/>
        <w:lang w:val="zh-CN" w:eastAsia="zh-CN" w:bidi="zh-CN"/>
      </w:rPr>
    </w:lvl>
    <w:lvl w:ilvl="8" w:tentative="0">
      <w:start w:val="0"/>
      <w:numFmt w:val="bullet"/>
      <w:lvlText w:val="•"/>
      <w:lvlJc w:val="left"/>
      <w:pPr>
        <w:ind w:left="8238" w:hanging="903"/>
      </w:pPr>
      <w:rPr>
        <w:rFonts w:hint="default"/>
        <w:lang w:val="zh-CN" w:eastAsia="zh-CN" w:bidi="zh-CN"/>
      </w:rPr>
    </w:lvl>
  </w:abstractNum>
  <w:abstractNum w:abstractNumId="36">
    <w:nsid w:val="E504947C"/>
    <w:multiLevelType w:val="multilevel"/>
    <w:tmpl w:val="E504947C"/>
    <w:lvl w:ilvl="0" w:tentative="0">
      <w:start w:val="1"/>
      <w:numFmt w:val="decimal"/>
      <w:lvlText w:val="(%1)"/>
      <w:lvlJc w:val="left"/>
      <w:pPr>
        <w:ind w:left="294" w:hanging="294"/>
        <w:jc w:val="right"/>
      </w:pPr>
      <w:rPr>
        <w:rFonts w:hint="default" w:ascii="华文中宋" w:hAnsi="华文中宋" w:eastAsia="华文中宋" w:cs="华文中宋"/>
        <w:spacing w:val="-17"/>
        <w:w w:val="100"/>
        <w:sz w:val="22"/>
        <w:szCs w:val="22"/>
        <w:lang w:val="zh-CN" w:eastAsia="zh-CN" w:bidi="zh-CN"/>
      </w:rPr>
    </w:lvl>
    <w:lvl w:ilvl="1" w:tentative="0">
      <w:start w:val="0"/>
      <w:numFmt w:val="bullet"/>
      <w:lvlText w:val="•"/>
      <w:lvlJc w:val="left"/>
      <w:pPr>
        <w:ind w:left="1318" w:hanging="294"/>
      </w:pPr>
      <w:rPr>
        <w:rFonts w:hint="default"/>
        <w:lang w:val="zh-CN" w:eastAsia="zh-CN" w:bidi="zh-CN"/>
      </w:rPr>
    </w:lvl>
    <w:lvl w:ilvl="2" w:tentative="0">
      <w:start w:val="0"/>
      <w:numFmt w:val="bullet"/>
      <w:lvlText w:val="•"/>
      <w:lvlJc w:val="left"/>
      <w:pPr>
        <w:ind w:left="2336" w:hanging="294"/>
      </w:pPr>
      <w:rPr>
        <w:rFonts w:hint="default"/>
        <w:lang w:val="zh-CN" w:eastAsia="zh-CN" w:bidi="zh-CN"/>
      </w:rPr>
    </w:lvl>
    <w:lvl w:ilvl="3" w:tentative="0">
      <w:start w:val="0"/>
      <w:numFmt w:val="bullet"/>
      <w:lvlText w:val="•"/>
      <w:lvlJc w:val="left"/>
      <w:pPr>
        <w:ind w:left="3355" w:hanging="294"/>
      </w:pPr>
      <w:rPr>
        <w:rFonts w:hint="default"/>
        <w:lang w:val="zh-CN" w:eastAsia="zh-CN" w:bidi="zh-CN"/>
      </w:rPr>
    </w:lvl>
    <w:lvl w:ilvl="4" w:tentative="0">
      <w:start w:val="0"/>
      <w:numFmt w:val="bullet"/>
      <w:lvlText w:val="•"/>
      <w:lvlJc w:val="left"/>
      <w:pPr>
        <w:ind w:left="4373" w:hanging="294"/>
      </w:pPr>
      <w:rPr>
        <w:rFonts w:hint="default"/>
        <w:lang w:val="zh-CN" w:eastAsia="zh-CN" w:bidi="zh-CN"/>
      </w:rPr>
    </w:lvl>
    <w:lvl w:ilvl="5" w:tentative="0">
      <w:start w:val="0"/>
      <w:numFmt w:val="bullet"/>
      <w:lvlText w:val="•"/>
      <w:lvlJc w:val="left"/>
      <w:pPr>
        <w:ind w:left="5392" w:hanging="294"/>
      </w:pPr>
      <w:rPr>
        <w:rFonts w:hint="default"/>
        <w:lang w:val="zh-CN" w:eastAsia="zh-CN" w:bidi="zh-CN"/>
      </w:rPr>
    </w:lvl>
    <w:lvl w:ilvl="6" w:tentative="0">
      <w:start w:val="0"/>
      <w:numFmt w:val="bullet"/>
      <w:lvlText w:val="•"/>
      <w:lvlJc w:val="left"/>
      <w:pPr>
        <w:ind w:left="6410" w:hanging="294"/>
      </w:pPr>
      <w:rPr>
        <w:rFonts w:hint="default"/>
        <w:lang w:val="zh-CN" w:eastAsia="zh-CN" w:bidi="zh-CN"/>
      </w:rPr>
    </w:lvl>
    <w:lvl w:ilvl="7" w:tentative="0">
      <w:start w:val="0"/>
      <w:numFmt w:val="bullet"/>
      <w:lvlText w:val="•"/>
      <w:lvlJc w:val="left"/>
      <w:pPr>
        <w:ind w:left="7429" w:hanging="294"/>
      </w:pPr>
      <w:rPr>
        <w:rFonts w:hint="default"/>
        <w:lang w:val="zh-CN" w:eastAsia="zh-CN" w:bidi="zh-CN"/>
      </w:rPr>
    </w:lvl>
    <w:lvl w:ilvl="8" w:tentative="0">
      <w:start w:val="0"/>
      <w:numFmt w:val="bullet"/>
      <w:lvlText w:val="•"/>
      <w:lvlJc w:val="left"/>
      <w:pPr>
        <w:ind w:left="8447" w:hanging="294"/>
      </w:pPr>
      <w:rPr>
        <w:rFonts w:hint="default"/>
        <w:lang w:val="zh-CN" w:eastAsia="zh-CN" w:bidi="zh-CN"/>
      </w:rPr>
    </w:lvl>
  </w:abstractNum>
  <w:abstractNum w:abstractNumId="37">
    <w:nsid w:val="E7B27C5B"/>
    <w:multiLevelType w:val="multilevel"/>
    <w:tmpl w:val="E7B27C5B"/>
    <w:lvl w:ilvl="0" w:tentative="0">
      <w:start w:val="1"/>
      <w:numFmt w:val="decimal"/>
      <w:lvlText w:val="(%1)"/>
      <w:lvlJc w:val="left"/>
      <w:pPr>
        <w:ind w:left="294" w:hanging="332"/>
        <w:jc w:val="left"/>
      </w:pPr>
      <w:rPr>
        <w:rFonts w:hint="default" w:ascii="华文中宋" w:hAnsi="华文中宋" w:eastAsia="华文中宋" w:cs="华文中宋"/>
        <w:w w:val="100"/>
        <w:sz w:val="24"/>
        <w:szCs w:val="24"/>
        <w:lang w:val="zh-CN" w:eastAsia="zh-CN" w:bidi="zh-CN"/>
      </w:rPr>
    </w:lvl>
    <w:lvl w:ilvl="1" w:tentative="0">
      <w:start w:val="0"/>
      <w:numFmt w:val="bullet"/>
      <w:lvlText w:val="•"/>
      <w:lvlJc w:val="left"/>
      <w:pPr>
        <w:ind w:left="1318" w:hanging="332"/>
      </w:pPr>
      <w:rPr>
        <w:rFonts w:hint="default"/>
        <w:lang w:val="zh-CN" w:eastAsia="zh-CN" w:bidi="zh-CN"/>
      </w:rPr>
    </w:lvl>
    <w:lvl w:ilvl="2" w:tentative="0">
      <w:start w:val="0"/>
      <w:numFmt w:val="bullet"/>
      <w:lvlText w:val="•"/>
      <w:lvlJc w:val="left"/>
      <w:pPr>
        <w:ind w:left="2336" w:hanging="332"/>
      </w:pPr>
      <w:rPr>
        <w:rFonts w:hint="default"/>
        <w:lang w:val="zh-CN" w:eastAsia="zh-CN" w:bidi="zh-CN"/>
      </w:rPr>
    </w:lvl>
    <w:lvl w:ilvl="3" w:tentative="0">
      <w:start w:val="0"/>
      <w:numFmt w:val="bullet"/>
      <w:lvlText w:val="•"/>
      <w:lvlJc w:val="left"/>
      <w:pPr>
        <w:ind w:left="3355" w:hanging="332"/>
      </w:pPr>
      <w:rPr>
        <w:rFonts w:hint="default"/>
        <w:lang w:val="zh-CN" w:eastAsia="zh-CN" w:bidi="zh-CN"/>
      </w:rPr>
    </w:lvl>
    <w:lvl w:ilvl="4" w:tentative="0">
      <w:start w:val="0"/>
      <w:numFmt w:val="bullet"/>
      <w:lvlText w:val="•"/>
      <w:lvlJc w:val="left"/>
      <w:pPr>
        <w:ind w:left="4373" w:hanging="332"/>
      </w:pPr>
      <w:rPr>
        <w:rFonts w:hint="default"/>
        <w:lang w:val="zh-CN" w:eastAsia="zh-CN" w:bidi="zh-CN"/>
      </w:rPr>
    </w:lvl>
    <w:lvl w:ilvl="5" w:tentative="0">
      <w:start w:val="0"/>
      <w:numFmt w:val="bullet"/>
      <w:lvlText w:val="•"/>
      <w:lvlJc w:val="left"/>
      <w:pPr>
        <w:ind w:left="5392" w:hanging="332"/>
      </w:pPr>
      <w:rPr>
        <w:rFonts w:hint="default"/>
        <w:lang w:val="zh-CN" w:eastAsia="zh-CN" w:bidi="zh-CN"/>
      </w:rPr>
    </w:lvl>
    <w:lvl w:ilvl="6" w:tentative="0">
      <w:start w:val="0"/>
      <w:numFmt w:val="bullet"/>
      <w:lvlText w:val="•"/>
      <w:lvlJc w:val="left"/>
      <w:pPr>
        <w:ind w:left="6410" w:hanging="332"/>
      </w:pPr>
      <w:rPr>
        <w:rFonts w:hint="default"/>
        <w:lang w:val="zh-CN" w:eastAsia="zh-CN" w:bidi="zh-CN"/>
      </w:rPr>
    </w:lvl>
    <w:lvl w:ilvl="7" w:tentative="0">
      <w:start w:val="0"/>
      <w:numFmt w:val="bullet"/>
      <w:lvlText w:val="•"/>
      <w:lvlJc w:val="left"/>
      <w:pPr>
        <w:ind w:left="7429" w:hanging="332"/>
      </w:pPr>
      <w:rPr>
        <w:rFonts w:hint="default"/>
        <w:lang w:val="zh-CN" w:eastAsia="zh-CN" w:bidi="zh-CN"/>
      </w:rPr>
    </w:lvl>
    <w:lvl w:ilvl="8" w:tentative="0">
      <w:start w:val="0"/>
      <w:numFmt w:val="bullet"/>
      <w:lvlText w:val="•"/>
      <w:lvlJc w:val="left"/>
      <w:pPr>
        <w:ind w:left="8447" w:hanging="332"/>
      </w:pPr>
      <w:rPr>
        <w:rFonts w:hint="default"/>
        <w:lang w:val="zh-CN" w:eastAsia="zh-CN" w:bidi="zh-CN"/>
      </w:rPr>
    </w:lvl>
  </w:abstractNum>
  <w:abstractNum w:abstractNumId="38">
    <w:nsid w:val="F0E89278"/>
    <w:multiLevelType w:val="multilevel"/>
    <w:tmpl w:val="F0E89278"/>
    <w:lvl w:ilvl="0" w:tentative="0">
      <w:start w:val="14"/>
      <w:numFmt w:val="decimal"/>
      <w:lvlText w:val="%1"/>
      <w:lvlJc w:val="left"/>
      <w:pPr>
        <w:ind w:left="936" w:hanging="643"/>
        <w:jc w:val="left"/>
      </w:pPr>
      <w:rPr>
        <w:rFonts w:hint="default"/>
        <w:lang w:val="zh-CN" w:eastAsia="zh-CN" w:bidi="zh-CN"/>
      </w:rPr>
    </w:lvl>
    <w:lvl w:ilvl="1" w:tentative="0">
      <w:start w:val="1"/>
      <w:numFmt w:val="decimal"/>
      <w:lvlText w:val="%1.%2"/>
      <w:lvlJc w:val="left"/>
      <w:pPr>
        <w:ind w:left="936" w:hanging="643"/>
        <w:jc w:val="right"/>
      </w:pPr>
      <w:rPr>
        <w:rFonts w:hint="default" w:ascii="华文中宋" w:hAnsi="华文中宋" w:eastAsia="华文中宋" w:cs="华文中宋"/>
        <w:spacing w:val="-34"/>
        <w:w w:val="100"/>
        <w:sz w:val="24"/>
        <w:szCs w:val="24"/>
        <w:lang w:val="zh-CN" w:eastAsia="zh-CN" w:bidi="zh-CN"/>
      </w:rPr>
    </w:lvl>
    <w:lvl w:ilvl="2" w:tentative="0">
      <w:start w:val="1"/>
      <w:numFmt w:val="decimal"/>
      <w:lvlText w:val="%1.%2.%3"/>
      <w:lvlJc w:val="left"/>
      <w:pPr>
        <w:ind w:left="1642" w:hanging="869"/>
        <w:jc w:val="left"/>
      </w:pPr>
      <w:rPr>
        <w:rFonts w:hint="default" w:ascii="华文中宋" w:hAnsi="华文中宋" w:eastAsia="华文中宋" w:cs="华文中宋"/>
        <w:spacing w:val="-34"/>
        <w:w w:val="100"/>
        <w:sz w:val="24"/>
        <w:szCs w:val="24"/>
        <w:lang w:val="zh-CN" w:eastAsia="zh-CN" w:bidi="zh-CN"/>
      </w:rPr>
    </w:lvl>
    <w:lvl w:ilvl="3" w:tentative="0">
      <w:start w:val="0"/>
      <w:numFmt w:val="bullet"/>
      <w:lvlText w:val="•"/>
      <w:lvlJc w:val="left"/>
      <w:pPr>
        <w:ind w:left="2745" w:hanging="869"/>
      </w:pPr>
      <w:rPr>
        <w:rFonts w:hint="default"/>
        <w:lang w:val="zh-CN" w:eastAsia="zh-CN" w:bidi="zh-CN"/>
      </w:rPr>
    </w:lvl>
    <w:lvl w:ilvl="4" w:tentative="0">
      <w:start w:val="0"/>
      <w:numFmt w:val="bullet"/>
      <w:lvlText w:val="•"/>
      <w:lvlJc w:val="left"/>
      <w:pPr>
        <w:ind w:left="3851" w:hanging="869"/>
      </w:pPr>
      <w:rPr>
        <w:rFonts w:hint="default"/>
        <w:lang w:val="zh-CN" w:eastAsia="zh-CN" w:bidi="zh-CN"/>
      </w:rPr>
    </w:lvl>
    <w:lvl w:ilvl="5" w:tentative="0">
      <w:start w:val="0"/>
      <w:numFmt w:val="bullet"/>
      <w:lvlText w:val="•"/>
      <w:lvlJc w:val="left"/>
      <w:pPr>
        <w:ind w:left="4956" w:hanging="869"/>
      </w:pPr>
      <w:rPr>
        <w:rFonts w:hint="default"/>
        <w:lang w:val="zh-CN" w:eastAsia="zh-CN" w:bidi="zh-CN"/>
      </w:rPr>
    </w:lvl>
    <w:lvl w:ilvl="6" w:tentative="0">
      <w:start w:val="0"/>
      <w:numFmt w:val="bullet"/>
      <w:lvlText w:val="•"/>
      <w:lvlJc w:val="left"/>
      <w:pPr>
        <w:ind w:left="6062" w:hanging="869"/>
      </w:pPr>
      <w:rPr>
        <w:rFonts w:hint="default"/>
        <w:lang w:val="zh-CN" w:eastAsia="zh-CN" w:bidi="zh-CN"/>
      </w:rPr>
    </w:lvl>
    <w:lvl w:ilvl="7" w:tentative="0">
      <w:start w:val="0"/>
      <w:numFmt w:val="bullet"/>
      <w:lvlText w:val="•"/>
      <w:lvlJc w:val="left"/>
      <w:pPr>
        <w:ind w:left="7167" w:hanging="869"/>
      </w:pPr>
      <w:rPr>
        <w:rFonts w:hint="default"/>
        <w:lang w:val="zh-CN" w:eastAsia="zh-CN" w:bidi="zh-CN"/>
      </w:rPr>
    </w:lvl>
    <w:lvl w:ilvl="8" w:tentative="0">
      <w:start w:val="0"/>
      <w:numFmt w:val="bullet"/>
      <w:lvlText w:val="•"/>
      <w:lvlJc w:val="left"/>
      <w:pPr>
        <w:ind w:left="8273" w:hanging="869"/>
      </w:pPr>
      <w:rPr>
        <w:rFonts w:hint="default"/>
        <w:lang w:val="zh-CN" w:eastAsia="zh-CN" w:bidi="zh-CN"/>
      </w:rPr>
    </w:lvl>
  </w:abstractNum>
  <w:abstractNum w:abstractNumId="39">
    <w:nsid w:val="F4B5D9F5"/>
    <w:multiLevelType w:val="multilevel"/>
    <w:tmpl w:val="F4B5D9F5"/>
    <w:lvl w:ilvl="0" w:tentative="0">
      <w:start w:val="2"/>
      <w:numFmt w:val="decimal"/>
      <w:lvlText w:val="%1"/>
      <w:lvlJc w:val="left"/>
      <w:pPr>
        <w:ind w:left="1611" w:hanging="778"/>
        <w:jc w:val="left"/>
      </w:pPr>
      <w:rPr>
        <w:rFonts w:hint="default"/>
        <w:lang w:val="zh-CN" w:eastAsia="zh-CN" w:bidi="zh-CN"/>
      </w:rPr>
    </w:lvl>
    <w:lvl w:ilvl="1" w:tentative="0">
      <w:start w:val="2"/>
      <w:numFmt w:val="decimal"/>
      <w:lvlText w:val="%1.%2"/>
      <w:lvlJc w:val="left"/>
      <w:pPr>
        <w:ind w:left="1611" w:hanging="778"/>
        <w:jc w:val="left"/>
      </w:pPr>
      <w:rPr>
        <w:rFonts w:hint="default" w:ascii="华文中宋" w:hAnsi="华文中宋" w:eastAsia="华文中宋" w:cs="华文中宋"/>
        <w:w w:val="100"/>
        <w:sz w:val="24"/>
        <w:szCs w:val="24"/>
        <w:lang w:val="zh-CN" w:eastAsia="zh-CN" w:bidi="zh-CN"/>
      </w:rPr>
    </w:lvl>
    <w:lvl w:ilvl="2" w:tentative="0">
      <w:start w:val="1"/>
      <w:numFmt w:val="decimal"/>
      <w:lvlText w:val="%1.%2.%3"/>
      <w:lvlJc w:val="left"/>
      <w:pPr>
        <w:ind w:left="294" w:hanging="1167"/>
        <w:jc w:val="left"/>
      </w:pPr>
      <w:rPr>
        <w:rFonts w:hint="default" w:ascii="华文中宋" w:hAnsi="华文中宋" w:eastAsia="华文中宋" w:cs="华文中宋"/>
        <w:spacing w:val="-18"/>
        <w:w w:val="100"/>
        <w:sz w:val="24"/>
        <w:szCs w:val="24"/>
        <w:lang w:val="zh-CN" w:eastAsia="zh-CN" w:bidi="zh-CN"/>
      </w:rPr>
    </w:lvl>
    <w:lvl w:ilvl="3" w:tentative="0">
      <w:start w:val="1"/>
      <w:numFmt w:val="decimal"/>
      <w:lvlText w:val="%1.%2.%3.%4"/>
      <w:lvlJc w:val="left"/>
      <w:pPr>
        <w:ind w:left="294" w:hanging="1555"/>
        <w:jc w:val="left"/>
      </w:pPr>
      <w:rPr>
        <w:rFonts w:hint="default" w:ascii="华文中宋" w:hAnsi="华文中宋" w:eastAsia="华文中宋" w:cs="华文中宋"/>
        <w:spacing w:val="-17"/>
        <w:w w:val="100"/>
        <w:sz w:val="24"/>
        <w:szCs w:val="24"/>
        <w:lang w:val="zh-CN" w:eastAsia="zh-CN" w:bidi="zh-CN"/>
      </w:rPr>
    </w:lvl>
    <w:lvl w:ilvl="4" w:tentative="0">
      <w:start w:val="0"/>
      <w:numFmt w:val="bullet"/>
      <w:lvlText w:val="•"/>
      <w:lvlJc w:val="left"/>
      <w:pPr>
        <w:ind w:left="3537" w:hanging="1555"/>
      </w:pPr>
      <w:rPr>
        <w:rFonts w:hint="default"/>
        <w:lang w:val="zh-CN" w:eastAsia="zh-CN" w:bidi="zh-CN"/>
      </w:rPr>
    </w:lvl>
    <w:lvl w:ilvl="5" w:tentative="0">
      <w:start w:val="0"/>
      <w:numFmt w:val="bullet"/>
      <w:lvlText w:val="•"/>
      <w:lvlJc w:val="left"/>
      <w:pPr>
        <w:ind w:left="4695" w:hanging="1555"/>
      </w:pPr>
      <w:rPr>
        <w:rFonts w:hint="default"/>
        <w:lang w:val="zh-CN" w:eastAsia="zh-CN" w:bidi="zh-CN"/>
      </w:rPr>
    </w:lvl>
    <w:lvl w:ilvl="6" w:tentative="0">
      <w:start w:val="0"/>
      <w:numFmt w:val="bullet"/>
      <w:lvlText w:val="•"/>
      <w:lvlJc w:val="left"/>
      <w:pPr>
        <w:ind w:left="5853" w:hanging="1555"/>
      </w:pPr>
      <w:rPr>
        <w:rFonts w:hint="default"/>
        <w:lang w:val="zh-CN" w:eastAsia="zh-CN" w:bidi="zh-CN"/>
      </w:rPr>
    </w:lvl>
    <w:lvl w:ilvl="7" w:tentative="0">
      <w:start w:val="0"/>
      <w:numFmt w:val="bullet"/>
      <w:lvlText w:val="•"/>
      <w:lvlJc w:val="left"/>
      <w:pPr>
        <w:ind w:left="7011" w:hanging="1555"/>
      </w:pPr>
      <w:rPr>
        <w:rFonts w:hint="default"/>
        <w:lang w:val="zh-CN" w:eastAsia="zh-CN" w:bidi="zh-CN"/>
      </w:rPr>
    </w:lvl>
    <w:lvl w:ilvl="8" w:tentative="0">
      <w:start w:val="0"/>
      <w:numFmt w:val="bullet"/>
      <w:lvlText w:val="•"/>
      <w:lvlJc w:val="left"/>
      <w:pPr>
        <w:ind w:left="8168" w:hanging="1555"/>
      </w:pPr>
      <w:rPr>
        <w:rFonts w:hint="default"/>
        <w:lang w:val="zh-CN" w:eastAsia="zh-CN" w:bidi="zh-CN"/>
      </w:rPr>
    </w:lvl>
  </w:abstractNum>
  <w:abstractNum w:abstractNumId="40">
    <w:nsid w:val="F689643B"/>
    <w:multiLevelType w:val="multilevel"/>
    <w:tmpl w:val="F689643B"/>
    <w:lvl w:ilvl="0" w:tentative="0">
      <w:start w:val="18"/>
      <w:numFmt w:val="decimal"/>
      <w:lvlText w:val="%1"/>
      <w:lvlJc w:val="left"/>
      <w:pPr>
        <w:ind w:left="1760" w:hanging="927"/>
        <w:jc w:val="left"/>
      </w:pPr>
      <w:rPr>
        <w:rFonts w:hint="default"/>
        <w:lang w:val="zh-CN" w:eastAsia="zh-CN" w:bidi="zh-CN"/>
      </w:rPr>
    </w:lvl>
    <w:lvl w:ilvl="1" w:tentative="0">
      <w:start w:val="4"/>
      <w:numFmt w:val="decimal"/>
      <w:lvlText w:val="%1.%2"/>
      <w:lvlJc w:val="left"/>
      <w:pPr>
        <w:ind w:left="1760" w:hanging="927"/>
        <w:jc w:val="left"/>
      </w:pPr>
      <w:rPr>
        <w:rFonts w:hint="default" w:ascii="华文中宋" w:hAnsi="华文中宋" w:eastAsia="华文中宋" w:cs="华文中宋"/>
        <w:w w:val="100"/>
        <w:sz w:val="24"/>
        <w:szCs w:val="24"/>
        <w:lang w:val="zh-CN" w:eastAsia="zh-CN" w:bidi="zh-CN"/>
      </w:rPr>
    </w:lvl>
    <w:lvl w:ilvl="2" w:tentative="0">
      <w:start w:val="1"/>
      <w:numFmt w:val="decimal"/>
      <w:lvlText w:val="%1.%2.%3"/>
      <w:lvlJc w:val="left"/>
      <w:pPr>
        <w:ind w:left="294" w:hanging="1315"/>
        <w:jc w:val="left"/>
      </w:pPr>
      <w:rPr>
        <w:rFonts w:hint="default" w:ascii="华文中宋" w:hAnsi="华文中宋" w:eastAsia="华文中宋" w:cs="华文中宋"/>
        <w:spacing w:val="-17"/>
        <w:w w:val="100"/>
        <w:sz w:val="24"/>
        <w:szCs w:val="24"/>
        <w:lang w:val="zh-CN" w:eastAsia="zh-CN" w:bidi="zh-CN"/>
      </w:rPr>
    </w:lvl>
    <w:lvl w:ilvl="3" w:tentative="0">
      <w:start w:val="0"/>
      <w:numFmt w:val="bullet"/>
      <w:lvlText w:val="•"/>
      <w:lvlJc w:val="left"/>
      <w:pPr>
        <w:ind w:left="3698" w:hanging="1315"/>
      </w:pPr>
      <w:rPr>
        <w:rFonts w:hint="default"/>
        <w:lang w:val="zh-CN" w:eastAsia="zh-CN" w:bidi="zh-CN"/>
      </w:rPr>
    </w:lvl>
    <w:lvl w:ilvl="4" w:tentative="0">
      <w:start w:val="0"/>
      <w:numFmt w:val="bullet"/>
      <w:lvlText w:val="•"/>
      <w:lvlJc w:val="left"/>
      <w:pPr>
        <w:ind w:left="4668" w:hanging="1315"/>
      </w:pPr>
      <w:rPr>
        <w:rFonts w:hint="default"/>
        <w:lang w:val="zh-CN" w:eastAsia="zh-CN" w:bidi="zh-CN"/>
      </w:rPr>
    </w:lvl>
    <w:lvl w:ilvl="5" w:tentative="0">
      <w:start w:val="0"/>
      <w:numFmt w:val="bullet"/>
      <w:lvlText w:val="•"/>
      <w:lvlJc w:val="left"/>
      <w:pPr>
        <w:ind w:left="5637" w:hanging="1315"/>
      </w:pPr>
      <w:rPr>
        <w:rFonts w:hint="default"/>
        <w:lang w:val="zh-CN" w:eastAsia="zh-CN" w:bidi="zh-CN"/>
      </w:rPr>
    </w:lvl>
    <w:lvl w:ilvl="6" w:tentative="0">
      <w:start w:val="0"/>
      <w:numFmt w:val="bullet"/>
      <w:lvlText w:val="•"/>
      <w:lvlJc w:val="left"/>
      <w:pPr>
        <w:ind w:left="6606" w:hanging="1315"/>
      </w:pPr>
      <w:rPr>
        <w:rFonts w:hint="default"/>
        <w:lang w:val="zh-CN" w:eastAsia="zh-CN" w:bidi="zh-CN"/>
      </w:rPr>
    </w:lvl>
    <w:lvl w:ilvl="7" w:tentative="0">
      <w:start w:val="0"/>
      <w:numFmt w:val="bullet"/>
      <w:lvlText w:val="•"/>
      <w:lvlJc w:val="left"/>
      <w:pPr>
        <w:ind w:left="7576" w:hanging="1315"/>
      </w:pPr>
      <w:rPr>
        <w:rFonts w:hint="default"/>
        <w:lang w:val="zh-CN" w:eastAsia="zh-CN" w:bidi="zh-CN"/>
      </w:rPr>
    </w:lvl>
    <w:lvl w:ilvl="8" w:tentative="0">
      <w:start w:val="0"/>
      <w:numFmt w:val="bullet"/>
      <w:lvlText w:val="•"/>
      <w:lvlJc w:val="left"/>
      <w:pPr>
        <w:ind w:left="8545" w:hanging="1315"/>
      </w:pPr>
      <w:rPr>
        <w:rFonts w:hint="default"/>
        <w:lang w:val="zh-CN" w:eastAsia="zh-CN" w:bidi="zh-CN"/>
      </w:rPr>
    </w:lvl>
  </w:abstractNum>
  <w:abstractNum w:abstractNumId="41">
    <w:nsid w:val="F7735DC9"/>
    <w:multiLevelType w:val="multilevel"/>
    <w:tmpl w:val="F7735DC9"/>
    <w:lvl w:ilvl="0" w:tentative="0">
      <w:start w:val="9"/>
      <w:numFmt w:val="decimal"/>
      <w:lvlText w:val="%1"/>
      <w:lvlJc w:val="left"/>
      <w:pPr>
        <w:ind w:left="294" w:hanging="722"/>
        <w:jc w:val="left"/>
      </w:pPr>
      <w:rPr>
        <w:rFonts w:hint="default"/>
        <w:lang w:val="zh-CN" w:eastAsia="zh-CN" w:bidi="zh-CN"/>
      </w:rPr>
    </w:lvl>
    <w:lvl w:ilvl="1" w:tentative="0">
      <w:start w:val="3"/>
      <w:numFmt w:val="decimal"/>
      <w:lvlText w:val="%1.%2"/>
      <w:lvlJc w:val="left"/>
      <w:pPr>
        <w:ind w:left="294" w:hanging="722"/>
        <w:jc w:val="left"/>
      </w:pPr>
      <w:rPr>
        <w:rFonts w:hint="default"/>
        <w:lang w:val="zh-CN" w:eastAsia="zh-CN" w:bidi="zh-CN"/>
      </w:rPr>
    </w:lvl>
    <w:lvl w:ilvl="2" w:tentative="0">
      <w:start w:val="1"/>
      <w:numFmt w:val="decimal"/>
      <w:lvlText w:val="%1.%2.%3"/>
      <w:lvlJc w:val="left"/>
      <w:pPr>
        <w:ind w:left="294" w:hanging="722"/>
        <w:jc w:val="left"/>
      </w:pPr>
      <w:rPr>
        <w:rFonts w:hint="default" w:ascii="华文中宋" w:hAnsi="华文中宋" w:eastAsia="华文中宋" w:cs="华文中宋"/>
        <w:spacing w:val="-33"/>
        <w:w w:val="100"/>
        <w:sz w:val="24"/>
        <w:szCs w:val="24"/>
        <w:lang w:val="zh-CN" w:eastAsia="zh-CN" w:bidi="zh-CN"/>
      </w:rPr>
    </w:lvl>
    <w:lvl w:ilvl="3" w:tentative="0">
      <w:start w:val="1"/>
      <w:numFmt w:val="decimal"/>
      <w:lvlText w:val="%1.%2.%3.%4"/>
      <w:lvlJc w:val="left"/>
      <w:pPr>
        <w:ind w:left="1719" w:hanging="946"/>
        <w:jc w:val="left"/>
      </w:pPr>
      <w:rPr>
        <w:rFonts w:hint="default" w:ascii="华文中宋" w:hAnsi="华文中宋" w:eastAsia="华文中宋" w:cs="华文中宋"/>
        <w:spacing w:val="-34"/>
        <w:w w:val="100"/>
        <w:sz w:val="24"/>
        <w:szCs w:val="24"/>
        <w:lang w:val="zh-CN" w:eastAsia="zh-CN" w:bidi="zh-CN"/>
      </w:rPr>
    </w:lvl>
    <w:lvl w:ilvl="4" w:tentative="0">
      <w:start w:val="0"/>
      <w:numFmt w:val="bullet"/>
      <w:lvlText w:val="•"/>
      <w:lvlJc w:val="left"/>
      <w:pPr>
        <w:ind w:left="4641" w:hanging="946"/>
      </w:pPr>
      <w:rPr>
        <w:rFonts w:hint="default"/>
        <w:lang w:val="zh-CN" w:eastAsia="zh-CN" w:bidi="zh-CN"/>
      </w:rPr>
    </w:lvl>
    <w:lvl w:ilvl="5" w:tentative="0">
      <w:start w:val="0"/>
      <w:numFmt w:val="bullet"/>
      <w:lvlText w:val="•"/>
      <w:lvlJc w:val="left"/>
      <w:pPr>
        <w:ind w:left="5615" w:hanging="946"/>
      </w:pPr>
      <w:rPr>
        <w:rFonts w:hint="default"/>
        <w:lang w:val="zh-CN" w:eastAsia="zh-CN" w:bidi="zh-CN"/>
      </w:rPr>
    </w:lvl>
    <w:lvl w:ilvl="6" w:tentative="0">
      <w:start w:val="0"/>
      <w:numFmt w:val="bullet"/>
      <w:lvlText w:val="•"/>
      <w:lvlJc w:val="left"/>
      <w:pPr>
        <w:ind w:left="6589" w:hanging="946"/>
      </w:pPr>
      <w:rPr>
        <w:rFonts w:hint="default"/>
        <w:lang w:val="zh-CN" w:eastAsia="zh-CN" w:bidi="zh-CN"/>
      </w:rPr>
    </w:lvl>
    <w:lvl w:ilvl="7" w:tentative="0">
      <w:start w:val="0"/>
      <w:numFmt w:val="bullet"/>
      <w:lvlText w:val="•"/>
      <w:lvlJc w:val="left"/>
      <w:pPr>
        <w:ind w:left="7562" w:hanging="946"/>
      </w:pPr>
      <w:rPr>
        <w:rFonts w:hint="default"/>
        <w:lang w:val="zh-CN" w:eastAsia="zh-CN" w:bidi="zh-CN"/>
      </w:rPr>
    </w:lvl>
    <w:lvl w:ilvl="8" w:tentative="0">
      <w:start w:val="0"/>
      <w:numFmt w:val="bullet"/>
      <w:lvlText w:val="•"/>
      <w:lvlJc w:val="left"/>
      <w:pPr>
        <w:ind w:left="8536" w:hanging="946"/>
      </w:pPr>
      <w:rPr>
        <w:rFonts w:hint="default"/>
        <w:lang w:val="zh-CN" w:eastAsia="zh-CN" w:bidi="zh-CN"/>
      </w:rPr>
    </w:lvl>
  </w:abstractNum>
  <w:abstractNum w:abstractNumId="42">
    <w:nsid w:val="FEC2EA36"/>
    <w:multiLevelType w:val="multilevel"/>
    <w:tmpl w:val="FEC2EA36"/>
    <w:lvl w:ilvl="0" w:tentative="0">
      <w:start w:val="1"/>
      <w:numFmt w:val="decimal"/>
      <w:lvlText w:val="(%1)"/>
      <w:lvlJc w:val="left"/>
      <w:pPr>
        <w:ind w:left="294" w:hanging="294"/>
        <w:jc w:val="left"/>
      </w:pPr>
      <w:rPr>
        <w:rFonts w:hint="default" w:ascii="华文中宋" w:hAnsi="华文中宋" w:eastAsia="华文中宋" w:cs="华文中宋"/>
        <w:spacing w:val="-77"/>
        <w:w w:val="100"/>
        <w:sz w:val="22"/>
        <w:szCs w:val="22"/>
        <w:lang w:val="zh-CN" w:eastAsia="zh-CN" w:bidi="zh-CN"/>
      </w:rPr>
    </w:lvl>
    <w:lvl w:ilvl="1" w:tentative="0">
      <w:start w:val="0"/>
      <w:numFmt w:val="bullet"/>
      <w:lvlText w:val="•"/>
      <w:lvlJc w:val="left"/>
      <w:pPr>
        <w:ind w:left="1318" w:hanging="294"/>
      </w:pPr>
      <w:rPr>
        <w:rFonts w:hint="default"/>
        <w:lang w:val="zh-CN" w:eastAsia="zh-CN" w:bidi="zh-CN"/>
      </w:rPr>
    </w:lvl>
    <w:lvl w:ilvl="2" w:tentative="0">
      <w:start w:val="0"/>
      <w:numFmt w:val="bullet"/>
      <w:lvlText w:val="•"/>
      <w:lvlJc w:val="left"/>
      <w:pPr>
        <w:ind w:left="2336" w:hanging="294"/>
      </w:pPr>
      <w:rPr>
        <w:rFonts w:hint="default"/>
        <w:lang w:val="zh-CN" w:eastAsia="zh-CN" w:bidi="zh-CN"/>
      </w:rPr>
    </w:lvl>
    <w:lvl w:ilvl="3" w:tentative="0">
      <w:start w:val="0"/>
      <w:numFmt w:val="bullet"/>
      <w:lvlText w:val="•"/>
      <w:lvlJc w:val="left"/>
      <w:pPr>
        <w:ind w:left="3355" w:hanging="294"/>
      </w:pPr>
      <w:rPr>
        <w:rFonts w:hint="default"/>
        <w:lang w:val="zh-CN" w:eastAsia="zh-CN" w:bidi="zh-CN"/>
      </w:rPr>
    </w:lvl>
    <w:lvl w:ilvl="4" w:tentative="0">
      <w:start w:val="0"/>
      <w:numFmt w:val="bullet"/>
      <w:lvlText w:val="•"/>
      <w:lvlJc w:val="left"/>
      <w:pPr>
        <w:ind w:left="4373" w:hanging="294"/>
      </w:pPr>
      <w:rPr>
        <w:rFonts w:hint="default"/>
        <w:lang w:val="zh-CN" w:eastAsia="zh-CN" w:bidi="zh-CN"/>
      </w:rPr>
    </w:lvl>
    <w:lvl w:ilvl="5" w:tentative="0">
      <w:start w:val="0"/>
      <w:numFmt w:val="bullet"/>
      <w:lvlText w:val="•"/>
      <w:lvlJc w:val="left"/>
      <w:pPr>
        <w:ind w:left="5392" w:hanging="294"/>
      </w:pPr>
      <w:rPr>
        <w:rFonts w:hint="default"/>
        <w:lang w:val="zh-CN" w:eastAsia="zh-CN" w:bidi="zh-CN"/>
      </w:rPr>
    </w:lvl>
    <w:lvl w:ilvl="6" w:tentative="0">
      <w:start w:val="0"/>
      <w:numFmt w:val="bullet"/>
      <w:lvlText w:val="•"/>
      <w:lvlJc w:val="left"/>
      <w:pPr>
        <w:ind w:left="6410" w:hanging="294"/>
      </w:pPr>
      <w:rPr>
        <w:rFonts w:hint="default"/>
        <w:lang w:val="zh-CN" w:eastAsia="zh-CN" w:bidi="zh-CN"/>
      </w:rPr>
    </w:lvl>
    <w:lvl w:ilvl="7" w:tentative="0">
      <w:start w:val="0"/>
      <w:numFmt w:val="bullet"/>
      <w:lvlText w:val="•"/>
      <w:lvlJc w:val="left"/>
      <w:pPr>
        <w:ind w:left="7429" w:hanging="294"/>
      </w:pPr>
      <w:rPr>
        <w:rFonts w:hint="default"/>
        <w:lang w:val="zh-CN" w:eastAsia="zh-CN" w:bidi="zh-CN"/>
      </w:rPr>
    </w:lvl>
    <w:lvl w:ilvl="8" w:tentative="0">
      <w:start w:val="0"/>
      <w:numFmt w:val="bullet"/>
      <w:lvlText w:val="•"/>
      <w:lvlJc w:val="left"/>
      <w:pPr>
        <w:ind w:left="8447" w:hanging="294"/>
      </w:pPr>
      <w:rPr>
        <w:rFonts w:hint="default"/>
        <w:lang w:val="zh-CN" w:eastAsia="zh-CN" w:bidi="zh-CN"/>
      </w:rPr>
    </w:lvl>
  </w:abstractNum>
  <w:abstractNum w:abstractNumId="43">
    <w:nsid w:val="0053208E"/>
    <w:multiLevelType w:val="multilevel"/>
    <w:tmpl w:val="0053208E"/>
    <w:lvl w:ilvl="0" w:tentative="0">
      <w:start w:val="1"/>
      <w:numFmt w:val="decimal"/>
      <w:lvlText w:val="%1"/>
      <w:lvlJc w:val="left"/>
      <w:pPr>
        <w:ind w:left="1268" w:hanging="495"/>
        <w:jc w:val="left"/>
      </w:pPr>
      <w:rPr>
        <w:rFonts w:hint="default"/>
        <w:lang w:val="zh-CN" w:eastAsia="zh-CN" w:bidi="zh-CN"/>
      </w:rPr>
    </w:lvl>
    <w:lvl w:ilvl="1" w:tentative="0">
      <w:start w:val="1"/>
      <w:numFmt w:val="decimal"/>
      <w:lvlText w:val="%1.%2"/>
      <w:lvlJc w:val="left"/>
      <w:pPr>
        <w:ind w:left="1268" w:hanging="495"/>
        <w:jc w:val="left"/>
      </w:pPr>
      <w:rPr>
        <w:rFonts w:hint="default" w:ascii="华文中宋" w:hAnsi="华文中宋" w:eastAsia="华文中宋" w:cs="华文中宋"/>
        <w:spacing w:val="-34"/>
        <w:w w:val="100"/>
        <w:sz w:val="24"/>
        <w:szCs w:val="24"/>
        <w:lang w:val="zh-CN" w:eastAsia="zh-CN" w:bidi="zh-CN"/>
      </w:rPr>
    </w:lvl>
    <w:lvl w:ilvl="2" w:tentative="0">
      <w:start w:val="1"/>
      <w:numFmt w:val="decimal"/>
      <w:lvlText w:val="%1.%2.%3"/>
      <w:lvlJc w:val="left"/>
      <w:pPr>
        <w:ind w:left="294" w:hanging="720"/>
        <w:jc w:val="right"/>
      </w:pPr>
      <w:rPr>
        <w:rFonts w:hint="default" w:ascii="华文中宋" w:hAnsi="华文中宋" w:eastAsia="华文中宋" w:cs="华文中宋"/>
        <w:spacing w:val="-109"/>
        <w:w w:val="100"/>
        <w:sz w:val="24"/>
        <w:szCs w:val="24"/>
        <w:lang w:val="zh-CN" w:eastAsia="zh-CN" w:bidi="zh-CN"/>
      </w:rPr>
    </w:lvl>
    <w:lvl w:ilvl="3" w:tentative="0">
      <w:start w:val="0"/>
      <w:numFmt w:val="bullet"/>
      <w:lvlText w:val="•"/>
      <w:lvlJc w:val="left"/>
      <w:pPr>
        <w:ind w:left="2413" w:hanging="720"/>
      </w:pPr>
      <w:rPr>
        <w:rFonts w:hint="default"/>
        <w:lang w:val="zh-CN" w:eastAsia="zh-CN" w:bidi="zh-CN"/>
      </w:rPr>
    </w:lvl>
    <w:lvl w:ilvl="4" w:tentative="0">
      <w:start w:val="0"/>
      <w:numFmt w:val="bullet"/>
      <w:lvlText w:val="•"/>
      <w:lvlJc w:val="left"/>
      <w:pPr>
        <w:ind w:left="3566" w:hanging="720"/>
      </w:pPr>
      <w:rPr>
        <w:rFonts w:hint="default"/>
        <w:lang w:val="zh-CN" w:eastAsia="zh-CN" w:bidi="zh-CN"/>
      </w:rPr>
    </w:lvl>
    <w:lvl w:ilvl="5" w:tentative="0">
      <w:start w:val="0"/>
      <w:numFmt w:val="bullet"/>
      <w:lvlText w:val="•"/>
      <w:lvlJc w:val="left"/>
      <w:pPr>
        <w:ind w:left="4719" w:hanging="720"/>
      </w:pPr>
      <w:rPr>
        <w:rFonts w:hint="default"/>
        <w:lang w:val="zh-CN" w:eastAsia="zh-CN" w:bidi="zh-CN"/>
      </w:rPr>
    </w:lvl>
    <w:lvl w:ilvl="6" w:tentative="0">
      <w:start w:val="0"/>
      <w:numFmt w:val="bullet"/>
      <w:lvlText w:val="•"/>
      <w:lvlJc w:val="left"/>
      <w:pPr>
        <w:ind w:left="5872" w:hanging="720"/>
      </w:pPr>
      <w:rPr>
        <w:rFonts w:hint="default"/>
        <w:lang w:val="zh-CN" w:eastAsia="zh-CN" w:bidi="zh-CN"/>
      </w:rPr>
    </w:lvl>
    <w:lvl w:ilvl="7" w:tentative="0">
      <w:start w:val="0"/>
      <w:numFmt w:val="bullet"/>
      <w:lvlText w:val="•"/>
      <w:lvlJc w:val="left"/>
      <w:pPr>
        <w:ind w:left="7025" w:hanging="720"/>
      </w:pPr>
      <w:rPr>
        <w:rFonts w:hint="default"/>
        <w:lang w:val="zh-CN" w:eastAsia="zh-CN" w:bidi="zh-CN"/>
      </w:rPr>
    </w:lvl>
    <w:lvl w:ilvl="8" w:tentative="0">
      <w:start w:val="0"/>
      <w:numFmt w:val="bullet"/>
      <w:lvlText w:val="•"/>
      <w:lvlJc w:val="left"/>
      <w:pPr>
        <w:ind w:left="8178" w:hanging="720"/>
      </w:pPr>
      <w:rPr>
        <w:rFonts w:hint="default"/>
        <w:lang w:val="zh-CN" w:eastAsia="zh-CN" w:bidi="zh-CN"/>
      </w:rPr>
    </w:lvl>
  </w:abstractNum>
  <w:abstractNum w:abstractNumId="44">
    <w:nsid w:val="0248C179"/>
    <w:multiLevelType w:val="multilevel"/>
    <w:tmpl w:val="0248C179"/>
    <w:lvl w:ilvl="0" w:tentative="0">
      <w:start w:val="3"/>
      <w:numFmt w:val="decimal"/>
      <w:lvlText w:val="（%1）"/>
      <w:lvlJc w:val="left"/>
      <w:pPr>
        <w:ind w:left="294" w:hanging="630"/>
        <w:jc w:val="left"/>
      </w:pPr>
      <w:rPr>
        <w:rFonts w:hint="default" w:ascii="华文中宋" w:hAnsi="华文中宋" w:eastAsia="华文中宋" w:cs="华文中宋"/>
        <w:spacing w:val="-18"/>
        <w:w w:val="100"/>
        <w:sz w:val="22"/>
        <w:szCs w:val="22"/>
        <w:lang w:val="zh-CN" w:eastAsia="zh-CN" w:bidi="zh-CN"/>
      </w:rPr>
    </w:lvl>
    <w:lvl w:ilvl="1" w:tentative="0">
      <w:start w:val="0"/>
      <w:numFmt w:val="bullet"/>
      <w:lvlText w:val="•"/>
      <w:lvlJc w:val="left"/>
      <w:pPr>
        <w:ind w:left="1318" w:hanging="630"/>
      </w:pPr>
      <w:rPr>
        <w:rFonts w:hint="default"/>
        <w:lang w:val="zh-CN" w:eastAsia="zh-CN" w:bidi="zh-CN"/>
      </w:rPr>
    </w:lvl>
    <w:lvl w:ilvl="2" w:tentative="0">
      <w:start w:val="0"/>
      <w:numFmt w:val="bullet"/>
      <w:lvlText w:val="•"/>
      <w:lvlJc w:val="left"/>
      <w:pPr>
        <w:ind w:left="2336" w:hanging="630"/>
      </w:pPr>
      <w:rPr>
        <w:rFonts w:hint="default"/>
        <w:lang w:val="zh-CN" w:eastAsia="zh-CN" w:bidi="zh-CN"/>
      </w:rPr>
    </w:lvl>
    <w:lvl w:ilvl="3" w:tentative="0">
      <w:start w:val="0"/>
      <w:numFmt w:val="bullet"/>
      <w:lvlText w:val="•"/>
      <w:lvlJc w:val="left"/>
      <w:pPr>
        <w:ind w:left="3355" w:hanging="630"/>
      </w:pPr>
      <w:rPr>
        <w:rFonts w:hint="default"/>
        <w:lang w:val="zh-CN" w:eastAsia="zh-CN" w:bidi="zh-CN"/>
      </w:rPr>
    </w:lvl>
    <w:lvl w:ilvl="4" w:tentative="0">
      <w:start w:val="0"/>
      <w:numFmt w:val="bullet"/>
      <w:lvlText w:val="•"/>
      <w:lvlJc w:val="left"/>
      <w:pPr>
        <w:ind w:left="4373" w:hanging="630"/>
      </w:pPr>
      <w:rPr>
        <w:rFonts w:hint="default"/>
        <w:lang w:val="zh-CN" w:eastAsia="zh-CN" w:bidi="zh-CN"/>
      </w:rPr>
    </w:lvl>
    <w:lvl w:ilvl="5" w:tentative="0">
      <w:start w:val="0"/>
      <w:numFmt w:val="bullet"/>
      <w:lvlText w:val="•"/>
      <w:lvlJc w:val="left"/>
      <w:pPr>
        <w:ind w:left="5392" w:hanging="630"/>
      </w:pPr>
      <w:rPr>
        <w:rFonts w:hint="default"/>
        <w:lang w:val="zh-CN" w:eastAsia="zh-CN" w:bidi="zh-CN"/>
      </w:rPr>
    </w:lvl>
    <w:lvl w:ilvl="6" w:tentative="0">
      <w:start w:val="0"/>
      <w:numFmt w:val="bullet"/>
      <w:lvlText w:val="•"/>
      <w:lvlJc w:val="left"/>
      <w:pPr>
        <w:ind w:left="6410" w:hanging="630"/>
      </w:pPr>
      <w:rPr>
        <w:rFonts w:hint="default"/>
        <w:lang w:val="zh-CN" w:eastAsia="zh-CN" w:bidi="zh-CN"/>
      </w:rPr>
    </w:lvl>
    <w:lvl w:ilvl="7" w:tentative="0">
      <w:start w:val="0"/>
      <w:numFmt w:val="bullet"/>
      <w:lvlText w:val="•"/>
      <w:lvlJc w:val="left"/>
      <w:pPr>
        <w:ind w:left="7429" w:hanging="630"/>
      </w:pPr>
      <w:rPr>
        <w:rFonts w:hint="default"/>
        <w:lang w:val="zh-CN" w:eastAsia="zh-CN" w:bidi="zh-CN"/>
      </w:rPr>
    </w:lvl>
    <w:lvl w:ilvl="8" w:tentative="0">
      <w:start w:val="0"/>
      <w:numFmt w:val="bullet"/>
      <w:lvlText w:val="•"/>
      <w:lvlJc w:val="left"/>
      <w:pPr>
        <w:ind w:left="8447" w:hanging="630"/>
      </w:pPr>
      <w:rPr>
        <w:rFonts w:hint="default"/>
        <w:lang w:val="zh-CN" w:eastAsia="zh-CN" w:bidi="zh-CN"/>
      </w:rPr>
    </w:lvl>
  </w:abstractNum>
  <w:abstractNum w:abstractNumId="45">
    <w:nsid w:val="03A63A41"/>
    <w:multiLevelType w:val="multilevel"/>
    <w:tmpl w:val="03A63A41"/>
    <w:lvl w:ilvl="0" w:tentative="0">
      <w:start w:val="17"/>
      <w:numFmt w:val="decimal"/>
      <w:lvlText w:val="%1"/>
      <w:lvlJc w:val="left"/>
      <w:pPr>
        <w:ind w:left="1416" w:hanging="643"/>
        <w:jc w:val="left"/>
      </w:pPr>
      <w:rPr>
        <w:rFonts w:hint="default"/>
        <w:lang w:val="zh-CN" w:eastAsia="zh-CN" w:bidi="zh-CN"/>
      </w:rPr>
    </w:lvl>
    <w:lvl w:ilvl="1" w:tentative="0">
      <w:start w:val="4"/>
      <w:numFmt w:val="decimal"/>
      <w:lvlText w:val="%1.%2"/>
      <w:lvlJc w:val="left"/>
      <w:pPr>
        <w:ind w:left="1416" w:hanging="643"/>
        <w:jc w:val="left"/>
      </w:pPr>
      <w:rPr>
        <w:rFonts w:hint="default" w:ascii="华文中宋" w:hAnsi="华文中宋" w:eastAsia="华文中宋" w:cs="华文中宋"/>
        <w:spacing w:val="-34"/>
        <w:w w:val="100"/>
        <w:sz w:val="24"/>
        <w:szCs w:val="24"/>
        <w:lang w:val="zh-CN" w:eastAsia="zh-CN" w:bidi="zh-CN"/>
      </w:rPr>
    </w:lvl>
    <w:lvl w:ilvl="2" w:tentative="0">
      <w:start w:val="1"/>
      <w:numFmt w:val="decimal"/>
      <w:lvlText w:val="%1.%2.%3"/>
      <w:lvlJc w:val="left"/>
      <w:pPr>
        <w:ind w:left="294" w:hanging="869"/>
        <w:jc w:val="left"/>
      </w:pPr>
      <w:rPr>
        <w:rFonts w:hint="default" w:ascii="华文中宋" w:hAnsi="华文中宋" w:eastAsia="华文中宋" w:cs="华文中宋"/>
        <w:spacing w:val="-34"/>
        <w:w w:val="100"/>
        <w:sz w:val="24"/>
        <w:szCs w:val="24"/>
        <w:lang w:val="zh-CN" w:eastAsia="zh-CN" w:bidi="zh-CN"/>
      </w:rPr>
    </w:lvl>
    <w:lvl w:ilvl="3" w:tentative="0">
      <w:start w:val="1"/>
      <w:numFmt w:val="decimal"/>
      <w:lvlText w:val="%1.%2.%3.%4"/>
      <w:lvlJc w:val="left"/>
      <w:pPr>
        <w:ind w:left="1868" w:hanging="1095"/>
        <w:jc w:val="left"/>
      </w:pPr>
      <w:rPr>
        <w:rFonts w:hint="default" w:ascii="华文中宋" w:hAnsi="华文中宋" w:eastAsia="华文中宋" w:cs="华文中宋"/>
        <w:spacing w:val="-34"/>
        <w:w w:val="100"/>
        <w:sz w:val="24"/>
        <w:szCs w:val="24"/>
        <w:lang w:val="zh-CN" w:eastAsia="zh-CN" w:bidi="zh-CN"/>
      </w:rPr>
    </w:lvl>
    <w:lvl w:ilvl="4" w:tentative="0">
      <w:start w:val="0"/>
      <w:numFmt w:val="bullet"/>
      <w:lvlText w:val="•"/>
      <w:lvlJc w:val="left"/>
      <w:pPr>
        <w:ind w:left="4016" w:hanging="1095"/>
      </w:pPr>
      <w:rPr>
        <w:rFonts w:hint="default"/>
        <w:lang w:val="zh-CN" w:eastAsia="zh-CN" w:bidi="zh-CN"/>
      </w:rPr>
    </w:lvl>
    <w:lvl w:ilvl="5" w:tentative="0">
      <w:start w:val="0"/>
      <w:numFmt w:val="bullet"/>
      <w:lvlText w:val="•"/>
      <w:lvlJc w:val="left"/>
      <w:pPr>
        <w:ind w:left="5094" w:hanging="1095"/>
      </w:pPr>
      <w:rPr>
        <w:rFonts w:hint="default"/>
        <w:lang w:val="zh-CN" w:eastAsia="zh-CN" w:bidi="zh-CN"/>
      </w:rPr>
    </w:lvl>
    <w:lvl w:ilvl="6" w:tentative="0">
      <w:start w:val="0"/>
      <w:numFmt w:val="bullet"/>
      <w:lvlText w:val="•"/>
      <w:lvlJc w:val="left"/>
      <w:pPr>
        <w:ind w:left="6172" w:hanging="1095"/>
      </w:pPr>
      <w:rPr>
        <w:rFonts w:hint="default"/>
        <w:lang w:val="zh-CN" w:eastAsia="zh-CN" w:bidi="zh-CN"/>
      </w:rPr>
    </w:lvl>
    <w:lvl w:ilvl="7" w:tentative="0">
      <w:start w:val="0"/>
      <w:numFmt w:val="bullet"/>
      <w:lvlText w:val="•"/>
      <w:lvlJc w:val="left"/>
      <w:pPr>
        <w:ind w:left="7250" w:hanging="1095"/>
      </w:pPr>
      <w:rPr>
        <w:rFonts w:hint="default"/>
        <w:lang w:val="zh-CN" w:eastAsia="zh-CN" w:bidi="zh-CN"/>
      </w:rPr>
    </w:lvl>
    <w:lvl w:ilvl="8" w:tentative="0">
      <w:start w:val="0"/>
      <w:numFmt w:val="bullet"/>
      <w:lvlText w:val="•"/>
      <w:lvlJc w:val="left"/>
      <w:pPr>
        <w:ind w:left="8328" w:hanging="1095"/>
      </w:pPr>
      <w:rPr>
        <w:rFonts w:hint="default"/>
        <w:lang w:val="zh-CN" w:eastAsia="zh-CN" w:bidi="zh-CN"/>
      </w:rPr>
    </w:lvl>
  </w:abstractNum>
  <w:abstractNum w:abstractNumId="46">
    <w:nsid w:val="03D62ECE"/>
    <w:multiLevelType w:val="multilevel"/>
    <w:tmpl w:val="03D62ECE"/>
    <w:lvl w:ilvl="0" w:tentative="0">
      <w:start w:val="3"/>
      <w:numFmt w:val="decimal"/>
      <w:lvlText w:val="(%1)"/>
      <w:lvlJc w:val="left"/>
      <w:pPr>
        <w:ind w:left="294" w:hanging="294"/>
        <w:jc w:val="left"/>
      </w:pPr>
      <w:rPr>
        <w:rFonts w:hint="default" w:ascii="华文中宋" w:hAnsi="华文中宋" w:eastAsia="华文中宋" w:cs="华文中宋"/>
        <w:spacing w:val="-45"/>
        <w:w w:val="100"/>
        <w:sz w:val="22"/>
        <w:szCs w:val="22"/>
        <w:lang w:val="zh-CN" w:eastAsia="zh-CN" w:bidi="zh-CN"/>
      </w:rPr>
    </w:lvl>
    <w:lvl w:ilvl="1" w:tentative="0">
      <w:start w:val="0"/>
      <w:numFmt w:val="bullet"/>
      <w:lvlText w:val="•"/>
      <w:lvlJc w:val="left"/>
      <w:pPr>
        <w:ind w:left="1318" w:hanging="294"/>
      </w:pPr>
      <w:rPr>
        <w:rFonts w:hint="default"/>
        <w:lang w:val="zh-CN" w:eastAsia="zh-CN" w:bidi="zh-CN"/>
      </w:rPr>
    </w:lvl>
    <w:lvl w:ilvl="2" w:tentative="0">
      <w:start w:val="0"/>
      <w:numFmt w:val="bullet"/>
      <w:lvlText w:val="•"/>
      <w:lvlJc w:val="left"/>
      <w:pPr>
        <w:ind w:left="2336" w:hanging="294"/>
      </w:pPr>
      <w:rPr>
        <w:rFonts w:hint="default"/>
        <w:lang w:val="zh-CN" w:eastAsia="zh-CN" w:bidi="zh-CN"/>
      </w:rPr>
    </w:lvl>
    <w:lvl w:ilvl="3" w:tentative="0">
      <w:start w:val="0"/>
      <w:numFmt w:val="bullet"/>
      <w:lvlText w:val="•"/>
      <w:lvlJc w:val="left"/>
      <w:pPr>
        <w:ind w:left="3355" w:hanging="294"/>
      </w:pPr>
      <w:rPr>
        <w:rFonts w:hint="default"/>
        <w:lang w:val="zh-CN" w:eastAsia="zh-CN" w:bidi="zh-CN"/>
      </w:rPr>
    </w:lvl>
    <w:lvl w:ilvl="4" w:tentative="0">
      <w:start w:val="0"/>
      <w:numFmt w:val="bullet"/>
      <w:lvlText w:val="•"/>
      <w:lvlJc w:val="left"/>
      <w:pPr>
        <w:ind w:left="4373" w:hanging="294"/>
      </w:pPr>
      <w:rPr>
        <w:rFonts w:hint="default"/>
        <w:lang w:val="zh-CN" w:eastAsia="zh-CN" w:bidi="zh-CN"/>
      </w:rPr>
    </w:lvl>
    <w:lvl w:ilvl="5" w:tentative="0">
      <w:start w:val="0"/>
      <w:numFmt w:val="bullet"/>
      <w:lvlText w:val="•"/>
      <w:lvlJc w:val="left"/>
      <w:pPr>
        <w:ind w:left="5392" w:hanging="294"/>
      </w:pPr>
      <w:rPr>
        <w:rFonts w:hint="default"/>
        <w:lang w:val="zh-CN" w:eastAsia="zh-CN" w:bidi="zh-CN"/>
      </w:rPr>
    </w:lvl>
    <w:lvl w:ilvl="6" w:tentative="0">
      <w:start w:val="0"/>
      <w:numFmt w:val="bullet"/>
      <w:lvlText w:val="•"/>
      <w:lvlJc w:val="left"/>
      <w:pPr>
        <w:ind w:left="6410" w:hanging="294"/>
      </w:pPr>
      <w:rPr>
        <w:rFonts w:hint="default"/>
        <w:lang w:val="zh-CN" w:eastAsia="zh-CN" w:bidi="zh-CN"/>
      </w:rPr>
    </w:lvl>
    <w:lvl w:ilvl="7" w:tentative="0">
      <w:start w:val="0"/>
      <w:numFmt w:val="bullet"/>
      <w:lvlText w:val="•"/>
      <w:lvlJc w:val="left"/>
      <w:pPr>
        <w:ind w:left="7429" w:hanging="294"/>
      </w:pPr>
      <w:rPr>
        <w:rFonts w:hint="default"/>
        <w:lang w:val="zh-CN" w:eastAsia="zh-CN" w:bidi="zh-CN"/>
      </w:rPr>
    </w:lvl>
    <w:lvl w:ilvl="8" w:tentative="0">
      <w:start w:val="0"/>
      <w:numFmt w:val="bullet"/>
      <w:lvlText w:val="•"/>
      <w:lvlJc w:val="left"/>
      <w:pPr>
        <w:ind w:left="8447" w:hanging="294"/>
      </w:pPr>
      <w:rPr>
        <w:rFonts w:hint="default"/>
        <w:lang w:val="zh-CN" w:eastAsia="zh-CN" w:bidi="zh-CN"/>
      </w:rPr>
    </w:lvl>
  </w:abstractNum>
  <w:abstractNum w:abstractNumId="47">
    <w:nsid w:val="0709FD3E"/>
    <w:multiLevelType w:val="multilevel"/>
    <w:tmpl w:val="0709FD3E"/>
    <w:lvl w:ilvl="0" w:tentative="0">
      <w:start w:val="1"/>
      <w:numFmt w:val="decimal"/>
      <w:lvlText w:val="(%1)"/>
      <w:lvlJc w:val="left"/>
      <w:pPr>
        <w:ind w:left="294" w:hanging="294"/>
        <w:jc w:val="left"/>
      </w:pPr>
      <w:rPr>
        <w:rFonts w:hint="default" w:ascii="华文中宋" w:hAnsi="华文中宋" w:eastAsia="华文中宋" w:cs="华文中宋"/>
        <w:spacing w:val="-68"/>
        <w:w w:val="100"/>
        <w:sz w:val="22"/>
        <w:szCs w:val="22"/>
        <w:lang w:val="zh-CN" w:eastAsia="zh-CN" w:bidi="zh-CN"/>
      </w:rPr>
    </w:lvl>
    <w:lvl w:ilvl="1" w:tentative="0">
      <w:start w:val="0"/>
      <w:numFmt w:val="bullet"/>
      <w:lvlText w:val="•"/>
      <w:lvlJc w:val="left"/>
      <w:pPr>
        <w:ind w:left="1318" w:hanging="294"/>
      </w:pPr>
      <w:rPr>
        <w:rFonts w:hint="default"/>
        <w:lang w:val="zh-CN" w:eastAsia="zh-CN" w:bidi="zh-CN"/>
      </w:rPr>
    </w:lvl>
    <w:lvl w:ilvl="2" w:tentative="0">
      <w:start w:val="0"/>
      <w:numFmt w:val="bullet"/>
      <w:lvlText w:val="•"/>
      <w:lvlJc w:val="left"/>
      <w:pPr>
        <w:ind w:left="2336" w:hanging="294"/>
      </w:pPr>
      <w:rPr>
        <w:rFonts w:hint="default"/>
        <w:lang w:val="zh-CN" w:eastAsia="zh-CN" w:bidi="zh-CN"/>
      </w:rPr>
    </w:lvl>
    <w:lvl w:ilvl="3" w:tentative="0">
      <w:start w:val="0"/>
      <w:numFmt w:val="bullet"/>
      <w:lvlText w:val="•"/>
      <w:lvlJc w:val="left"/>
      <w:pPr>
        <w:ind w:left="3355" w:hanging="294"/>
      </w:pPr>
      <w:rPr>
        <w:rFonts w:hint="default"/>
        <w:lang w:val="zh-CN" w:eastAsia="zh-CN" w:bidi="zh-CN"/>
      </w:rPr>
    </w:lvl>
    <w:lvl w:ilvl="4" w:tentative="0">
      <w:start w:val="0"/>
      <w:numFmt w:val="bullet"/>
      <w:lvlText w:val="•"/>
      <w:lvlJc w:val="left"/>
      <w:pPr>
        <w:ind w:left="4373" w:hanging="294"/>
      </w:pPr>
      <w:rPr>
        <w:rFonts w:hint="default"/>
        <w:lang w:val="zh-CN" w:eastAsia="zh-CN" w:bidi="zh-CN"/>
      </w:rPr>
    </w:lvl>
    <w:lvl w:ilvl="5" w:tentative="0">
      <w:start w:val="0"/>
      <w:numFmt w:val="bullet"/>
      <w:lvlText w:val="•"/>
      <w:lvlJc w:val="left"/>
      <w:pPr>
        <w:ind w:left="5392" w:hanging="294"/>
      </w:pPr>
      <w:rPr>
        <w:rFonts w:hint="default"/>
        <w:lang w:val="zh-CN" w:eastAsia="zh-CN" w:bidi="zh-CN"/>
      </w:rPr>
    </w:lvl>
    <w:lvl w:ilvl="6" w:tentative="0">
      <w:start w:val="0"/>
      <w:numFmt w:val="bullet"/>
      <w:lvlText w:val="•"/>
      <w:lvlJc w:val="left"/>
      <w:pPr>
        <w:ind w:left="6410" w:hanging="294"/>
      </w:pPr>
      <w:rPr>
        <w:rFonts w:hint="default"/>
        <w:lang w:val="zh-CN" w:eastAsia="zh-CN" w:bidi="zh-CN"/>
      </w:rPr>
    </w:lvl>
    <w:lvl w:ilvl="7" w:tentative="0">
      <w:start w:val="0"/>
      <w:numFmt w:val="bullet"/>
      <w:lvlText w:val="•"/>
      <w:lvlJc w:val="left"/>
      <w:pPr>
        <w:ind w:left="7429" w:hanging="294"/>
      </w:pPr>
      <w:rPr>
        <w:rFonts w:hint="default"/>
        <w:lang w:val="zh-CN" w:eastAsia="zh-CN" w:bidi="zh-CN"/>
      </w:rPr>
    </w:lvl>
    <w:lvl w:ilvl="8" w:tentative="0">
      <w:start w:val="0"/>
      <w:numFmt w:val="bullet"/>
      <w:lvlText w:val="•"/>
      <w:lvlJc w:val="left"/>
      <w:pPr>
        <w:ind w:left="8447" w:hanging="294"/>
      </w:pPr>
      <w:rPr>
        <w:rFonts w:hint="default"/>
        <w:lang w:val="zh-CN" w:eastAsia="zh-CN" w:bidi="zh-CN"/>
      </w:rPr>
    </w:lvl>
  </w:abstractNum>
  <w:abstractNum w:abstractNumId="48">
    <w:nsid w:val="0CEF100B"/>
    <w:multiLevelType w:val="multilevel"/>
    <w:tmpl w:val="0CEF100B"/>
    <w:lvl w:ilvl="0" w:tentative="0">
      <w:start w:val="4"/>
      <w:numFmt w:val="decimal"/>
      <w:lvlText w:val="(%1)"/>
      <w:lvlJc w:val="left"/>
      <w:pPr>
        <w:ind w:left="294" w:hanging="294"/>
        <w:jc w:val="left"/>
      </w:pPr>
      <w:rPr>
        <w:rFonts w:hint="default" w:ascii="华文中宋" w:hAnsi="华文中宋" w:eastAsia="华文中宋" w:cs="华文中宋"/>
        <w:spacing w:val="-32"/>
        <w:w w:val="100"/>
        <w:sz w:val="22"/>
        <w:szCs w:val="22"/>
        <w:lang w:val="zh-CN" w:eastAsia="zh-CN" w:bidi="zh-CN"/>
      </w:rPr>
    </w:lvl>
    <w:lvl w:ilvl="1" w:tentative="0">
      <w:start w:val="0"/>
      <w:numFmt w:val="bullet"/>
      <w:lvlText w:val="•"/>
      <w:lvlJc w:val="left"/>
      <w:pPr>
        <w:ind w:left="1318" w:hanging="294"/>
      </w:pPr>
      <w:rPr>
        <w:rFonts w:hint="default"/>
        <w:lang w:val="zh-CN" w:eastAsia="zh-CN" w:bidi="zh-CN"/>
      </w:rPr>
    </w:lvl>
    <w:lvl w:ilvl="2" w:tentative="0">
      <w:start w:val="0"/>
      <w:numFmt w:val="bullet"/>
      <w:lvlText w:val="•"/>
      <w:lvlJc w:val="left"/>
      <w:pPr>
        <w:ind w:left="2336" w:hanging="294"/>
      </w:pPr>
      <w:rPr>
        <w:rFonts w:hint="default"/>
        <w:lang w:val="zh-CN" w:eastAsia="zh-CN" w:bidi="zh-CN"/>
      </w:rPr>
    </w:lvl>
    <w:lvl w:ilvl="3" w:tentative="0">
      <w:start w:val="0"/>
      <w:numFmt w:val="bullet"/>
      <w:lvlText w:val="•"/>
      <w:lvlJc w:val="left"/>
      <w:pPr>
        <w:ind w:left="3355" w:hanging="294"/>
      </w:pPr>
      <w:rPr>
        <w:rFonts w:hint="default"/>
        <w:lang w:val="zh-CN" w:eastAsia="zh-CN" w:bidi="zh-CN"/>
      </w:rPr>
    </w:lvl>
    <w:lvl w:ilvl="4" w:tentative="0">
      <w:start w:val="0"/>
      <w:numFmt w:val="bullet"/>
      <w:lvlText w:val="•"/>
      <w:lvlJc w:val="left"/>
      <w:pPr>
        <w:ind w:left="4373" w:hanging="294"/>
      </w:pPr>
      <w:rPr>
        <w:rFonts w:hint="default"/>
        <w:lang w:val="zh-CN" w:eastAsia="zh-CN" w:bidi="zh-CN"/>
      </w:rPr>
    </w:lvl>
    <w:lvl w:ilvl="5" w:tentative="0">
      <w:start w:val="0"/>
      <w:numFmt w:val="bullet"/>
      <w:lvlText w:val="•"/>
      <w:lvlJc w:val="left"/>
      <w:pPr>
        <w:ind w:left="5392" w:hanging="294"/>
      </w:pPr>
      <w:rPr>
        <w:rFonts w:hint="default"/>
        <w:lang w:val="zh-CN" w:eastAsia="zh-CN" w:bidi="zh-CN"/>
      </w:rPr>
    </w:lvl>
    <w:lvl w:ilvl="6" w:tentative="0">
      <w:start w:val="0"/>
      <w:numFmt w:val="bullet"/>
      <w:lvlText w:val="•"/>
      <w:lvlJc w:val="left"/>
      <w:pPr>
        <w:ind w:left="6410" w:hanging="294"/>
      </w:pPr>
      <w:rPr>
        <w:rFonts w:hint="default"/>
        <w:lang w:val="zh-CN" w:eastAsia="zh-CN" w:bidi="zh-CN"/>
      </w:rPr>
    </w:lvl>
    <w:lvl w:ilvl="7" w:tentative="0">
      <w:start w:val="0"/>
      <w:numFmt w:val="bullet"/>
      <w:lvlText w:val="•"/>
      <w:lvlJc w:val="left"/>
      <w:pPr>
        <w:ind w:left="7429" w:hanging="294"/>
      </w:pPr>
      <w:rPr>
        <w:rFonts w:hint="default"/>
        <w:lang w:val="zh-CN" w:eastAsia="zh-CN" w:bidi="zh-CN"/>
      </w:rPr>
    </w:lvl>
    <w:lvl w:ilvl="8" w:tentative="0">
      <w:start w:val="0"/>
      <w:numFmt w:val="bullet"/>
      <w:lvlText w:val="•"/>
      <w:lvlJc w:val="left"/>
      <w:pPr>
        <w:ind w:left="8447" w:hanging="294"/>
      </w:pPr>
      <w:rPr>
        <w:rFonts w:hint="default"/>
        <w:lang w:val="zh-CN" w:eastAsia="zh-CN" w:bidi="zh-CN"/>
      </w:rPr>
    </w:lvl>
  </w:abstractNum>
  <w:abstractNum w:abstractNumId="49">
    <w:nsid w:val="0E640482"/>
    <w:multiLevelType w:val="multilevel"/>
    <w:tmpl w:val="0E640482"/>
    <w:lvl w:ilvl="0" w:tentative="0">
      <w:start w:val="1"/>
      <w:numFmt w:val="decimal"/>
      <w:lvlText w:val="（%1）"/>
      <w:lvlJc w:val="left"/>
      <w:pPr>
        <w:ind w:left="294" w:hanging="630"/>
        <w:jc w:val="left"/>
      </w:pPr>
      <w:rPr>
        <w:rFonts w:hint="default" w:ascii="华文中宋" w:hAnsi="华文中宋" w:eastAsia="华文中宋" w:cs="华文中宋"/>
        <w:spacing w:val="-18"/>
        <w:w w:val="100"/>
        <w:sz w:val="22"/>
        <w:szCs w:val="22"/>
        <w:lang w:val="zh-CN" w:eastAsia="zh-CN" w:bidi="zh-CN"/>
      </w:rPr>
    </w:lvl>
    <w:lvl w:ilvl="1" w:tentative="0">
      <w:start w:val="0"/>
      <w:numFmt w:val="bullet"/>
      <w:lvlText w:val="•"/>
      <w:lvlJc w:val="left"/>
      <w:pPr>
        <w:ind w:left="1318" w:hanging="630"/>
      </w:pPr>
      <w:rPr>
        <w:rFonts w:hint="default"/>
        <w:lang w:val="zh-CN" w:eastAsia="zh-CN" w:bidi="zh-CN"/>
      </w:rPr>
    </w:lvl>
    <w:lvl w:ilvl="2" w:tentative="0">
      <w:start w:val="0"/>
      <w:numFmt w:val="bullet"/>
      <w:lvlText w:val="•"/>
      <w:lvlJc w:val="left"/>
      <w:pPr>
        <w:ind w:left="2336" w:hanging="630"/>
      </w:pPr>
      <w:rPr>
        <w:rFonts w:hint="default"/>
        <w:lang w:val="zh-CN" w:eastAsia="zh-CN" w:bidi="zh-CN"/>
      </w:rPr>
    </w:lvl>
    <w:lvl w:ilvl="3" w:tentative="0">
      <w:start w:val="0"/>
      <w:numFmt w:val="bullet"/>
      <w:lvlText w:val="•"/>
      <w:lvlJc w:val="left"/>
      <w:pPr>
        <w:ind w:left="3355" w:hanging="630"/>
      </w:pPr>
      <w:rPr>
        <w:rFonts w:hint="default"/>
        <w:lang w:val="zh-CN" w:eastAsia="zh-CN" w:bidi="zh-CN"/>
      </w:rPr>
    </w:lvl>
    <w:lvl w:ilvl="4" w:tentative="0">
      <w:start w:val="0"/>
      <w:numFmt w:val="bullet"/>
      <w:lvlText w:val="•"/>
      <w:lvlJc w:val="left"/>
      <w:pPr>
        <w:ind w:left="4373" w:hanging="630"/>
      </w:pPr>
      <w:rPr>
        <w:rFonts w:hint="default"/>
        <w:lang w:val="zh-CN" w:eastAsia="zh-CN" w:bidi="zh-CN"/>
      </w:rPr>
    </w:lvl>
    <w:lvl w:ilvl="5" w:tentative="0">
      <w:start w:val="0"/>
      <w:numFmt w:val="bullet"/>
      <w:lvlText w:val="•"/>
      <w:lvlJc w:val="left"/>
      <w:pPr>
        <w:ind w:left="5392" w:hanging="630"/>
      </w:pPr>
      <w:rPr>
        <w:rFonts w:hint="default"/>
        <w:lang w:val="zh-CN" w:eastAsia="zh-CN" w:bidi="zh-CN"/>
      </w:rPr>
    </w:lvl>
    <w:lvl w:ilvl="6" w:tentative="0">
      <w:start w:val="0"/>
      <w:numFmt w:val="bullet"/>
      <w:lvlText w:val="•"/>
      <w:lvlJc w:val="left"/>
      <w:pPr>
        <w:ind w:left="6410" w:hanging="630"/>
      </w:pPr>
      <w:rPr>
        <w:rFonts w:hint="default"/>
        <w:lang w:val="zh-CN" w:eastAsia="zh-CN" w:bidi="zh-CN"/>
      </w:rPr>
    </w:lvl>
    <w:lvl w:ilvl="7" w:tentative="0">
      <w:start w:val="0"/>
      <w:numFmt w:val="bullet"/>
      <w:lvlText w:val="•"/>
      <w:lvlJc w:val="left"/>
      <w:pPr>
        <w:ind w:left="7429" w:hanging="630"/>
      </w:pPr>
      <w:rPr>
        <w:rFonts w:hint="default"/>
        <w:lang w:val="zh-CN" w:eastAsia="zh-CN" w:bidi="zh-CN"/>
      </w:rPr>
    </w:lvl>
    <w:lvl w:ilvl="8" w:tentative="0">
      <w:start w:val="0"/>
      <w:numFmt w:val="bullet"/>
      <w:lvlText w:val="•"/>
      <w:lvlJc w:val="left"/>
      <w:pPr>
        <w:ind w:left="8447" w:hanging="630"/>
      </w:pPr>
      <w:rPr>
        <w:rFonts w:hint="default"/>
        <w:lang w:val="zh-CN" w:eastAsia="zh-CN" w:bidi="zh-CN"/>
      </w:rPr>
    </w:lvl>
  </w:abstractNum>
  <w:abstractNum w:abstractNumId="50">
    <w:nsid w:val="0F9F9CCA"/>
    <w:multiLevelType w:val="multilevel"/>
    <w:tmpl w:val="0F9F9CCA"/>
    <w:lvl w:ilvl="0" w:tentative="0">
      <w:start w:val="17"/>
      <w:numFmt w:val="decimal"/>
      <w:lvlText w:val="%1"/>
      <w:lvlJc w:val="left"/>
      <w:pPr>
        <w:ind w:left="1416" w:hanging="643"/>
        <w:jc w:val="left"/>
      </w:pPr>
      <w:rPr>
        <w:rFonts w:hint="default"/>
        <w:lang w:val="zh-CN" w:eastAsia="zh-CN" w:bidi="zh-CN"/>
      </w:rPr>
    </w:lvl>
    <w:lvl w:ilvl="1" w:tentative="0">
      <w:start w:val="1"/>
      <w:numFmt w:val="decimal"/>
      <w:lvlText w:val="%1.%2"/>
      <w:lvlJc w:val="left"/>
      <w:pPr>
        <w:ind w:left="1416" w:hanging="643"/>
        <w:jc w:val="left"/>
      </w:pPr>
      <w:rPr>
        <w:rFonts w:hint="default" w:ascii="华文中宋" w:hAnsi="华文中宋" w:eastAsia="华文中宋" w:cs="华文中宋"/>
        <w:spacing w:val="-34"/>
        <w:w w:val="100"/>
        <w:sz w:val="24"/>
        <w:szCs w:val="24"/>
        <w:lang w:val="zh-CN" w:eastAsia="zh-CN" w:bidi="zh-CN"/>
      </w:rPr>
    </w:lvl>
    <w:lvl w:ilvl="2" w:tentative="0">
      <w:start w:val="1"/>
      <w:numFmt w:val="decimal"/>
      <w:lvlText w:val="%1.%2.%3"/>
      <w:lvlJc w:val="left"/>
      <w:pPr>
        <w:ind w:left="1642" w:hanging="869"/>
        <w:jc w:val="left"/>
      </w:pPr>
      <w:rPr>
        <w:rFonts w:hint="default" w:ascii="华文中宋" w:hAnsi="华文中宋" w:eastAsia="华文中宋" w:cs="华文中宋"/>
        <w:spacing w:val="-34"/>
        <w:w w:val="100"/>
        <w:sz w:val="24"/>
        <w:szCs w:val="24"/>
        <w:lang w:val="zh-CN" w:eastAsia="zh-CN" w:bidi="zh-CN"/>
      </w:rPr>
    </w:lvl>
    <w:lvl w:ilvl="3" w:tentative="0">
      <w:start w:val="0"/>
      <w:numFmt w:val="bullet"/>
      <w:lvlText w:val="•"/>
      <w:lvlJc w:val="left"/>
      <w:pPr>
        <w:ind w:left="3605" w:hanging="869"/>
      </w:pPr>
      <w:rPr>
        <w:rFonts w:hint="default"/>
        <w:lang w:val="zh-CN" w:eastAsia="zh-CN" w:bidi="zh-CN"/>
      </w:rPr>
    </w:lvl>
    <w:lvl w:ilvl="4" w:tentative="0">
      <w:start w:val="0"/>
      <w:numFmt w:val="bullet"/>
      <w:lvlText w:val="•"/>
      <w:lvlJc w:val="left"/>
      <w:pPr>
        <w:ind w:left="4588" w:hanging="869"/>
      </w:pPr>
      <w:rPr>
        <w:rFonts w:hint="default"/>
        <w:lang w:val="zh-CN" w:eastAsia="zh-CN" w:bidi="zh-CN"/>
      </w:rPr>
    </w:lvl>
    <w:lvl w:ilvl="5" w:tentative="0">
      <w:start w:val="0"/>
      <w:numFmt w:val="bullet"/>
      <w:lvlText w:val="•"/>
      <w:lvlJc w:val="left"/>
      <w:pPr>
        <w:ind w:left="5570" w:hanging="869"/>
      </w:pPr>
      <w:rPr>
        <w:rFonts w:hint="default"/>
        <w:lang w:val="zh-CN" w:eastAsia="zh-CN" w:bidi="zh-CN"/>
      </w:rPr>
    </w:lvl>
    <w:lvl w:ilvl="6" w:tentative="0">
      <w:start w:val="0"/>
      <w:numFmt w:val="bullet"/>
      <w:lvlText w:val="•"/>
      <w:lvlJc w:val="left"/>
      <w:pPr>
        <w:ind w:left="6553" w:hanging="869"/>
      </w:pPr>
      <w:rPr>
        <w:rFonts w:hint="default"/>
        <w:lang w:val="zh-CN" w:eastAsia="zh-CN" w:bidi="zh-CN"/>
      </w:rPr>
    </w:lvl>
    <w:lvl w:ilvl="7" w:tentative="0">
      <w:start w:val="0"/>
      <w:numFmt w:val="bullet"/>
      <w:lvlText w:val="•"/>
      <w:lvlJc w:val="left"/>
      <w:pPr>
        <w:ind w:left="7536" w:hanging="869"/>
      </w:pPr>
      <w:rPr>
        <w:rFonts w:hint="default"/>
        <w:lang w:val="zh-CN" w:eastAsia="zh-CN" w:bidi="zh-CN"/>
      </w:rPr>
    </w:lvl>
    <w:lvl w:ilvl="8" w:tentative="0">
      <w:start w:val="0"/>
      <w:numFmt w:val="bullet"/>
      <w:lvlText w:val="•"/>
      <w:lvlJc w:val="left"/>
      <w:pPr>
        <w:ind w:left="8518" w:hanging="869"/>
      </w:pPr>
      <w:rPr>
        <w:rFonts w:hint="default"/>
        <w:lang w:val="zh-CN" w:eastAsia="zh-CN" w:bidi="zh-CN"/>
      </w:rPr>
    </w:lvl>
  </w:abstractNum>
  <w:abstractNum w:abstractNumId="51">
    <w:nsid w:val="12EADF99"/>
    <w:multiLevelType w:val="multilevel"/>
    <w:tmpl w:val="12EADF99"/>
    <w:lvl w:ilvl="0" w:tentative="0">
      <w:start w:val="1"/>
      <w:numFmt w:val="decimal"/>
      <w:lvlText w:val="(%1)"/>
      <w:lvlJc w:val="left"/>
      <w:pPr>
        <w:ind w:left="294" w:hanging="304"/>
        <w:jc w:val="left"/>
      </w:pPr>
      <w:rPr>
        <w:rFonts w:hint="default" w:ascii="华文中宋" w:hAnsi="华文中宋" w:eastAsia="华文中宋" w:cs="华文中宋"/>
        <w:spacing w:val="-23"/>
        <w:w w:val="100"/>
        <w:sz w:val="22"/>
        <w:szCs w:val="22"/>
        <w:lang w:val="zh-CN" w:eastAsia="zh-CN" w:bidi="zh-CN"/>
      </w:rPr>
    </w:lvl>
    <w:lvl w:ilvl="1" w:tentative="0">
      <w:start w:val="0"/>
      <w:numFmt w:val="bullet"/>
      <w:lvlText w:val="•"/>
      <w:lvlJc w:val="left"/>
      <w:pPr>
        <w:ind w:left="1318" w:hanging="304"/>
      </w:pPr>
      <w:rPr>
        <w:rFonts w:hint="default"/>
        <w:lang w:val="zh-CN" w:eastAsia="zh-CN" w:bidi="zh-CN"/>
      </w:rPr>
    </w:lvl>
    <w:lvl w:ilvl="2" w:tentative="0">
      <w:start w:val="0"/>
      <w:numFmt w:val="bullet"/>
      <w:lvlText w:val="•"/>
      <w:lvlJc w:val="left"/>
      <w:pPr>
        <w:ind w:left="2336" w:hanging="304"/>
      </w:pPr>
      <w:rPr>
        <w:rFonts w:hint="default"/>
        <w:lang w:val="zh-CN" w:eastAsia="zh-CN" w:bidi="zh-CN"/>
      </w:rPr>
    </w:lvl>
    <w:lvl w:ilvl="3" w:tentative="0">
      <w:start w:val="0"/>
      <w:numFmt w:val="bullet"/>
      <w:lvlText w:val="•"/>
      <w:lvlJc w:val="left"/>
      <w:pPr>
        <w:ind w:left="3355" w:hanging="304"/>
      </w:pPr>
      <w:rPr>
        <w:rFonts w:hint="default"/>
        <w:lang w:val="zh-CN" w:eastAsia="zh-CN" w:bidi="zh-CN"/>
      </w:rPr>
    </w:lvl>
    <w:lvl w:ilvl="4" w:tentative="0">
      <w:start w:val="0"/>
      <w:numFmt w:val="bullet"/>
      <w:lvlText w:val="•"/>
      <w:lvlJc w:val="left"/>
      <w:pPr>
        <w:ind w:left="4373" w:hanging="304"/>
      </w:pPr>
      <w:rPr>
        <w:rFonts w:hint="default"/>
        <w:lang w:val="zh-CN" w:eastAsia="zh-CN" w:bidi="zh-CN"/>
      </w:rPr>
    </w:lvl>
    <w:lvl w:ilvl="5" w:tentative="0">
      <w:start w:val="0"/>
      <w:numFmt w:val="bullet"/>
      <w:lvlText w:val="•"/>
      <w:lvlJc w:val="left"/>
      <w:pPr>
        <w:ind w:left="5392" w:hanging="304"/>
      </w:pPr>
      <w:rPr>
        <w:rFonts w:hint="default"/>
        <w:lang w:val="zh-CN" w:eastAsia="zh-CN" w:bidi="zh-CN"/>
      </w:rPr>
    </w:lvl>
    <w:lvl w:ilvl="6" w:tentative="0">
      <w:start w:val="0"/>
      <w:numFmt w:val="bullet"/>
      <w:lvlText w:val="•"/>
      <w:lvlJc w:val="left"/>
      <w:pPr>
        <w:ind w:left="6410" w:hanging="304"/>
      </w:pPr>
      <w:rPr>
        <w:rFonts w:hint="default"/>
        <w:lang w:val="zh-CN" w:eastAsia="zh-CN" w:bidi="zh-CN"/>
      </w:rPr>
    </w:lvl>
    <w:lvl w:ilvl="7" w:tentative="0">
      <w:start w:val="0"/>
      <w:numFmt w:val="bullet"/>
      <w:lvlText w:val="•"/>
      <w:lvlJc w:val="left"/>
      <w:pPr>
        <w:ind w:left="7429" w:hanging="304"/>
      </w:pPr>
      <w:rPr>
        <w:rFonts w:hint="default"/>
        <w:lang w:val="zh-CN" w:eastAsia="zh-CN" w:bidi="zh-CN"/>
      </w:rPr>
    </w:lvl>
    <w:lvl w:ilvl="8" w:tentative="0">
      <w:start w:val="0"/>
      <w:numFmt w:val="bullet"/>
      <w:lvlText w:val="•"/>
      <w:lvlJc w:val="left"/>
      <w:pPr>
        <w:ind w:left="8447" w:hanging="304"/>
      </w:pPr>
      <w:rPr>
        <w:rFonts w:hint="default"/>
        <w:lang w:val="zh-CN" w:eastAsia="zh-CN" w:bidi="zh-CN"/>
      </w:rPr>
    </w:lvl>
  </w:abstractNum>
  <w:abstractNum w:abstractNumId="52">
    <w:nsid w:val="18F74015"/>
    <w:multiLevelType w:val="multilevel"/>
    <w:tmpl w:val="18F74015"/>
    <w:lvl w:ilvl="0" w:tentative="0">
      <w:start w:val="19"/>
      <w:numFmt w:val="decimal"/>
      <w:lvlText w:val="%1"/>
      <w:lvlJc w:val="left"/>
      <w:pPr>
        <w:ind w:left="294" w:hanging="869"/>
        <w:jc w:val="left"/>
      </w:pPr>
      <w:rPr>
        <w:rFonts w:hint="default"/>
        <w:lang w:val="zh-CN" w:eastAsia="zh-CN" w:bidi="zh-CN"/>
      </w:rPr>
    </w:lvl>
    <w:lvl w:ilvl="1" w:tentative="0">
      <w:start w:val="7"/>
      <w:numFmt w:val="decimal"/>
      <w:lvlText w:val="%1.%2"/>
      <w:lvlJc w:val="left"/>
      <w:pPr>
        <w:ind w:left="294" w:hanging="869"/>
        <w:jc w:val="left"/>
      </w:pPr>
      <w:rPr>
        <w:rFonts w:hint="default"/>
        <w:lang w:val="zh-CN" w:eastAsia="zh-CN" w:bidi="zh-CN"/>
      </w:rPr>
    </w:lvl>
    <w:lvl w:ilvl="2" w:tentative="0">
      <w:start w:val="4"/>
      <w:numFmt w:val="decimal"/>
      <w:lvlText w:val="%1.%2.%3"/>
      <w:lvlJc w:val="left"/>
      <w:pPr>
        <w:ind w:left="294" w:hanging="869"/>
        <w:jc w:val="left"/>
      </w:pPr>
      <w:rPr>
        <w:rFonts w:hint="default" w:ascii="华文中宋" w:hAnsi="华文中宋" w:eastAsia="华文中宋" w:cs="华文中宋"/>
        <w:spacing w:val="-34"/>
        <w:w w:val="100"/>
        <w:sz w:val="24"/>
        <w:szCs w:val="24"/>
        <w:lang w:val="zh-CN" w:eastAsia="zh-CN" w:bidi="zh-CN"/>
      </w:rPr>
    </w:lvl>
    <w:lvl w:ilvl="3" w:tentative="0">
      <w:start w:val="0"/>
      <w:numFmt w:val="bullet"/>
      <w:lvlText w:val="•"/>
      <w:lvlJc w:val="left"/>
      <w:pPr>
        <w:ind w:left="3355" w:hanging="869"/>
      </w:pPr>
      <w:rPr>
        <w:rFonts w:hint="default"/>
        <w:lang w:val="zh-CN" w:eastAsia="zh-CN" w:bidi="zh-CN"/>
      </w:rPr>
    </w:lvl>
    <w:lvl w:ilvl="4" w:tentative="0">
      <w:start w:val="0"/>
      <w:numFmt w:val="bullet"/>
      <w:lvlText w:val="•"/>
      <w:lvlJc w:val="left"/>
      <w:pPr>
        <w:ind w:left="4373" w:hanging="869"/>
      </w:pPr>
      <w:rPr>
        <w:rFonts w:hint="default"/>
        <w:lang w:val="zh-CN" w:eastAsia="zh-CN" w:bidi="zh-CN"/>
      </w:rPr>
    </w:lvl>
    <w:lvl w:ilvl="5" w:tentative="0">
      <w:start w:val="0"/>
      <w:numFmt w:val="bullet"/>
      <w:lvlText w:val="•"/>
      <w:lvlJc w:val="left"/>
      <w:pPr>
        <w:ind w:left="5392" w:hanging="869"/>
      </w:pPr>
      <w:rPr>
        <w:rFonts w:hint="default"/>
        <w:lang w:val="zh-CN" w:eastAsia="zh-CN" w:bidi="zh-CN"/>
      </w:rPr>
    </w:lvl>
    <w:lvl w:ilvl="6" w:tentative="0">
      <w:start w:val="0"/>
      <w:numFmt w:val="bullet"/>
      <w:lvlText w:val="•"/>
      <w:lvlJc w:val="left"/>
      <w:pPr>
        <w:ind w:left="6410" w:hanging="869"/>
      </w:pPr>
      <w:rPr>
        <w:rFonts w:hint="default"/>
        <w:lang w:val="zh-CN" w:eastAsia="zh-CN" w:bidi="zh-CN"/>
      </w:rPr>
    </w:lvl>
    <w:lvl w:ilvl="7" w:tentative="0">
      <w:start w:val="0"/>
      <w:numFmt w:val="bullet"/>
      <w:lvlText w:val="•"/>
      <w:lvlJc w:val="left"/>
      <w:pPr>
        <w:ind w:left="7429" w:hanging="869"/>
      </w:pPr>
      <w:rPr>
        <w:rFonts w:hint="default"/>
        <w:lang w:val="zh-CN" w:eastAsia="zh-CN" w:bidi="zh-CN"/>
      </w:rPr>
    </w:lvl>
    <w:lvl w:ilvl="8" w:tentative="0">
      <w:start w:val="0"/>
      <w:numFmt w:val="bullet"/>
      <w:lvlText w:val="•"/>
      <w:lvlJc w:val="left"/>
      <w:pPr>
        <w:ind w:left="8447" w:hanging="869"/>
      </w:pPr>
      <w:rPr>
        <w:rFonts w:hint="default"/>
        <w:lang w:val="zh-CN" w:eastAsia="zh-CN" w:bidi="zh-CN"/>
      </w:rPr>
    </w:lvl>
  </w:abstractNum>
  <w:abstractNum w:abstractNumId="53">
    <w:nsid w:val="1ACDE60F"/>
    <w:multiLevelType w:val="multilevel"/>
    <w:tmpl w:val="1ACDE60F"/>
    <w:lvl w:ilvl="0" w:tentative="0">
      <w:start w:val="11"/>
      <w:numFmt w:val="decimal"/>
      <w:lvlText w:val="%1"/>
      <w:lvlJc w:val="left"/>
      <w:pPr>
        <w:ind w:left="2148" w:hanging="1315"/>
        <w:jc w:val="left"/>
      </w:pPr>
      <w:rPr>
        <w:rFonts w:hint="default"/>
        <w:lang w:val="zh-CN" w:eastAsia="zh-CN" w:bidi="zh-CN"/>
      </w:rPr>
    </w:lvl>
    <w:lvl w:ilvl="1" w:tentative="0">
      <w:start w:val="3"/>
      <w:numFmt w:val="decimal"/>
      <w:lvlText w:val="%1.%2"/>
      <w:lvlJc w:val="left"/>
      <w:pPr>
        <w:ind w:left="2148" w:hanging="1315"/>
        <w:jc w:val="left"/>
      </w:pPr>
      <w:rPr>
        <w:rFonts w:hint="default"/>
        <w:lang w:val="zh-CN" w:eastAsia="zh-CN" w:bidi="zh-CN"/>
      </w:rPr>
    </w:lvl>
    <w:lvl w:ilvl="2" w:tentative="0">
      <w:start w:val="1"/>
      <w:numFmt w:val="decimal"/>
      <w:lvlText w:val="%1.%2.%3"/>
      <w:lvlJc w:val="left"/>
      <w:pPr>
        <w:ind w:left="2148" w:hanging="1315"/>
        <w:jc w:val="left"/>
      </w:pPr>
      <w:rPr>
        <w:rFonts w:hint="default" w:ascii="华文中宋" w:hAnsi="华文中宋" w:eastAsia="华文中宋" w:cs="华文中宋"/>
        <w:spacing w:val="-17"/>
        <w:w w:val="100"/>
        <w:sz w:val="24"/>
        <w:szCs w:val="24"/>
        <w:lang w:val="zh-CN" w:eastAsia="zh-CN" w:bidi="zh-CN"/>
      </w:rPr>
    </w:lvl>
    <w:lvl w:ilvl="3" w:tentative="0">
      <w:start w:val="0"/>
      <w:numFmt w:val="bullet"/>
      <w:lvlText w:val="•"/>
      <w:lvlJc w:val="left"/>
      <w:pPr>
        <w:ind w:left="4643" w:hanging="1315"/>
      </w:pPr>
      <w:rPr>
        <w:rFonts w:hint="default"/>
        <w:lang w:val="zh-CN" w:eastAsia="zh-CN" w:bidi="zh-CN"/>
      </w:rPr>
    </w:lvl>
    <w:lvl w:ilvl="4" w:tentative="0">
      <w:start w:val="0"/>
      <w:numFmt w:val="bullet"/>
      <w:lvlText w:val="•"/>
      <w:lvlJc w:val="left"/>
      <w:pPr>
        <w:ind w:left="5477" w:hanging="1315"/>
      </w:pPr>
      <w:rPr>
        <w:rFonts w:hint="default"/>
        <w:lang w:val="zh-CN" w:eastAsia="zh-CN" w:bidi="zh-CN"/>
      </w:rPr>
    </w:lvl>
    <w:lvl w:ilvl="5" w:tentative="0">
      <w:start w:val="0"/>
      <w:numFmt w:val="bullet"/>
      <w:lvlText w:val="•"/>
      <w:lvlJc w:val="left"/>
      <w:pPr>
        <w:ind w:left="6312" w:hanging="1315"/>
      </w:pPr>
      <w:rPr>
        <w:rFonts w:hint="default"/>
        <w:lang w:val="zh-CN" w:eastAsia="zh-CN" w:bidi="zh-CN"/>
      </w:rPr>
    </w:lvl>
    <w:lvl w:ilvl="6" w:tentative="0">
      <w:start w:val="0"/>
      <w:numFmt w:val="bullet"/>
      <w:lvlText w:val="•"/>
      <w:lvlJc w:val="left"/>
      <w:pPr>
        <w:ind w:left="7146" w:hanging="1315"/>
      </w:pPr>
      <w:rPr>
        <w:rFonts w:hint="default"/>
        <w:lang w:val="zh-CN" w:eastAsia="zh-CN" w:bidi="zh-CN"/>
      </w:rPr>
    </w:lvl>
    <w:lvl w:ilvl="7" w:tentative="0">
      <w:start w:val="0"/>
      <w:numFmt w:val="bullet"/>
      <w:lvlText w:val="•"/>
      <w:lvlJc w:val="left"/>
      <w:pPr>
        <w:ind w:left="7981" w:hanging="1315"/>
      </w:pPr>
      <w:rPr>
        <w:rFonts w:hint="default"/>
        <w:lang w:val="zh-CN" w:eastAsia="zh-CN" w:bidi="zh-CN"/>
      </w:rPr>
    </w:lvl>
    <w:lvl w:ilvl="8" w:tentative="0">
      <w:start w:val="0"/>
      <w:numFmt w:val="bullet"/>
      <w:lvlText w:val="•"/>
      <w:lvlJc w:val="left"/>
      <w:pPr>
        <w:ind w:left="8815" w:hanging="1315"/>
      </w:pPr>
      <w:rPr>
        <w:rFonts w:hint="default"/>
        <w:lang w:val="zh-CN" w:eastAsia="zh-CN" w:bidi="zh-CN"/>
      </w:rPr>
    </w:lvl>
  </w:abstractNum>
  <w:abstractNum w:abstractNumId="54">
    <w:nsid w:val="1BCBBCF0"/>
    <w:multiLevelType w:val="multilevel"/>
    <w:tmpl w:val="1BCBBCF0"/>
    <w:lvl w:ilvl="0" w:tentative="0">
      <w:start w:val="1"/>
      <w:numFmt w:val="decimal"/>
      <w:lvlText w:val="(%1)"/>
      <w:lvlJc w:val="left"/>
      <w:pPr>
        <w:ind w:left="294" w:hanging="294"/>
        <w:jc w:val="left"/>
      </w:pPr>
      <w:rPr>
        <w:rFonts w:hint="default" w:ascii="华文中宋" w:hAnsi="华文中宋" w:eastAsia="华文中宋" w:cs="华文中宋"/>
        <w:spacing w:val="-17"/>
        <w:w w:val="100"/>
        <w:sz w:val="22"/>
        <w:szCs w:val="22"/>
        <w:lang w:val="zh-CN" w:eastAsia="zh-CN" w:bidi="zh-CN"/>
      </w:rPr>
    </w:lvl>
    <w:lvl w:ilvl="1" w:tentative="0">
      <w:start w:val="0"/>
      <w:numFmt w:val="bullet"/>
      <w:lvlText w:val="•"/>
      <w:lvlJc w:val="left"/>
      <w:pPr>
        <w:ind w:left="1318" w:hanging="294"/>
      </w:pPr>
      <w:rPr>
        <w:rFonts w:hint="default"/>
        <w:lang w:val="zh-CN" w:eastAsia="zh-CN" w:bidi="zh-CN"/>
      </w:rPr>
    </w:lvl>
    <w:lvl w:ilvl="2" w:tentative="0">
      <w:start w:val="0"/>
      <w:numFmt w:val="bullet"/>
      <w:lvlText w:val="•"/>
      <w:lvlJc w:val="left"/>
      <w:pPr>
        <w:ind w:left="2336" w:hanging="294"/>
      </w:pPr>
      <w:rPr>
        <w:rFonts w:hint="default"/>
        <w:lang w:val="zh-CN" w:eastAsia="zh-CN" w:bidi="zh-CN"/>
      </w:rPr>
    </w:lvl>
    <w:lvl w:ilvl="3" w:tentative="0">
      <w:start w:val="0"/>
      <w:numFmt w:val="bullet"/>
      <w:lvlText w:val="•"/>
      <w:lvlJc w:val="left"/>
      <w:pPr>
        <w:ind w:left="3355" w:hanging="294"/>
      </w:pPr>
      <w:rPr>
        <w:rFonts w:hint="default"/>
        <w:lang w:val="zh-CN" w:eastAsia="zh-CN" w:bidi="zh-CN"/>
      </w:rPr>
    </w:lvl>
    <w:lvl w:ilvl="4" w:tentative="0">
      <w:start w:val="0"/>
      <w:numFmt w:val="bullet"/>
      <w:lvlText w:val="•"/>
      <w:lvlJc w:val="left"/>
      <w:pPr>
        <w:ind w:left="4373" w:hanging="294"/>
      </w:pPr>
      <w:rPr>
        <w:rFonts w:hint="default"/>
        <w:lang w:val="zh-CN" w:eastAsia="zh-CN" w:bidi="zh-CN"/>
      </w:rPr>
    </w:lvl>
    <w:lvl w:ilvl="5" w:tentative="0">
      <w:start w:val="0"/>
      <w:numFmt w:val="bullet"/>
      <w:lvlText w:val="•"/>
      <w:lvlJc w:val="left"/>
      <w:pPr>
        <w:ind w:left="5392" w:hanging="294"/>
      </w:pPr>
      <w:rPr>
        <w:rFonts w:hint="default"/>
        <w:lang w:val="zh-CN" w:eastAsia="zh-CN" w:bidi="zh-CN"/>
      </w:rPr>
    </w:lvl>
    <w:lvl w:ilvl="6" w:tentative="0">
      <w:start w:val="0"/>
      <w:numFmt w:val="bullet"/>
      <w:lvlText w:val="•"/>
      <w:lvlJc w:val="left"/>
      <w:pPr>
        <w:ind w:left="6410" w:hanging="294"/>
      </w:pPr>
      <w:rPr>
        <w:rFonts w:hint="default"/>
        <w:lang w:val="zh-CN" w:eastAsia="zh-CN" w:bidi="zh-CN"/>
      </w:rPr>
    </w:lvl>
    <w:lvl w:ilvl="7" w:tentative="0">
      <w:start w:val="0"/>
      <w:numFmt w:val="bullet"/>
      <w:lvlText w:val="•"/>
      <w:lvlJc w:val="left"/>
      <w:pPr>
        <w:ind w:left="7429" w:hanging="294"/>
      </w:pPr>
      <w:rPr>
        <w:rFonts w:hint="default"/>
        <w:lang w:val="zh-CN" w:eastAsia="zh-CN" w:bidi="zh-CN"/>
      </w:rPr>
    </w:lvl>
    <w:lvl w:ilvl="8" w:tentative="0">
      <w:start w:val="0"/>
      <w:numFmt w:val="bullet"/>
      <w:lvlText w:val="•"/>
      <w:lvlJc w:val="left"/>
      <w:pPr>
        <w:ind w:left="8447" w:hanging="294"/>
      </w:pPr>
      <w:rPr>
        <w:rFonts w:hint="default"/>
        <w:lang w:val="zh-CN" w:eastAsia="zh-CN" w:bidi="zh-CN"/>
      </w:rPr>
    </w:lvl>
  </w:abstractNum>
  <w:abstractNum w:abstractNumId="55">
    <w:nsid w:val="1C257C7B"/>
    <w:multiLevelType w:val="multilevel"/>
    <w:tmpl w:val="1C257C7B"/>
    <w:lvl w:ilvl="0" w:tentative="0">
      <w:start w:val="13"/>
      <w:numFmt w:val="decimal"/>
      <w:lvlText w:val="%1"/>
      <w:lvlJc w:val="left"/>
      <w:pPr>
        <w:ind w:left="294" w:hanging="1095"/>
        <w:jc w:val="left"/>
      </w:pPr>
      <w:rPr>
        <w:rFonts w:hint="default"/>
        <w:lang w:val="zh-CN" w:eastAsia="zh-CN" w:bidi="zh-CN"/>
      </w:rPr>
    </w:lvl>
    <w:lvl w:ilvl="1" w:tentative="0">
      <w:start w:val="3"/>
      <w:numFmt w:val="decimal"/>
      <w:lvlText w:val="%1.%2"/>
      <w:lvlJc w:val="left"/>
      <w:pPr>
        <w:ind w:left="294" w:hanging="1095"/>
        <w:jc w:val="left"/>
      </w:pPr>
      <w:rPr>
        <w:rFonts w:hint="default"/>
        <w:lang w:val="zh-CN" w:eastAsia="zh-CN" w:bidi="zh-CN"/>
      </w:rPr>
    </w:lvl>
    <w:lvl w:ilvl="2" w:tentative="0">
      <w:start w:val="2"/>
      <w:numFmt w:val="decimal"/>
      <w:lvlText w:val="%1.%2.%3"/>
      <w:lvlJc w:val="left"/>
      <w:pPr>
        <w:ind w:left="294" w:hanging="1095"/>
        <w:jc w:val="left"/>
      </w:pPr>
      <w:rPr>
        <w:rFonts w:hint="default"/>
        <w:lang w:val="zh-CN" w:eastAsia="zh-CN" w:bidi="zh-CN"/>
      </w:rPr>
    </w:lvl>
    <w:lvl w:ilvl="3" w:tentative="0">
      <w:start w:val="2"/>
      <w:numFmt w:val="decimal"/>
      <w:lvlText w:val="%1.%2.%3.%4"/>
      <w:lvlJc w:val="left"/>
      <w:pPr>
        <w:ind w:left="294" w:hanging="1095"/>
        <w:jc w:val="left"/>
      </w:pPr>
      <w:rPr>
        <w:rFonts w:hint="default" w:ascii="华文中宋" w:hAnsi="华文中宋" w:eastAsia="华文中宋" w:cs="华文中宋"/>
        <w:spacing w:val="-34"/>
        <w:w w:val="100"/>
        <w:sz w:val="24"/>
        <w:szCs w:val="24"/>
        <w:lang w:val="zh-CN" w:eastAsia="zh-CN" w:bidi="zh-CN"/>
      </w:rPr>
    </w:lvl>
    <w:lvl w:ilvl="4" w:tentative="0">
      <w:start w:val="0"/>
      <w:numFmt w:val="bullet"/>
      <w:lvlText w:val="•"/>
      <w:lvlJc w:val="left"/>
      <w:pPr>
        <w:ind w:left="4373" w:hanging="1095"/>
      </w:pPr>
      <w:rPr>
        <w:rFonts w:hint="default"/>
        <w:lang w:val="zh-CN" w:eastAsia="zh-CN" w:bidi="zh-CN"/>
      </w:rPr>
    </w:lvl>
    <w:lvl w:ilvl="5" w:tentative="0">
      <w:start w:val="0"/>
      <w:numFmt w:val="bullet"/>
      <w:lvlText w:val="•"/>
      <w:lvlJc w:val="left"/>
      <w:pPr>
        <w:ind w:left="5392" w:hanging="1095"/>
      </w:pPr>
      <w:rPr>
        <w:rFonts w:hint="default"/>
        <w:lang w:val="zh-CN" w:eastAsia="zh-CN" w:bidi="zh-CN"/>
      </w:rPr>
    </w:lvl>
    <w:lvl w:ilvl="6" w:tentative="0">
      <w:start w:val="0"/>
      <w:numFmt w:val="bullet"/>
      <w:lvlText w:val="•"/>
      <w:lvlJc w:val="left"/>
      <w:pPr>
        <w:ind w:left="6410" w:hanging="1095"/>
      </w:pPr>
      <w:rPr>
        <w:rFonts w:hint="default"/>
        <w:lang w:val="zh-CN" w:eastAsia="zh-CN" w:bidi="zh-CN"/>
      </w:rPr>
    </w:lvl>
    <w:lvl w:ilvl="7" w:tentative="0">
      <w:start w:val="0"/>
      <w:numFmt w:val="bullet"/>
      <w:lvlText w:val="•"/>
      <w:lvlJc w:val="left"/>
      <w:pPr>
        <w:ind w:left="7429" w:hanging="1095"/>
      </w:pPr>
      <w:rPr>
        <w:rFonts w:hint="default"/>
        <w:lang w:val="zh-CN" w:eastAsia="zh-CN" w:bidi="zh-CN"/>
      </w:rPr>
    </w:lvl>
    <w:lvl w:ilvl="8" w:tentative="0">
      <w:start w:val="0"/>
      <w:numFmt w:val="bullet"/>
      <w:lvlText w:val="•"/>
      <w:lvlJc w:val="left"/>
      <w:pPr>
        <w:ind w:left="8447" w:hanging="1095"/>
      </w:pPr>
      <w:rPr>
        <w:rFonts w:hint="default"/>
        <w:lang w:val="zh-CN" w:eastAsia="zh-CN" w:bidi="zh-CN"/>
      </w:rPr>
    </w:lvl>
  </w:abstractNum>
  <w:abstractNum w:abstractNumId="56">
    <w:nsid w:val="23E97754"/>
    <w:multiLevelType w:val="multilevel"/>
    <w:tmpl w:val="23E97754"/>
    <w:lvl w:ilvl="0" w:tentative="0">
      <w:start w:val="15"/>
      <w:numFmt w:val="decimal"/>
      <w:lvlText w:val="%1"/>
      <w:lvlJc w:val="left"/>
      <w:pPr>
        <w:ind w:left="1476" w:hanging="643"/>
        <w:jc w:val="left"/>
      </w:pPr>
      <w:rPr>
        <w:rFonts w:hint="default"/>
        <w:lang w:val="zh-CN" w:eastAsia="zh-CN" w:bidi="zh-CN"/>
      </w:rPr>
    </w:lvl>
    <w:lvl w:ilvl="1" w:tentative="0">
      <w:start w:val="1"/>
      <w:numFmt w:val="decimal"/>
      <w:lvlText w:val="%1.%2"/>
      <w:lvlJc w:val="left"/>
      <w:pPr>
        <w:ind w:left="1476" w:hanging="643"/>
        <w:jc w:val="right"/>
      </w:pPr>
      <w:rPr>
        <w:rFonts w:hint="default" w:ascii="华文中宋" w:hAnsi="华文中宋" w:eastAsia="华文中宋" w:cs="华文中宋"/>
        <w:spacing w:val="-34"/>
        <w:w w:val="100"/>
        <w:sz w:val="24"/>
        <w:szCs w:val="24"/>
        <w:lang w:val="zh-CN" w:eastAsia="zh-CN" w:bidi="zh-CN"/>
      </w:rPr>
    </w:lvl>
    <w:lvl w:ilvl="2" w:tentative="0">
      <w:start w:val="1"/>
      <w:numFmt w:val="decimal"/>
      <w:lvlText w:val="%1.%2.%3"/>
      <w:lvlJc w:val="left"/>
      <w:pPr>
        <w:ind w:left="1702" w:hanging="869"/>
        <w:jc w:val="right"/>
      </w:pPr>
      <w:rPr>
        <w:rFonts w:hint="default" w:ascii="华文中宋" w:hAnsi="华文中宋" w:eastAsia="华文中宋" w:cs="华文中宋"/>
        <w:spacing w:val="-34"/>
        <w:w w:val="100"/>
        <w:sz w:val="24"/>
        <w:szCs w:val="24"/>
        <w:lang w:val="zh-CN" w:eastAsia="zh-CN" w:bidi="zh-CN"/>
      </w:rPr>
    </w:lvl>
    <w:lvl w:ilvl="3" w:tentative="0">
      <w:start w:val="0"/>
      <w:numFmt w:val="bullet"/>
      <w:lvlText w:val="•"/>
      <w:lvlJc w:val="left"/>
      <w:pPr>
        <w:ind w:left="2798" w:hanging="869"/>
      </w:pPr>
      <w:rPr>
        <w:rFonts w:hint="default"/>
        <w:lang w:val="zh-CN" w:eastAsia="zh-CN" w:bidi="zh-CN"/>
      </w:rPr>
    </w:lvl>
    <w:lvl w:ilvl="4" w:tentative="0">
      <w:start w:val="0"/>
      <w:numFmt w:val="bullet"/>
      <w:lvlText w:val="•"/>
      <w:lvlJc w:val="left"/>
      <w:pPr>
        <w:ind w:left="3896" w:hanging="869"/>
      </w:pPr>
      <w:rPr>
        <w:rFonts w:hint="default"/>
        <w:lang w:val="zh-CN" w:eastAsia="zh-CN" w:bidi="zh-CN"/>
      </w:rPr>
    </w:lvl>
    <w:lvl w:ilvl="5" w:tentative="0">
      <w:start w:val="0"/>
      <w:numFmt w:val="bullet"/>
      <w:lvlText w:val="•"/>
      <w:lvlJc w:val="left"/>
      <w:pPr>
        <w:ind w:left="4994" w:hanging="869"/>
      </w:pPr>
      <w:rPr>
        <w:rFonts w:hint="default"/>
        <w:lang w:val="zh-CN" w:eastAsia="zh-CN" w:bidi="zh-CN"/>
      </w:rPr>
    </w:lvl>
    <w:lvl w:ilvl="6" w:tentative="0">
      <w:start w:val="0"/>
      <w:numFmt w:val="bullet"/>
      <w:lvlText w:val="•"/>
      <w:lvlJc w:val="left"/>
      <w:pPr>
        <w:ind w:left="6092" w:hanging="869"/>
      </w:pPr>
      <w:rPr>
        <w:rFonts w:hint="default"/>
        <w:lang w:val="zh-CN" w:eastAsia="zh-CN" w:bidi="zh-CN"/>
      </w:rPr>
    </w:lvl>
    <w:lvl w:ilvl="7" w:tentative="0">
      <w:start w:val="0"/>
      <w:numFmt w:val="bullet"/>
      <w:lvlText w:val="•"/>
      <w:lvlJc w:val="left"/>
      <w:pPr>
        <w:ind w:left="7190" w:hanging="869"/>
      </w:pPr>
      <w:rPr>
        <w:rFonts w:hint="default"/>
        <w:lang w:val="zh-CN" w:eastAsia="zh-CN" w:bidi="zh-CN"/>
      </w:rPr>
    </w:lvl>
    <w:lvl w:ilvl="8" w:tentative="0">
      <w:start w:val="0"/>
      <w:numFmt w:val="bullet"/>
      <w:lvlText w:val="•"/>
      <w:lvlJc w:val="left"/>
      <w:pPr>
        <w:ind w:left="8288" w:hanging="869"/>
      </w:pPr>
      <w:rPr>
        <w:rFonts w:hint="default"/>
        <w:lang w:val="zh-CN" w:eastAsia="zh-CN" w:bidi="zh-CN"/>
      </w:rPr>
    </w:lvl>
  </w:abstractNum>
  <w:abstractNum w:abstractNumId="57">
    <w:nsid w:val="243FCF68"/>
    <w:multiLevelType w:val="multilevel"/>
    <w:tmpl w:val="243FCF68"/>
    <w:lvl w:ilvl="0" w:tentative="0">
      <w:start w:val="8"/>
      <w:numFmt w:val="decimal"/>
      <w:lvlText w:val="%1"/>
      <w:lvlJc w:val="left"/>
      <w:pPr>
        <w:ind w:left="1450" w:hanging="677"/>
        <w:jc w:val="left"/>
      </w:pPr>
      <w:rPr>
        <w:rFonts w:hint="default"/>
        <w:lang w:val="zh-CN" w:eastAsia="zh-CN" w:bidi="zh-CN"/>
      </w:rPr>
    </w:lvl>
    <w:lvl w:ilvl="1" w:tentative="0">
      <w:start w:val="3"/>
      <w:numFmt w:val="decimal"/>
      <w:lvlText w:val="%1.%2"/>
      <w:lvlJc w:val="left"/>
      <w:pPr>
        <w:ind w:left="1450" w:hanging="677"/>
        <w:jc w:val="left"/>
      </w:pPr>
      <w:rPr>
        <w:rFonts w:hint="default"/>
        <w:lang w:val="zh-CN" w:eastAsia="zh-CN" w:bidi="zh-CN"/>
      </w:rPr>
    </w:lvl>
    <w:lvl w:ilvl="2" w:tentative="0">
      <w:start w:val="1"/>
      <w:numFmt w:val="decimal"/>
      <w:lvlText w:val="%1.%2.%3"/>
      <w:lvlJc w:val="left"/>
      <w:pPr>
        <w:ind w:left="1450" w:hanging="677"/>
        <w:jc w:val="left"/>
      </w:pPr>
      <w:rPr>
        <w:rFonts w:hint="default" w:ascii="华文中宋" w:hAnsi="华文中宋" w:eastAsia="华文中宋" w:cs="华文中宋"/>
        <w:w w:val="100"/>
        <w:sz w:val="24"/>
        <w:szCs w:val="24"/>
        <w:lang w:val="zh-CN" w:eastAsia="zh-CN" w:bidi="zh-CN"/>
      </w:rPr>
    </w:lvl>
    <w:lvl w:ilvl="3" w:tentative="0">
      <w:start w:val="0"/>
      <w:numFmt w:val="bullet"/>
      <w:lvlText w:val="•"/>
      <w:lvlJc w:val="left"/>
      <w:pPr>
        <w:ind w:left="4167" w:hanging="677"/>
      </w:pPr>
      <w:rPr>
        <w:rFonts w:hint="default"/>
        <w:lang w:val="zh-CN" w:eastAsia="zh-CN" w:bidi="zh-CN"/>
      </w:rPr>
    </w:lvl>
    <w:lvl w:ilvl="4" w:tentative="0">
      <w:start w:val="0"/>
      <w:numFmt w:val="bullet"/>
      <w:lvlText w:val="•"/>
      <w:lvlJc w:val="left"/>
      <w:pPr>
        <w:ind w:left="5069" w:hanging="677"/>
      </w:pPr>
      <w:rPr>
        <w:rFonts w:hint="default"/>
        <w:lang w:val="zh-CN" w:eastAsia="zh-CN" w:bidi="zh-CN"/>
      </w:rPr>
    </w:lvl>
    <w:lvl w:ilvl="5" w:tentative="0">
      <w:start w:val="0"/>
      <w:numFmt w:val="bullet"/>
      <w:lvlText w:val="•"/>
      <w:lvlJc w:val="left"/>
      <w:pPr>
        <w:ind w:left="5972" w:hanging="677"/>
      </w:pPr>
      <w:rPr>
        <w:rFonts w:hint="default"/>
        <w:lang w:val="zh-CN" w:eastAsia="zh-CN" w:bidi="zh-CN"/>
      </w:rPr>
    </w:lvl>
    <w:lvl w:ilvl="6" w:tentative="0">
      <w:start w:val="0"/>
      <w:numFmt w:val="bullet"/>
      <w:lvlText w:val="•"/>
      <w:lvlJc w:val="left"/>
      <w:pPr>
        <w:ind w:left="6874" w:hanging="677"/>
      </w:pPr>
      <w:rPr>
        <w:rFonts w:hint="default"/>
        <w:lang w:val="zh-CN" w:eastAsia="zh-CN" w:bidi="zh-CN"/>
      </w:rPr>
    </w:lvl>
    <w:lvl w:ilvl="7" w:tentative="0">
      <w:start w:val="0"/>
      <w:numFmt w:val="bullet"/>
      <w:lvlText w:val="•"/>
      <w:lvlJc w:val="left"/>
      <w:pPr>
        <w:ind w:left="7777" w:hanging="677"/>
      </w:pPr>
      <w:rPr>
        <w:rFonts w:hint="default"/>
        <w:lang w:val="zh-CN" w:eastAsia="zh-CN" w:bidi="zh-CN"/>
      </w:rPr>
    </w:lvl>
    <w:lvl w:ilvl="8" w:tentative="0">
      <w:start w:val="0"/>
      <w:numFmt w:val="bullet"/>
      <w:lvlText w:val="•"/>
      <w:lvlJc w:val="left"/>
      <w:pPr>
        <w:ind w:left="8679" w:hanging="677"/>
      </w:pPr>
      <w:rPr>
        <w:rFonts w:hint="default"/>
        <w:lang w:val="zh-CN" w:eastAsia="zh-CN" w:bidi="zh-CN"/>
      </w:rPr>
    </w:lvl>
  </w:abstractNum>
  <w:abstractNum w:abstractNumId="58">
    <w:nsid w:val="2470EC97"/>
    <w:multiLevelType w:val="multilevel"/>
    <w:tmpl w:val="2470EC97"/>
    <w:lvl w:ilvl="0" w:tentative="0">
      <w:start w:val="3"/>
      <w:numFmt w:val="decimal"/>
      <w:lvlText w:val="（%1）"/>
      <w:lvlJc w:val="left"/>
      <w:pPr>
        <w:ind w:left="294" w:hanging="630"/>
        <w:jc w:val="left"/>
      </w:pPr>
      <w:rPr>
        <w:rFonts w:hint="default" w:ascii="华文中宋" w:hAnsi="华文中宋" w:eastAsia="华文中宋" w:cs="华文中宋"/>
        <w:spacing w:val="-57"/>
        <w:w w:val="100"/>
        <w:sz w:val="22"/>
        <w:szCs w:val="22"/>
        <w:lang w:val="zh-CN" w:eastAsia="zh-CN" w:bidi="zh-CN"/>
      </w:rPr>
    </w:lvl>
    <w:lvl w:ilvl="1" w:tentative="0">
      <w:start w:val="0"/>
      <w:numFmt w:val="bullet"/>
      <w:lvlText w:val="•"/>
      <w:lvlJc w:val="left"/>
      <w:pPr>
        <w:ind w:left="1318" w:hanging="630"/>
      </w:pPr>
      <w:rPr>
        <w:rFonts w:hint="default"/>
        <w:lang w:val="zh-CN" w:eastAsia="zh-CN" w:bidi="zh-CN"/>
      </w:rPr>
    </w:lvl>
    <w:lvl w:ilvl="2" w:tentative="0">
      <w:start w:val="0"/>
      <w:numFmt w:val="bullet"/>
      <w:lvlText w:val="•"/>
      <w:lvlJc w:val="left"/>
      <w:pPr>
        <w:ind w:left="2336" w:hanging="630"/>
      </w:pPr>
      <w:rPr>
        <w:rFonts w:hint="default"/>
        <w:lang w:val="zh-CN" w:eastAsia="zh-CN" w:bidi="zh-CN"/>
      </w:rPr>
    </w:lvl>
    <w:lvl w:ilvl="3" w:tentative="0">
      <w:start w:val="0"/>
      <w:numFmt w:val="bullet"/>
      <w:lvlText w:val="•"/>
      <w:lvlJc w:val="left"/>
      <w:pPr>
        <w:ind w:left="3355" w:hanging="630"/>
      </w:pPr>
      <w:rPr>
        <w:rFonts w:hint="default"/>
        <w:lang w:val="zh-CN" w:eastAsia="zh-CN" w:bidi="zh-CN"/>
      </w:rPr>
    </w:lvl>
    <w:lvl w:ilvl="4" w:tentative="0">
      <w:start w:val="0"/>
      <w:numFmt w:val="bullet"/>
      <w:lvlText w:val="•"/>
      <w:lvlJc w:val="left"/>
      <w:pPr>
        <w:ind w:left="4373" w:hanging="630"/>
      </w:pPr>
      <w:rPr>
        <w:rFonts w:hint="default"/>
        <w:lang w:val="zh-CN" w:eastAsia="zh-CN" w:bidi="zh-CN"/>
      </w:rPr>
    </w:lvl>
    <w:lvl w:ilvl="5" w:tentative="0">
      <w:start w:val="0"/>
      <w:numFmt w:val="bullet"/>
      <w:lvlText w:val="•"/>
      <w:lvlJc w:val="left"/>
      <w:pPr>
        <w:ind w:left="5392" w:hanging="630"/>
      </w:pPr>
      <w:rPr>
        <w:rFonts w:hint="default"/>
        <w:lang w:val="zh-CN" w:eastAsia="zh-CN" w:bidi="zh-CN"/>
      </w:rPr>
    </w:lvl>
    <w:lvl w:ilvl="6" w:tentative="0">
      <w:start w:val="0"/>
      <w:numFmt w:val="bullet"/>
      <w:lvlText w:val="•"/>
      <w:lvlJc w:val="left"/>
      <w:pPr>
        <w:ind w:left="6410" w:hanging="630"/>
      </w:pPr>
      <w:rPr>
        <w:rFonts w:hint="default"/>
        <w:lang w:val="zh-CN" w:eastAsia="zh-CN" w:bidi="zh-CN"/>
      </w:rPr>
    </w:lvl>
    <w:lvl w:ilvl="7" w:tentative="0">
      <w:start w:val="0"/>
      <w:numFmt w:val="bullet"/>
      <w:lvlText w:val="•"/>
      <w:lvlJc w:val="left"/>
      <w:pPr>
        <w:ind w:left="7429" w:hanging="630"/>
      </w:pPr>
      <w:rPr>
        <w:rFonts w:hint="default"/>
        <w:lang w:val="zh-CN" w:eastAsia="zh-CN" w:bidi="zh-CN"/>
      </w:rPr>
    </w:lvl>
    <w:lvl w:ilvl="8" w:tentative="0">
      <w:start w:val="0"/>
      <w:numFmt w:val="bullet"/>
      <w:lvlText w:val="•"/>
      <w:lvlJc w:val="left"/>
      <w:pPr>
        <w:ind w:left="8447" w:hanging="630"/>
      </w:pPr>
      <w:rPr>
        <w:rFonts w:hint="default"/>
        <w:lang w:val="zh-CN" w:eastAsia="zh-CN" w:bidi="zh-CN"/>
      </w:rPr>
    </w:lvl>
  </w:abstractNum>
  <w:abstractNum w:abstractNumId="59">
    <w:nsid w:val="25B654F3"/>
    <w:multiLevelType w:val="multilevel"/>
    <w:tmpl w:val="25B654F3"/>
    <w:lvl w:ilvl="0" w:tentative="0">
      <w:start w:val="2"/>
      <w:numFmt w:val="decimal"/>
      <w:lvlText w:val="%1"/>
      <w:lvlJc w:val="left"/>
      <w:pPr>
        <w:ind w:left="1116" w:hanging="778"/>
        <w:jc w:val="left"/>
      </w:pPr>
      <w:rPr>
        <w:rFonts w:hint="default"/>
        <w:lang w:val="zh-CN" w:eastAsia="zh-CN" w:bidi="zh-CN"/>
      </w:rPr>
    </w:lvl>
    <w:lvl w:ilvl="1" w:tentative="0">
      <w:start w:val="1"/>
      <w:numFmt w:val="decimal"/>
      <w:lvlText w:val="%1.%2"/>
      <w:lvlJc w:val="left"/>
      <w:pPr>
        <w:ind w:left="1116" w:hanging="778"/>
        <w:jc w:val="left"/>
      </w:pPr>
      <w:rPr>
        <w:rFonts w:hint="default" w:ascii="华文中宋" w:hAnsi="华文中宋" w:eastAsia="华文中宋" w:cs="华文中宋"/>
        <w:w w:val="100"/>
        <w:sz w:val="24"/>
        <w:szCs w:val="24"/>
        <w:lang w:val="zh-CN" w:eastAsia="zh-CN" w:bidi="zh-CN"/>
      </w:rPr>
    </w:lvl>
    <w:lvl w:ilvl="2" w:tentative="0">
      <w:start w:val="1"/>
      <w:numFmt w:val="decimal"/>
      <w:lvlText w:val="%1.%2.%3"/>
      <w:lvlJc w:val="left"/>
      <w:pPr>
        <w:ind w:left="834" w:hanging="1167"/>
        <w:jc w:val="left"/>
      </w:pPr>
      <w:rPr>
        <w:rFonts w:hint="default" w:ascii="华文中宋" w:hAnsi="华文中宋" w:eastAsia="华文中宋" w:cs="华文中宋"/>
        <w:spacing w:val="-18"/>
        <w:w w:val="100"/>
        <w:sz w:val="24"/>
        <w:szCs w:val="24"/>
        <w:lang w:val="zh-CN" w:eastAsia="zh-CN" w:bidi="zh-CN"/>
      </w:rPr>
    </w:lvl>
    <w:lvl w:ilvl="3" w:tentative="0">
      <w:start w:val="1"/>
      <w:numFmt w:val="decimal"/>
      <w:lvlText w:val="%1.%2.%3.%4"/>
      <w:lvlJc w:val="left"/>
      <w:pPr>
        <w:ind w:left="294" w:hanging="1555"/>
        <w:jc w:val="left"/>
      </w:pPr>
      <w:rPr>
        <w:rFonts w:hint="default" w:ascii="华文中宋" w:hAnsi="华文中宋" w:eastAsia="华文中宋" w:cs="华文中宋"/>
        <w:spacing w:val="-17"/>
        <w:w w:val="100"/>
        <w:sz w:val="24"/>
        <w:szCs w:val="24"/>
        <w:lang w:val="zh-CN" w:eastAsia="zh-CN" w:bidi="zh-CN"/>
      </w:rPr>
    </w:lvl>
    <w:lvl w:ilvl="4" w:tentative="0">
      <w:start w:val="1"/>
      <w:numFmt w:val="decimal"/>
      <w:lvlText w:val="%1.%2.%3.%4.%5"/>
      <w:lvlJc w:val="left"/>
      <w:pPr>
        <w:ind w:left="2777" w:hanging="1944"/>
        <w:jc w:val="left"/>
      </w:pPr>
      <w:rPr>
        <w:rFonts w:hint="default" w:ascii="华文中宋" w:hAnsi="华文中宋" w:eastAsia="华文中宋" w:cs="华文中宋"/>
        <w:w w:val="100"/>
        <w:sz w:val="24"/>
        <w:szCs w:val="24"/>
        <w:lang w:val="zh-CN" w:eastAsia="zh-CN" w:bidi="zh-CN"/>
      </w:rPr>
    </w:lvl>
    <w:lvl w:ilvl="5" w:tentative="0">
      <w:start w:val="0"/>
      <w:numFmt w:val="bullet"/>
      <w:lvlText w:val="•"/>
      <w:lvlJc w:val="left"/>
      <w:pPr>
        <w:ind w:left="4064" w:hanging="1944"/>
      </w:pPr>
      <w:rPr>
        <w:rFonts w:hint="default"/>
        <w:lang w:val="zh-CN" w:eastAsia="zh-CN" w:bidi="zh-CN"/>
      </w:rPr>
    </w:lvl>
    <w:lvl w:ilvl="6" w:tentative="0">
      <w:start w:val="0"/>
      <w:numFmt w:val="bullet"/>
      <w:lvlText w:val="•"/>
      <w:lvlJc w:val="left"/>
      <w:pPr>
        <w:ind w:left="5348" w:hanging="1944"/>
      </w:pPr>
      <w:rPr>
        <w:rFonts w:hint="default"/>
        <w:lang w:val="zh-CN" w:eastAsia="zh-CN" w:bidi="zh-CN"/>
      </w:rPr>
    </w:lvl>
    <w:lvl w:ilvl="7" w:tentative="0">
      <w:start w:val="0"/>
      <w:numFmt w:val="bullet"/>
      <w:lvlText w:val="•"/>
      <w:lvlJc w:val="left"/>
      <w:pPr>
        <w:ind w:left="6632" w:hanging="1944"/>
      </w:pPr>
      <w:rPr>
        <w:rFonts w:hint="default"/>
        <w:lang w:val="zh-CN" w:eastAsia="zh-CN" w:bidi="zh-CN"/>
      </w:rPr>
    </w:lvl>
    <w:lvl w:ilvl="8" w:tentative="0">
      <w:start w:val="0"/>
      <w:numFmt w:val="bullet"/>
      <w:lvlText w:val="•"/>
      <w:lvlJc w:val="left"/>
      <w:pPr>
        <w:ind w:left="7916" w:hanging="1944"/>
      </w:pPr>
      <w:rPr>
        <w:rFonts w:hint="default"/>
        <w:lang w:val="zh-CN" w:eastAsia="zh-CN" w:bidi="zh-CN"/>
      </w:rPr>
    </w:lvl>
  </w:abstractNum>
  <w:abstractNum w:abstractNumId="60">
    <w:nsid w:val="2A8F537B"/>
    <w:multiLevelType w:val="multilevel"/>
    <w:tmpl w:val="2A8F537B"/>
    <w:lvl w:ilvl="0" w:tentative="0">
      <w:start w:val="2"/>
      <w:numFmt w:val="decimal"/>
      <w:lvlText w:val="（%1）"/>
      <w:lvlJc w:val="left"/>
      <w:pPr>
        <w:ind w:left="1463" w:hanging="630"/>
        <w:jc w:val="left"/>
      </w:pPr>
      <w:rPr>
        <w:rFonts w:hint="default" w:ascii="华文中宋" w:hAnsi="华文中宋" w:eastAsia="华文中宋" w:cs="华文中宋"/>
        <w:spacing w:val="-17"/>
        <w:w w:val="100"/>
        <w:sz w:val="22"/>
        <w:szCs w:val="22"/>
        <w:lang w:val="zh-CN" w:eastAsia="zh-CN" w:bidi="zh-CN"/>
      </w:rPr>
    </w:lvl>
    <w:lvl w:ilvl="1" w:tentative="0">
      <w:start w:val="0"/>
      <w:numFmt w:val="bullet"/>
      <w:lvlText w:val="•"/>
      <w:lvlJc w:val="left"/>
      <w:pPr>
        <w:ind w:left="2362" w:hanging="630"/>
      </w:pPr>
      <w:rPr>
        <w:rFonts w:hint="default"/>
        <w:lang w:val="zh-CN" w:eastAsia="zh-CN" w:bidi="zh-CN"/>
      </w:rPr>
    </w:lvl>
    <w:lvl w:ilvl="2" w:tentative="0">
      <w:start w:val="0"/>
      <w:numFmt w:val="bullet"/>
      <w:lvlText w:val="•"/>
      <w:lvlJc w:val="left"/>
      <w:pPr>
        <w:ind w:left="3264" w:hanging="630"/>
      </w:pPr>
      <w:rPr>
        <w:rFonts w:hint="default"/>
        <w:lang w:val="zh-CN" w:eastAsia="zh-CN" w:bidi="zh-CN"/>
      </w:rPr>
    </w:lvl>
    <w:lvl w:ilvl="3" w:tentative="0">
      <w:start w:val="0"/>
      <w:numFmt w:val="bullet"/>
      <w:lvlText w:val="•"/>
      <w:lvlJc w:val="left"/>
      <w:pPr>
        <w:ind w:left="4167" w:hanging="630"/>
      </w:pPr>
      <w:rPr>
        <w:rFonts w:hint="default"/>
        <w:lang w:val="zh-CN" w:eastAsia="zh-CN" w:bidi="zh-CN"/>
      </w:rPr>
    </w:lvl>
    <w:lvl w:ilvl="4" w:tentative="0">
      <w:start w:val="0"/>
      <w:numFmt w:val="bullet"/>
      <w:lvlText w:val="•"/>
      <w:lvlJc w:val="left"/>
      <w:pPr>
        <w:ind w:left="5069" w:hanging="630"/>
      </w:pPr>
      <w:rPr>
        <w:rFonts w:hint="default"/>
        <w:lang w:val="zh-CN" w:eastAsia="zh-CN" w:bidi="zh-CN"/>
      </w:rPr>
    </w:lvl>
    <w:lvl w:ilvl="5" w:tentative="0">
      <w:start w:val="0"/>
      <w:numFmt w:val="bullet"/>
      <w:lvlText w:val="•"/>
      <w:lvlJc w:val="left"/>
      <w:pPr>
        <w:ind w:left="5972" w:hanging="630"/>
      </w:pPr>
      <w:rPr>
        <w:rFonts w:hint="default"/>
        <w:lang w:val="zh-CN" w:eastAsia="zh-CN" w:bidi="zh-CN"/>
      </w:rPr>
    </w:lvl>
    <w:lvl w:ilvl="6" w:tentative="0">
      <w:start w:val="0"/>
      <w:numFmt w:val="bullet"/>
      <w:lvlText w:val="•"/>
      <w:lvlJc w:val="left"/>
      <w:pPr>
        <w:ind w:left="6874" w:hanging="630"/>
      </w:pPr>
      <w:rPr>
        <w:rFonts w:hint="default"/>
        <w:lang w:val="zh-CN" w:eastAsia="zh-CN" w:bidi="zh-CN"/>
      </w:rPr>
    </w:lvl>
    <w:lvl w:ilvl="7" w:tentative="0">
      <w:start w:val="0"/>
      <w:numFmt w:val="bullet"/>
      <w:lvlText w:val="•"/>
      <w:lvlJc w:val="left"/>
      <w:pPr>
        <w:ind w:left="7777" w:hanging="630"/>
      </w:pPr>
      <w:rPr>
        <w:rFonts w:hint="default"/>
        <w:lang w:val="zh-CN" w:eastAsia="zh-CN" w:bidi="zh-CN"/>
      </w:rPr>
    </w:lvl>
    <w:lvl w:ilvl="8" w:tentative="0">
      <w:start w:val="0"/>
      <w:numFmt w:val="bullet"/>
      <w:lvlText w:val="•"/>
      <w:lvlJc w:val="left"/>
      <w:pPr>
        <w:ind w:left="8679" w:hanging="630"/>
      </w:pPr>
      <w:rPr>
        <w:rFonts w:hint="default"/>
        <w:lang w:val="zh-CN" w:eastAsia="zh-CN" w:bidi="zh-CN"/>
      </w:rPr>
    </w:lvl>
  </w:abstractNum>
  <w:abstractNum w:abstractNumId="61">
    <w:nsid w:val="2F2D79CE"/>
    <w:multiLevelType w:val="multilevel"/>
    <w:tmpl w:val="2F2D79CE"/>
    <w:lvl w:ilvl="0" w:tentative="0">
      <w:start w:val="1"/>
      <w:numFmt w:val="decimal"/>
      <w:lvlText w:val="(%1)"/>
      <w:lvlJc w:val="left"/>
      <w:pPr>
        <w:ind w:left="294" w:hanging="294"/>
        <w:jc w:val="left"/>
      </w:pPr>
      <w:rPr>
        <w:rFonts w:hint="default" w:ascii="华文中宋" w:hAnsi="华文中宋" w:eastAsia="华文中宋" w:cs="华文中宋"/>
        <w:spacing w:val="-16"/>
        <w:w w:val="100"/>
        <w:sz w:val="22"/>
        <w:szCs w:val="22"/>
        <w:lang w:val="zh-CN" w:eastAsia="zh-CN" w:bidi="zh-CN"/>
      </w:rPr>
    </w:lvl>
    <w:lvl w:ilvl="1" w:tentative="0">
      <w:start w:val="0"/>
      <w:numFmt w:val="bullet"/>
      <w:lvlText w:val="•"/>
      <w:lvlJc w:val="left"/>
      <w:pPr>
        <w:ind w:left="1318" w:hanging="294"/>
      </w:pPr>
      <w:rPr>
        <w:rFonts w:hint="default"/>
        <w:lang w:val="zh-CN" w:eastAsia="zh-CN" w:bidi="zh-CN"/>
      </w:rPr>
    </w:lvl>
    <w:lvl w:ilvl="2" w:tentative="0">
      <w:start w:val="0"/>
      <w:numFmt w:val="bullet"/>
      <w:lvlText w:val="•"/>
      <w:lvlJc w:val="left"/>
      <w:pPr>
        <w:ind w:left="2336" w:hanging="294"/>
      </w:pPr>
      <w:rPr>
        <w:rFonts w:hint="default"/>
        <w:lang w:val="zh-CN" w:eastAsia="zh-CN" w:bidi="zh-CN"/>
      </w:rPr>
    </w:lvl>
    <w:lvl w:ilvl="3" w:tentative="0">
      <w:start w:val="0"/>
      <w:numFmt w:val="bullet"/>
      <w:lvlText w:val="•"/>
      <w:lvlJc w:val="left"/>
      <w:pPr>
        <w:ind w:left="3355" w:hanging="294"/>
      </w:pPr>
      <w:rPr>
        <w:rFonts w:hint="default"/>
        <w:lang w:val="zh-CN" w:eastAsia="zh-CN" w:bidi="zh-CN"/>
      </w:rPr>
    </w:lvl>
    <w:lvl w:ilvl="4" w:tentative="0">
      <w:start w:val="0"/>
      <w:numFmt w:val="bullet"/>
      <w:lvlText w:val="•"/>
      <w:lvlJc w:val="left"/>
      <w:pPr>
        <w:ind w:left="4373" w:hanging="294"/>
      </w:pPr>
      <w:rPr>
        <w:rFonts w:hint="default"/>
        <w:lang w:val="zh-CN" w:eastAsia="zh-CN" w:bidi="zh-CN"/>
      </w:rPr>
    </w:lvl>
    <w:lvl w:ilvl="5" w:tentative="0">
      <w:start w:val="0"/>
      <w:numFmt w:val="bullet"/>
      <w:lvlText w:val="•"/>
      <w:lvlJc w:val="left"/>
      <w:pPr>
        <w:ind w:left="5392" w:hanging="294"/>
      </w:pPr>
      <w:rPr>
        <w:rFonts w:hint="default"/>
        <w:lang w:val="zh-CN" w:eastAsia="zh-CN" w:bidi="zh-CN"/>
      </w:rPr>
    </w:lvl>
    <w:lvl w:ilvl="6" w:tentative="0">
      <w:start w:val="0"/>
      <w:numFmt w:val="bullet"/>
      <w:lvlText w:val="•"/>
      <w:lvlJc w:val="left"/>
      <w:pPr>
        <w:ind w:left="6410" w:hanging="294"/>
      </w:pPr>
      <w:rPr>
        <w:rFonts w:hint="default"/>
        <w:lang w:val="zh-CN" w:eastAsia="zh-CN" w:bidi="zh-CN"/>
      </w:rPr>
    </w:lvl>
    <w:lvl w:ilvl="7" w:tentative="0">
      <w:start w:val="0"/>
      <w:numFmt w:val="bullet"/>
      <w:lvlText w:val="•"/>
      <w:lvlJc w:val="left"/>
      <w:pPr>
        <w:ind w:left="7429" w:hanging="294"/>
      </w:pPr>
      <w:rPr>
        <w:rFonts w:hint="default"/>
        <w:lang w:val="zh-CN" w:eastAsia="zh-CN" w:bidi="zh-CN"/>
      </w:rPr>
    </w:lvl>
    <w:lvl w:ilvl="8" w:tentative="0">
      <w:start w:val="0"/>
      <w:numFmt w:val="bullet"/>
      <w:lvlText w:val="•"/>
      <w:lvlJc w:val="left"/>
      <w:pPr>
        <w:ind w:left="8447" w:hanging="294"/>
      </w:pPr>
      <w:rPr>
        <w:rFonts w:hint="default"/>
        <w:lang w:val="zh-CN" w:eastAsia="zh-CN" w:bidi="zh-CN"/>
      </w:rPr>
    </w:lvl>
  </w:abstractNum>
  <w:abstractNum w:abstractNumId="62">
    <w:nsid w:val="30A0AC00"/>
    <w:multiLevelType w:val="multilevel"/>
    <w:tmpl w:val="30A0AC00"/>
    <w:lvl w:ilvl="0" w:tentative="0">
      <w:start w:val="19"/>
      <w:numFmt w:val="decimal"/>
      <w:lvlText w:val="%1"/>
      <w:lvlJc w:val="left"/>
      <w:pPr>
        <w:ind w:left="1416" w:hanging="643"/>
        <w:jc w:val="left"/>
      </w:pPr>
      <w:rPr>
        <w:rFonts w:hint="default"/>
        <w:lang w:val="zh-CN" w:eastAsia="zh-CN" w:bidi="zh-CN"/>
      </w:rPr>
    </w:lvl>
    <w:lvl w:ilvl="1" w:tentative="0">
      <w:start w:val="1"/>
      <w:numFmt w:val="decimal"/>
      <w:lvlText w:val="%1.%2"/>
      <w:lvlJc w:val="left"/>
      <w:pPr>
        <w:ind w:left="1416" w:hanging="643"/>
        <w:jc w:val="left"/>
      </w:pPr>
      <w:rPr>
        <w:rFonts w:hint="default" w:ascii="华文中宋" w:hAnsi="华文中宋" w:eastAsia="华文中宋" w:cs="华文中宋"/>
        <w:spacing w:val="-34"/>
        <w:w w:val="100"/>
        <w:sz w:val="24"/>
        <w:szCs w:val="24"/>
        <w:lang w:val="zh-CN" w:eastAsia="zh-CN" w:bidi="zh-CN"/>
      </w:rPr>
    </w:lvl>
    <w:lvl w:ilvl="2" w:tentative="0">
      <w:start w:val="1"/>
      <w:numFmt w:val="decimal"/>
      <w:lvlText w:val="%1.%2.%3"/>
      <w:lvlJc w:val="left"/>
      <w:pPr>
        <w:ind w:left="1642" w:hanging="869"/>
        <w:jc w:val="left"/>
      </w:pPr>
      <w:rPr>
        <w:rFonts w:hint="default" w:ascii="华文中宋" w:hAnsi="华文中宋" w:eastAsia="华文中宋" w:cs="华文中宋"/>
        <w:spacing w:val="-34"/>
        <w:w w:val="100"/>
        <w:sz w:val="24"/>
        <w:szCs w:val="24"/>
        <w:lang w:val="zh-CN" w:eastAsia="zh-CN" w:bidi="zh-CN"/>
      </w:rPr>
    </w:lvl>
    <w:lvl w:ilvl="3" w:tentative="0">
      <w:start w:val="1"/>
      <w:numFmt w:val="decimal"/>
      <w:lvlText w:val="%1.%2.%3.%4"/>
      <w:lvlJc w:val="left"/>
      <w:pPr>
        <w:ind w:left="294" w:hanging="1095"/>
        <w:jc w:val="left"/>
      </w:pPr>
      <w:rPr>
        <w:rFonts w:hint="default" w:ascii="华文中宋" w:hAnsi="华文中宋" w:eastAsia="华文中宋" w:cs="华文中宋"/>
        <w:spacing w:val="-34"/>
        <w:w w:val="100"/>
        <w:sz w:val="24"/>
        <w:szCs w:val="24"/>
        <w:lang w:val="zh-CN" w:eastAsia="zh-CN" w:bidi="zh-CN"/>
      </w:rPr>
    </w:lvl>
    <w:lvl w:ilvl="4" w:tentative="0">
      <w:start w:val="0"/>
      <w:numFmt w:val="bullet"/>
      <w:lvlText w:val="•"/>
      <w:lvlJc w:val="left"/>
      <w:pPr>
        <w:ind w:left="1740" w:hanging="1095"/>
      </w:pPr>
      <w:rPr>
        <w:rFonts w:hint="default"/>
        <w:lang w:val="zh-CN" w:eastAsia="zh-CN" w:bidi="zh-CN"/>
      </w:rPr>
    </w:lvl>
    <w:lvl w:ilvl="5" w:tentative="0">
      <w:start w:val="0"/>
      <w:numFmt w:val="bullet"/>
      <w:lvlText w:val="•"/>
      <w:lvlJc w:val="left"/>
      <w:pPr>
        <w:ind w:left="1860" w:hanging="1095"/>
      </w:pPr>
      <w:rPr>
        <w:rFonts w:hint="default"/>
        <w:lang w:val="zh-CN" w:eastAsia="zh-CN" w:bidi="zh-CN"/>
      </w:rPr>
    </w:lvl>
    <w:lvl w:ilvl="6" w:tentative="0">
      <w:start w:val="0"/>
      <w:numFmt w:val="bullet"/>
      <w:lvlText w:val="•"/>
      <w:lvlJc w:val="left"/>
      <w:pPr>
        <w:ind w:left="3584" w:hanging="1095"/>
      </w:pPr>
      <w:rPr>
        <w:rFonts w:hint="default"/>
        <w:lang w:val="zh-CN" w:eastAsia="zh-CN" w:bidi="zh-CN"/>
      </w:rPr>
    </w:lvl>
    <w:lvl w:ilvl="7" w:tentative="0">
      <w:start w:val="0"/>
      <w:numFmt w:val="bullet"/>
      <w:lvlText w:val="•"/>
      <w:lvlJc w:val="left"/>
      <w:pPr>
        <w:ind w:left="5309" w:hanging="1095"/>
      </w:pPr>
      <w:rPr>
        <w:rFonts w:hint="default"/>
        <w:lang w:val="zh-CN" w:eastAsia="zh-CN" w:bidi="zh-CN"/>
      </w:rPr>
    </w:lvl>
    <w:lvl w:ilvl="8" w:tentative="0">
      <w:start w:val="0"/>
      <w:numFmt w:val="bullet"/>
      <w:lvlText w:val="•"/>
      <w:lvlJc w:val="left"/>
      <w:pPr>
        <w:ind w:left="7034" w:hanging="1095"/>
      </w:pPr>
      <w:rPr>
        <w:rFonts w:hint="default"/>
        <w:lang w:val="zh-CN" w:eastAsia="zh-CN" w:bidi="zh-CN"/>
      </w:rPr>
    </w:lvl>
  </w:abstractNum>
  <w:abstractNum w:abstractNumId="63">
    <w:nsid w:val="30FC5B15"/>
    <w:multiLevelType w:val="multilevel"/>
    <w:tmpl w:val="30FC5B15"/>
    <w:lvl w:ilvl="0" w:tentative="0">
      <w:start w:val="9"/>
      <w:numFmt w:val="decimal"/>
      <w:lvlText w:val="%1"/>
      <w:lvlJc w:val="left"/>
      <w:pPr>
        <w:ind w:left="1493" w:hanging="720"/>
        <w:jc w:val="left"/>
      </w:pPr>
      <w:rPr>
        <w:rFonts w:hint="default"/>
        <w:lang w:val="zh-CN" w:eastAsia="zh-CN" w:bidi="zh-CN"/>
      </w:rPr>
    </w:lvl>
    <w:lvl w:ilvl="1" w:tentative="0">
      <w:start w:val="5"/>
      <w:numFmt w:val="decimal"/>
      <w:lvlText w:val="%1.%2"/>
      <w:lvlJc w:val="left"/>
      <w:pPr>
        <w:ind w:left="1493" w:hanging="720"/>
        <w:jc w:val="left"/>
      </w:pPr>
      <w:rPr>
        <w:rFonts w:hint="default"/>
        <w:lang w:val="zh-CN" w:eastAsia="zh-CN" w:bidi="zh-CN"/>
      </w:rPr>
    </w:lvl>
    <w:lvl w:ilvl="2" w:tentative="0">
      <w:start w:val="1"/>
      <w:numFmt w:val="decimal"/>
      <w:lvlText w:val="%1.%2.%3"/>
      <w:lvlJc w:val="left"/>
      <w:pPr>
        <w:ind w:left="1493" w:hanging="720"/>
        <w:jc w:val="left"/>
      </w:pPr>
      <w:rPr>
        <w:rFonts w:hint="default" w:ascii="华文中宋" w:hAnsi="华文中宋" w:eastAsia="华文中宋" w:cs="华文中宋"/>
        <w:spacing w:val="-34"/>
        <w:w w:val="100"/>
        <w:sz w:val="24"/>
        <w:szCs w:val="24"/>
        <w:lang w:val="zh-CN" w:eastAsia="zh-CN" w:bidi="zh-CN"/>
      </w:rPr>
    </w:lvl>
    <w:lvl w:ilvl="3" w:tentative="0">
      <w:start w:val="0"/>
      <w:numFmt w:val="bullet"/>
      <w:lvlText w:val="•"/>
      <w:lvlJc w:val="left"/>
      <w:pPr>
        <w:ind w:left="4195" w:hanging="720"/>
      </w:pPr>
      <w:rPr>
        <w:rFonts w:hint="default"/>
        <w:lang w:val="zh-CN" w:eastAsia="zh-CN" w:bidi="zh-CN"/>
      </w:rPr>
    </w:lvl>
    <w:lvl w:ilvl="4" w:tentative="0">
      <w:start w:val="0"/>
      <w:numFmt w:val="bullet"/>
      <w:lvlText w:val="•"/>
      <w:lvlJc w:val="left"/>
      <w:pPr>
        <w:ind w:left="5093" w:hanging="720"/>
      </w:pPr>
      <w:rPr>
        <w:rFonts w:hint="default"/>
        <w:lang w:val="zh-CN" w:eastAsia="zh-CN" w:bidi="zh-CN"/>
      </w:rPr>
    </w:lvl>
    <w:lvl w:ilvl="5" w:tentative="0">
      <w:start w:val="0"/>
      <w:numFmt w:val="bullet"/>
      <w:lvlText w:val="•"/>
      <w:lvlJc w:val="left"/>
      <w:pPr>
        <w:ind w:left="5992" w:hanging="720"/>
      </w:pPr>
      <w:rPr>
        <w:rFonts w:hint="default"/>
        <w:lang w:val="zh-CN" w:eastAsia="zh-CN" w:bidi="zh-CN"/>
      </w:rPr>
    </w:lvl>
    <w:lvl w:ilvl="6" w:tentative="0">
      <w:start w:val="0"/>
      <w:numFmt w:val="bullet"/>
      <w:lvlText w:val="•"/>
      <w:lvlJc w:val="left"/>
      <w:pPr>
        <w:ind w:left="6890" w:hanging="720"/>
      </w:pPr>
      <w:rPr>
        <w:rFonts w:hint="default"/>
        <w:lang w:val="zh-CN" w:eastAsia="zh-CN" w:bidi="zh-CN"/>
      </w:rPr>
    </w:lvl>
    <w:lvl w:ilvl="7" w:tentative="0">
      <w:start w:val="0"/>
      <w:numFmt w:val="bullet"/>
      <w:lvlText w:val="•"/>
      <w:lvlJc w:val="left"/>
      <w:pPr>
        <w:ind w:left="7789" w:hanging="720"/>
      </w:pPr>
      <w:rPr>
        <w:rFonts w:hint="default"/>
        <w:lang w:val="zh-CN" w:eastAsia="zh-CN" w:bidi="zh-CN"/>
      </w:rPr>
    </w:lvl>
    <w:lvl w:ilvl="8" w:tentative="0">
      <w:start w:val="0"/>
      <w:numFmt w:val="bullet"/>
      <w:lvlText w:val="•"/>
      <w:lvlJc w:val="left"/>
      <w:pPr>
        <w:ind w:left="8687" w:hanging="720"/>
      </w:pPr>
      <w:rPr>
        <w:rFonts w:hint="default"/>
        <w:lang w:val="zh-CN" w:eastAsia="zh-CN" w:bidi="zh-CN"/>
      </w:rPr>
    </w:lvl>
  </w:abstractNum>
  <w:abstractNum w:abstractNumId="64">
    <w:nsid w:val="322D85CA"/>
    <w:multiLevelType w:val="multilevel"/>
    <w:tmpl w:val="322D85CA"/>
    <w:lvl w:ilvl="0" w:tentative="0">
      <w:start w:val="1"/>
      <w:numFmt w:val="decimal"/>
      <w:lvlText w:val="(%1)"/>
      <w:lvlJc w:val="left"/>
      <w:pPr>
        <w:ind w:left="294" w:hanging="294"/>
        <w:jc w:val="left"/>
      </w:pPr>
      <w:rPr>
        <w:rFonts w:hint="default" w:ascii="华文中宋" w:hAnsi="华文中宋" w:eastAsia="华文中宋" w:cs="华文中宋"/>
        <w:spacing w:val="-21"/>
        <w:w w:val="100"/>
        <w:sz w:val="22"/>
        <w:szCs w:val="22"/>
        <w:lang w:val="zh-CN" w:eastAsia="zh-CN" w:bidi="zh-CN"/>
      </w:rPr>
    </w:lvl>
    <w:lvl w:ilvl="1" w:tentative="0">
      <w:start w:val="0"/>
      <w:numFmt w:val="bullet"/>
      <w:lvlText w:val="•"/>
      <w:lvlJc w:val="left"/>
      <w:pPr>
        <w:ind w:left="1318" w:hanging="294"/>
      </w:pPr>
      <w:rPr>
        <w:rFonts w:hint="default"/>
        <w:lang w:val="zh-CN" w:eastAsia="zh-CN" w:bidi="zh-CN"/>
      </w:rPr>
    </w:lvl>
    <w:lvl w:ilvl="2" w:tentative="0">
      <w:start w:val="0"/>
      <w:numFmt w:val="bullet"/>
      <w:lvlText w:val="•"/>
      <w:lvlJc w:val="left"/>
      <w:pPr>
        <w:ind w:left="2336" w:hanging="294"/>
      </w:pPr>
      <w:rPr>
        <w:rFonts w:hint="default"/>
        <w:lang w:val="zh-CN" w:eastAsia="zh-CN" w:bidi="zh-CN"/>
      </w:rPr>
    </w:lvl>
    <w:lvl w:ilvl="3" w:tentative="0">
      <w:start w:val="0"/>
      <w:numFmt w:val="bullet"/>
      <w:lvlText w:val="•"/>
      <w:lvlJc w:val="left"/>
      <w:pPr>
        <w:ind w:left="3355" w:hanging="294"/>
      </w:pPr>
      <w:rPr>
        <w:rFonts w:hint="default"/>
        <w:lang w:val="zh-CN" w:eastAsia="zh-CN" w:bidi="zh-CN"/>
      </w:rPr>
    </w:lvl>
    <w:lvl w:ilvl="4" w:tentative="0">
      <w:start w:val="0"/>
      <w:numFmt w:val="bullet"/>
      <w:lvlText w:val="•"/>
      <w:lvlJc w:val="left"/>
      <w:pPr>
        <w:ind w:left="4373" w:hanging="294"/>
      </w:pPr>
      <w:rPr>
        <w:rFonts w:hint="default"/>
        <w:lang w:val="zh-CN" w:eastAsia="zh-CN" w:bidi="zh-CN"/>
      </w:rPr>
    </w:lvl>
    <w:lvl w:ilvl="5" w:tentative="0">
      <w:start w:val="0"/>
      <w:numFmt w:val="bullet"/>
      <w:lvlText w:val="•"/>
      <w:lvlJc w:val="left"/>
      <w:pPr>
        <w:ind w:left="5392" w:hanging="294"/>
      </w:pPr>
      <w:rPr>
        <w:rFonts w:hint="default"/>
        <w:lang w:val="zh-CN" w:eastAsia="zh-CN" w:bidi="zh-CN"/>
      </w:rPr>
    </w:lvl>
    <w:lvl w:ilvl="6" w:tentative="0">
      <w:start w:val="0"/>
      <w:numFmt w:val="bullet"/>
      <w:lvlText w:val="•"/>
      <w:lvlJc w:val="left"/>
      <w:pPr>
        <w:ind w:left="6410" w:hanging="294"/>
      </w:pPr>
      <w:rPr>
        <w:rFonts w:hint="default"/>
        <w:lang w:val="zh-CN" w:eastAsia="zh-CN" w:bidi="zh-CN"/>
      </w:rPr>
    </w:lvl>
    <w:lvl w:ilvl="7" w:tentative="0">
      <w:start w:val="0"/>
      <w:numFmt w:val="bullet"/>
      <w:lvlText w:val="•"/>
      <w:lvlJc w:val="left"/>
      <w:pPr>
        <w:ind w:left="7429" w:hanging="294"/>
      </w:pPr>
      <w:rPr>
        <w:rFonts w:hint="default"/>
        <w:lang w:val="zh-CN" w:eastAsia="zh-CN" w:bidi="zh-CN"/>
      </w:rPr>
    </w:lvl>
    <w:lvl w:ilvl="8" w:tentative="0">
      <w:start w:val="0"/>
      <w:numFmt w:val="bullet"/>
      <w:lvlText w:val="•"/>
      <w:lvlJc w:val="left"/>
      <w:pPr>
        <w:ind w:left="8447" w:hanging="294"/>
      </w:pPr>
      <w:rPr>
        <w:rFonts w:hint="default"/>
        <w:lang w:val="zh-CN" w:eastAsia="zh-CN" w:bidi="zh-CN"/>
      </w:rPr>
    </w:lvl>
  </w:abstractNum>
  <w:abstractNum w:abstractNumId="65">
    <w:nsid w:val="32A7AF2D"/>
    <w:multiLevelType w:val="multilevel"/>
    <w:tmpl w:val="32A7AF2D"/>
    <w:lvl w:ilvl="0" w:tentative="0">
      <w:start w:val="13"/>
      <w:numFmt w:val="decimal"/>
      <w:lvlText w:val="%1"/>
      <w:lvlJc w:val="left"/>
      <w:pPr>
        <w:ind w:left="1416" w:hanging="643"/>
        <w:jc w:val="left"/>
      </w:pPr>
      <w:rPr>
        <w:rFonts w:hint="default"/>
        <w:lang w:val="zh-CN" w:eastAsia="zh-CN" w:bidi="zh-CN"/>
      </w:rPr>
    </w:lvl>
    <w:lvl w:ilvl="1" w:tentative="0">
      <w:start w:val="1"/>
      <w:numFmt w:val="decimal"/>
      <w:lvlText w:val="%1.%2"/>
      <w:lvlJc w:val="left"/>
      <w:pPr>
        <w:ind w:left="1416" w:hanging="643"/>
        <w:jc w:val="right"/>
      </w:pPr>
      <w:rPr>
        <w:rFonts w:hint="default" w:ascii="华文中宋" w:hAnsi="华文中宋" w:eastAsia="华文中宋" w:cs="华文中宋"/>
        <w:spacing w:val="-34"/>
        <w:w w:val="100"/>
        <w:sz w:val="24"/>
        <w:szCs w:val="24"/>
        <w:lang w:val="zh-CN" w:eastAsia="zh-CN" w:bidi="zh-CN"/>
      </w:rPr>
    </w:lvl>
    <w:lvl w:ilvl="2" w:tentative="0">
      <w:start w:val="1"/>
      <w:numFmt w:val="decimal"/>
      <w:lvlText w:val="%1.%2.%3"/>
      <w:lvlJc w:val="left"/>
      <w:pPr>
        <w:ind w:left="1642" w:hanging="869"/>
        <w:jc w:val="left"/>
      </w:pPr>
      <w:rPr>
        <w:rFonts w:hint="default" w:ascii="华文中宋" w:hAnsi="华文中宋" w:eastAsia="华文中宋" w:cs="华文中宋"/>
        <w:spacing w:val="-34"/>
        <w:w w:val="100"/>
        <w:sz w:val="24"/>
        <w:szCs w:val="24"/>
        <w:lang w:val="zh-CN" w:eastAsia="zh-CN" w:bidi="zh-CN"/>
      </w:rPr>
    </w:lvl>
    <w:lvl w:ilvl="3" w:tentative="0">
      <w:start w:val="1"/>
      <w:numFmt w:val="decimal"/>
      <w:lvlText w:val="%1.%2.%3.%4"/>
      <w:lvlJc w:val="left"/>
      <w:pPr>
        <w:ind w:left="294" w:hanging="1095"/>
        <w:jc w:val="left"/>
      </w:pPr>
      <w:rPr>
        <w:rFonts w:hint="default" w:ascii="华文中宋" w:hAnsi="华文中宋" w:eastAsia="华文中宋" w:cs="华文中宋"/>
        <w:spacing w:val="-110"/>
        <w:w w:val="100"/>
        <w:sz w:val="24"/>
        <w:szCs w:val="24"/>
        <w:lang w:val="zh-CN" w:eastAsia="zh-CN" w:bidi="zh-CN"/>
      </w:rPr>
    </w:lvl>
    <w:lvl w:ilvl="4" w:tentative="0">
      <w:start w:val="0"/>
      <w:numFmt w:val="bullet"/>
      <w:lvlText w:val="•"/>
      <w:lvlJc w:val="left"/>
      <w:pPr>
        <w:ind w:left="3092" w:hanging="1095"/>
      </w:pPr>
      <w:rPr>
        <w:rFonts w:hint="default"/>
        <w:lang w:val="zh-CN" w:eastAsia="zh-CN" w:bidi="zh-CN"/>
      </w:rPr>
    </w:lvl>
    <w:lvl w:ilvl="5" w:tentative="0">
      <w:start w:val="0"/>
      <w:numFmt w:val="bullet"/>
      <w:lvlText w:val="•"/>
      <w:lvlJc w:val="left"/>
      <w:pPr>
        <w:ind w:left="4324" w:hanging="1095"/>
      </w:pPr>
      <w:rPr>
        <w:rFonts w:hint="default"/>
        <w:lang w:val="zh-CN" w:eastAsia="zh-CN" w:bidi="zh-CN"/>
      </w:rPr>
    </w:lvl>
    <w:lvl w:ilvl="6" w:tentative="0">
      <w:start w:val="0"/>
      <w:numFmt w:val="bullet"/>
      <w:lvlText w:val="•"/>
      <w:lvlJc w:val="left"/>
      <w:pPr>
        <w:ind w:left="5556" w:hanging="1095"/>
      </w:pPr>
      <w:rPr>
        <w:rFonts w:hint="default"/>
        <w:lang w:val="zh-CN" w:eastAsia="zh-CN" w:bidi="zh-CN"/>
      </w:rPr>
    </w:lvl>
    <w:lvl w:ilvl="7" w:tentative="0">
      <w:start w:val="0"/>
      <w:numFmt w:val="bullet"/>
      <w:lvlText w:val="•"/>
      <w:lvlJc w:val="left"/>
      <w:pPr>
        <w:ind w:left="6788" w:hanging="1095"/>
      </w:pPr>
      <w:rPr>
        <w:rFonts w:hint="default"/>
        <w:lang w:val="zh-CN" w:eastAsia="zh-CN" w:bidi="zh-CN"/>
      </w:rPr>
    </w:lvl>
    <w:lvl w:ilvl="8" w:tentative="0">
      <w:start w:val="0"/>
      <w:numFmt w:val="bullet"/>
      <w:lvlText w:val="•"/>
      <w:lvlJc w:val="left"/>
      <w:pPr>
        <w:ind w:left="8020" w:hanging="1095"/>
      </w:pPr>
      <w:rPr>
        <w:rFonts w:hint="default"/>
        <w:lang w:val="zh-CN" w:eastAsia="zh-CN" w:bidi="zh-CN"/>
      </w:rPr>
    </w:lvl>
  </w:abstractNum>
  <w:abstractNum w:abstractNumId="66">
    <w:nsid w:val="35E83B33"/>
    <w:multiLevelType w:val="multilevel"/>
    <w:tmpl w:val="35E83B33"/>
    <w:lvl w:ilvl="0" w:tentative="0">
      <w:start w:val="17"/>
      <w:numFmt w:val="decimal"/>
      <w:lvlText w:val="%1"/>
      <w:lvlJc w:val="left"/>
      <w:pPr>
        <w:ind w:left="1599" w:hanging="826"/>
        <w:jc w:val="left"/>
      </w:pPr>
      <w:rPr>
        <w:rFonts w:hint="default"/>
        <w:lang w:val="zh-CN" w:eastAsia="zh-CN" w:bidi="zh-CN"/>
      </w:rPr>
    </w:lvl>
    <w:lvl w:ilvl="1" w:tentative="0">
      <w:start w:val="3"/>
      <w:numFmt w:val="decimal"/>
      <w:lvlText w:val="%1.%2"/>
      <w:lvlJc w:val="left"/>
      <w:pPr>
        <w:ind w:left="1599" w:hanging="826"/>
        <w:jc w:val="left"/>
      </w:pPr>
      <w:rPr>
        <w:rFonts w:hint="default"/>
        <w:lang w:val="zh-CN" w:eastAsia="zh-CN" w:bidi="zh-CN"/>
      </w:rPr>
    </w:lvl>
    <w:lvl w:ilvl="2" w:tentative="0">
      <w:start w:val="2"/>
      <w:numFmt w:val="decimal"/>
      <w:lvlText w:val="%1.%2.%3"/>
      <w:lvlJc w:val="left"/>
      <w:pPr>
        <w:ind w:left="1599" w:hanging="826"/>
        <w:jc w:val="left"/>
      </w:pPr>
      <w:rPr>
        <w:rFonts w:hint="default" w:ascii="华文中宋" w:hAnsi="华文中宋" w:eastAsia="华文中宋" w:cs="华文中宋"/>
        <w:spacing w:val="-17"/>
        <w:w w:val="100"/>
        <w:sz w:val="24"/>
        <w:szCs w:val="24"/>
        <w:lang w:val="zh-CN" w:eastAsia="zh-CN" w:bidi="zh-CN"/>
      </w:rPr>
    </w:lvl>
    <w:lvl w:ilvl="3" w:tentative="0">
      <w:start w:val="1"/>
      <w:numFmt w:val="decimal"/>
      <w:lvlText w:val="%1.%2.%3.%4"/>
      <w:lvlJc w:val="left"/>
      <w:pPr>
        <w:ind w:left="294" w:hanging="1052"/>
        <w:jc w:val="left"/>
      </w:pPr>
      <w:rPr>
        <w:rFonts w:hint="default" w:ascii="华文中宋" w:hAnsi="华文中宋" w:eastAsia="华文中宋" w:cs="华文中宋"/>
        <w:spacing w:val="-34"/>
        <w:w w:val="100"/>
        <w:sz w:val="24"/>
        <w:szCs w:val="24"/>
        <w:lang w:val="zh-CN" w:eastAsia="zh-CN" w:bidi="zh-CN"/>
      </w:rPr>
    </w:lvl>
    <w:lvl w:ilvl="4" w:tentative="0">
      <w:start w:val="0"/>
      <w:numFmt w:val="bullet"/>
      <w:lvlText w:val="•"/>
      <w:lvlJc w:val="left"/>
      <w:pPr>
        <w:ind w:left="4561" w:hanging="1052"/>
      </w:pPr>
      <w:rPr>
        <w:rFonts w:hint="default"/>
        <w:lang w:val="zh-CN" w:eastAsia="zh-CN" w:bidi="zh-CN"/>
      </w:rPr>
    </w:lvl>
    <w:lvl w:ilvl="5" w:tentative="0">
      <w:start w:val="0"/>
      <w:numFmt w:val="bullet"/>
      <w:lvlText w:val="•"/>
      <w:lvlJc w:val="left"/>
      <w:pPr>
        <w:ind w:left="5548" w:hanging="1052"/>
      </w:pPr>
      <w:rPr>
        <w:rFonts w:hint="default"/>
        <w:lang w:val="zh-CN" w:eastAsia="zh-CN" w:bidi="zh-CN"/>
      </w:rPr>
    </w:lvl>
    <w:lvl w:ilvl="6" w:tentative="0">
      <w:start w:val="0"/>
      <w:numFmt w:val="bullet"/>
      <w:lvlText w:val="•"/>
      <w:lvlJc w:val="left"/>
      <w:pPr>
        <w:ind w:left="6535" w:hanging="1052"/>
      </w:pPr>
      <w:rPr>
        <w:rFonts w:hint="default"/>
        <w:lang w:val="zh-CN" w:eastAsia="zh-CN" w:bidi="zh-CN"/>
      </w:rPr>
    </w:lvl>
    <w:lvl w:ilvl="7" w:tentative="0">
      <w:start w:val="0"/>
      <w:numFmt w:val="bullet"/>
      <w:lvlText w:val="•"/>
      <w:lvlJc w:val="left"/>
      <w:pPr>
        <w:ind w:left="7522" w:hanging="1052"/>
      </w:pPr>
      <w:rPr>
        <w:rFonts w:hint="default"/>
        <w:lang w:val="zh-CN" w:eastAsia="zh-CN" w:bidi="zh-CN"/>
      </w:rPr>
    </w:lvl>
    <w:lvl w:ilvl="8" w:tentative="0">
      <w:start w:val="0"/>
      <w:numFmt w:val="bullet"/>
      <w:lvlText w:val="•"/>
      <w:lvlJc w:val="left"/>
      <w:pPr>
        <w:ind w:left="8510" w:hanging="1052"/>
      </w:pPr>
      <w:rPr>
        <w:rFonts w:hint="default"/>
        <w:lang w:val="zh-CN" w:eastAsia="zh-CN" w:bidi="zh-CN"/>
      </w:rPr>
    </w:lvl>
  </w:abstractNum>
  <w:abstractNum w:abstractNumId="67">
    <w:nsid w:val="39A0D9AC"/>
    <w:multiLevelType w:val="multilevel"/>
    <w:tmpl w:val="39A0D9AC"/>
    <w:lvl w:ilvl="0" w:tentative="0">
      <w:start w:val="6"/>
      <w:numFmt w:val="decimal"/>
      <w:lvlText w:val="%1"/>
      <w:lvlJc w:val="left"/>
      <w:pPr>
        <w:ind w:left="1611" w:hanging="778"/>
        <w:jc w:val="left"/>
      </w:pPr>
      <w:rPr>
        <w:rFonts w:hint="default"/>
        <w:lang w:val="zh-CN" w:eastAsia="zh-CN" w:bidi="zh-CN"/>
      </w:rPr>
    </w:lvl>
    <w:lvl w:ilvl="1" w:tentative="0">
      <w:start w:val="1"/>
      <w:numFmt w:val="decimal"/>
      <w:lvlText w:val="%1.%2"/>
      <w:lvlJc w:val="left"/>
      <w:pPr>
        <w:ind w:left="1611" w:hanging="778"/>
        <w:jc w:val="left"/>
      </w:pPr>
      <w:rPr>
        <w:rFonts w:hint="default" w:ascii="华文中宋" w:hAnsi="华文中宋" w:eastAsia="华文中宋" w:cs="华文中宋"/>
        <w:w w:val="100"/>
        <w:sz w:val="24"/>
        <w:szCs w:val="24"/>
        <w:lang w:val="zh-CN" w:eastAsia="zh-CN" w:bidi="zh-CN"/>
      </w:rPr>
    </w:lvl>
    <w:lvl w:ilvl="2" w:tentative="0">
      <w:start w:val="1"/>
      <w:numFmt w:val="decimal"/>
      <w:lvlText w:val="%1.%2.%3"/>
      <w:lvlJc w:val="left"/>
      <w:pPr>
        <w:ind w:left="294" w:hanging="927"/>
        <w:jc w:val="left"/>
      </w:pPr>
      <w:rPr>
        <w:rFonts w:hint="default" w:ascii="华文中宋" w:hAnsi="华文中宋" w:eastAsia="华文中宋" w:cs="华文中宋"/>
        <w:spacing w:val="-120"/>
        <w:w w:val="100"/>
        <w:sz w:val="24"/>
        <w:szCs w:val="24"/>
        <w:lang w:val="zh-CN" w:eastAsia="zh-CN" w:bidi="zh-CN"/>
      </w:rPr>
    </w:lvl>
    <w:lvl w:ilvl="3" w:tentative="0">
      <w:start w:val="1"/>
      <w:numFmt w:val="decimal"/>
      <w:lvlText w:val="%1.%2.%3.%4"/>
      <w:lvlJc w:val="left"/>
      <w:pPr>
        <w:ind w:left="294" w:hanging="1501"/>
        <w:jc w:val="left"/>
      </w:pPr>
      <w:rPr>
        <w:rFonts w:hint="default" w:ascii="华文中宋" w:hAnsi="华文中宋" w:eastAsia="华文中宋" w:cs="华文中宋"/>
        <w:spacing w:val="-18"/>
        <w:w w:val="100"/>
        <w:sz w:val="24"/>
        <w:szCs w:val="24"/>
        <w:lang w:val="zh-CN" w:eastAsia="zh-CN" w:bidi="zh-CN"/>
      </w:rPr>
    </w:lvl>
    <w:lvl w:ilvl="4" w:tentative="0">
      <w:start w:val="0"/>
      <w:numFmt w:val="bullet"/>
      <w:lvlText w:val="•"/>
      <w:lvlJc w:val="left"/>
      <w:pPr>
        <w:ind w:left="4121" w:hanging="1501"/>
      </w:pPr>
      <w:rPr>
        <w:rFonts w:hint="default"/>
        <w:lang w:val="zh-CN" w:eastAsia="zh-CN" w:bidi="zh-CN"/>
      </w:rPr>
    </w:lvl>
    <w:lvl w:ilvl="5" w:tentative="0">
      <w:start w:val="0"/>
      <w:numFmt w:val="bullet"/>
      <w:lvlText w:val="•"/>
      <w:lvlJc w:val="left"/>
      <w:pPr>
        <w:ind w:left="5181" w:hanging="1501"/>
      </w:pPr>
      <w:rPr>
        <w:rFonts w:hint="default"/>
        <w:lang w:val="zh-CN" w:eastAsia="zh-CN" w:bidi="zh-CN"/>
      </w:rPr>
    </w:lvl>
    <w:lvl w:ilvl="6" w:tentative="0">
      <w:start w:val="0"/>
      <w:numFmt w:val="bullet"/>
      <w:lvlText w:val="•"/>
      <w:lvlJc w:val="left"/>
      <w:pPr>
        <w:ind w:left="6242" w:hanging="1501"/>
      </w:pPr>
      <w:rPr>
        <w:rFonts w:hint="default"/>
        <w:lang w:val="zh-CN" w:eastAsia="zh-CN" w:bidi="zh-CN"/>
      </w:rPr>
    </w:lvl>
    <w:lvl w:ilvl="7" w:tentative="0">
      <w:start w:val="0"/>
      <w:numFmt w:val="bullet"/>
      <w:lvlText w:val="•"/>
      <w:lvlJc w:val="left"/>
      <w:pPr>
        <w:ind w:left="7302" w:hanging="1501"/>
      </w:pPr>
      <w:rPr>
        <w:rFonts w:hint="default"/>
        <w:lang w:val="zh-CN" w:eastAsia="zh-CN" w:bidi="zh-CN"/>
      </w:rPr>
    </w:lvl>
    <w:lvl w:ilvl="8" w:tentative="0">
      <w:start w:val="0"/>
      <w:numFmt w:val="bullet"/>
      <w:lvlText w:val="•"/>
      <w:lvlJc w:val="left"/>
      <w:pPr>
        <w:ind w:left="8363" w:hanging="1501"/>
      </w:pPr>
      <w:rPr>
        <w:rFonts w:hint="default"/>
        <w:lang w:val="zh-CN" w:eastAsia="zh-CN" w:bidi="zh-CN"/>
      </w:rPr>
    </w:lvl>
  </w:abstractNum>
  <w:abstractNum w:abstractNumId="68">
    <w:nsid w:val="3B8127DF"/>
    <w:multiLevelType w:val="multilevel"/>
    <w:tmpl w:val="3B8127DF"/>
    <w:lvl w:ilvl="0" w:tentative="0">
      <w:start w:val="17"/>
      <w:numFmt w:val="decimal"/>
      <w:lvlText w:val="%1"/>
      <w:lvlJc w:val="left"/>
      <w:pPr>
        <w:ind w:left="1825" w:hanging="1052"/>
        <w:jc w:val="left"/>
      </w:pPr>
      <w:rPr>
        <w:rFonts w:hint="default"/>
        <w:lang w:val="zh-CN" w:eastAsia="zh-CN" w:bidi="zh-CN"/>
      </w:rPr>
    </w:lvl>
    <w:lvl w:ilvl="1" w:tentative="0">
      <w:start w:val="7"/>
      <w:numFmt w:val="decimal"/>
      <w:lvlText w:val="%1.%2"/>
      <w:lvlJc w:val="left"/>
      <w:pPr>
        <w:ind w:left="1825" w:hanging="1052"/>
        <w:jc w:val="left"/>
      </w:pPr>
      <w:rPr>
        <w:rFonts w:hint="default"/>
        <w:lang w:val="zh-CN" w:eastAsia="zh-CN" w:bidi="zh-CN"/>
      </w:rPr>
    </w:lvl>
    <w:lvl w:ilvl="2" w:tentative="0">
      <w:start w:val="7"/>
      <w:numFmt w:val="decimal"/>
      <w:lvlText w:val="%1.%2.%3"/>
      <w:lvlJc w:val="left"/>
      <w:pPr>
        <w:ind w:left="1825" w:hanging="1052"/>
        <w:jc w:val="left"/>
      </w:pPr>
      <w:rPr>
        <w:rFonts w:hint="default"/>
        <w:lang w:val="zh-CN" w:eastAsia="zh-CN" w:bidi="zh-CN"/>
      </w:rPr>
    </w:lvl>
    <w:lvl w:ilvl="3" w:tentative="0">
      <w:start w:val="3"/>
      <w:numFmt w:val="decimal"/>
      <w:lvlText w:val="%1.%2.%3.%4"/>
      <w:lvlJc w:val="left"/>
      <w:pPr>
        <w:ind w:left="1825" w:hanging="1052"/>
        <w:jc w:val="left"/>
      </w:pPr>
      <w:rPr>
        <w:rFonts w:hint="default" w:ascii="华文中宋" w:hAnsi="华文中宋" w:eastAsia="华文中宋" w:cs="华文中宋"/>
        <w:spacing w:val="-17"/>
        <w:w w:val="100"/>
        <w:sz w:val="24"/>
        <w:szCs w:val="24"/>
        <w:lang w:val="zh-CN" w:eastAsia="zh-CN" w:bidi="zh-CN"/>
      </w:rPr>
    </w:lvl>
    <w:lvl w:ilvl="4" w:tentative="0">
      <w:start w:val="0"/>
      <w:numFmt w:val="bullet"/>
      <w:lvlText w:val="•"/>
      <w:lvlJc w:val="left"/>
      <w:pPr>
        <w:ind w:left="5285" w:hanging="1052"/>
      </w:pPr>
      <w:rPr>
        <w:rFonts w:hint="default"/>
        <w:lang w:val="zh-CN" w:eastAsia="zh-CN" w:bidi="zh-CN"/>
      </w:rPr>
    </w:lvl>
    <w:lvl w:ilvl="5" w:tentative="0">
      <w:start w:val="0"/>
      <w:numFmt w:val="bullet"/>
      <w:lvlText w:val="•"/>
      <w:lvlJc w:val="left"/>
      <w:pPr>
        <w:ind w:left="6152" w:hanging="1052"/>
      </w:pPr>
      <w:rPr>
        <w:rFonts w:hint="default"/>
        <w:lang w:val="zh-CN" w:eastAsia="zh-CN" w:bidi="zh-CN"/>
      </w:rPr>
    </w:lvl>
    <w:lvl w:ilvl="6" w:tentative="0">
      <w:start w:val="0"/>
      <w:numFmt w:val="bullet"/>
      <w:lvlText w:val="•"/>
      <w:lvlJc w:val="left"/>
      <w:pPr>
        <w:ind w:left="7018" w:hanging="1052"/>
      </w:pPr>
      <w:rPr>
        <w:rFonts w:hint="default"/>
        <w:lang w:val="zh-CN" w:eastAsia="zh-CN" w:bidi="zh-CN"/>
      </w:rPr>
    </w:lvl>
    <w:lvl w:ilvl="7" w:tentative="0">
      <w:start w:val="0"/>
      <w:numFmt w:val="bullet"/>
      <w:lvlText w:val="•"/>
      <w:lvlJc w:val="left"/>
      <w:pPr>
        <w:ind w:left="7885" w:hanging="1052"/>
      </w:pPr>
      <w:rPr>
        <w:rFonts w:hint="default"/>
        <w:lang w:val="zh-CN" w:eastAsia="zh-CN" w:bidi="zh-CN"/>
      </w:rPr>
    </w:lvl>
    <w:lvl w:ilvl="8" w:tentative="0">
      <w:start w:val="0"/>
      <w:numFmt w:val="bullet"/>
      <w:lvlText w:val="•"/>
      <w:lvlJc w:val="left"/>
      <w:pPr>
        <w:ind w:left="8751" w:hanging="1052"/>
      </w:pPr>
      <w:rPr>
        <w:rFonts w:hint="default"/>
        <w:lang w:val="zh-CN" w:eastAsia="zh-CN" w:bidi="zh-CN"/>
      </w:rPr>
    </w:lvl>
  </w:abstractNum>
  <w:abstractNum w:abstractNumId="69">
    <w:nsid w:val="40B249F9"/>
    <w:multiLevelType w:val="multilevel"/>
    <w:tmpl w:val="40B249F9"/>
    <w:lvl w:ilvl="0" w:tentative="0">
      <w:start w:val="16"/>
      <w:numFmt w:val="decimal"/>
      <w:lvlText w:val="%1"/>
      <w:lvlJc w:val="left"/>
      <w:pPr>
        <w:ind w:left="294" w:hanging="868"/>
        <w:jc w:val="left"/>
      </w:pPr>
      <w:rPr>
        <w:rFonts w:hint="default"/>
        <w:lang w:val="zh-CN" w:eastAsia="zh-CN" w:bidi="zh-CN"/>
      </w:rPr>
    </w:lvl>
    <w:lvl w:ilvl="1" w:tentative="0">
      <w:start w:val="4"/>
      <w:numFmt w:val="decimal"/>
      <w:lvlText w:val="%1.%2"/>
      <w:lvlJc w:val="left"/>
      <w:pPr>
        <w:ind w:left="294" w:hanging="868"/>
        <w:jc w:val="left"/>
      </w:pPr>
      <w:rPr>
        <w:rFonts w:hint="default"/>
        <w:lang w:val="zh-CN" w:eastAsia="zh-CN" w:bidi="zh-CN"/>
      </w:rPr>
    </w:lvl>
    <w:lvl w:ilvl="2" w:tentative="0">
      <w:start w:val="3"/>
      <w:numFmt w:val="decimal"/>
      <w:lvlText w:val="%1.%2.%3"/>
      <w:lvlJc w:val="left"/>
      <w:pPr>
        <w:ind w:left="294" w:hanging="868"/>
        <w:jc w:val="left"/>
      </w:pPr>
      <w:rPr>
        <w:rFonts w:hint="default" w:ascii="华文中宋" w:hAnsi="华文中宋" w:eastAsia="华文中宋" w:cs="华文中宋"/>
        <w:spacing w:val="-35"/>
        <w:w w:val="100"/>
        <w:sz w:val="24"/>
        <w:szCs w:val="24"/>
        <w:lang w:val="zh-CN" w:eastAsia="zh-CN" w:bidi="zh-CN"/>
      </w:rPr>
    </w:lvl>
    <w:lvl w:ilvl="3" w:tentative="0">
      <w:start w:val="0"/>
      <w:numFmt w:val="bullet"/>
      <w:lvlText w:val="•"/>
      <w:lvlJc w:val="left"/>
      <w:pPr>
        <w:ind w:left="3355" w:hanging="868"/>
      </w:pPr>
      <w:rPr>
        <w:rFonts w:hint="default"/>
        <w:lang w:val="zh-CN" w:eastAsia="zh-CN" w:bidi="zh-CN"/>
      </w:rPr>
    </w:lvl>
    <w:lvl w:ilvl="4" w:tentative="0">
      <w:start w:val="0"/>
      <w:numFmt w:val="bullet"/>
      <w:lvlText w:val="•"/>
      <w:lvlJc w:val="left"/>
      <w:pPr>
        <w:ind w:left="4373" w:hanging="868"/>
      </w:pPr>
      <w:rPr>
        <w:rFonts w:hint="default"/>
        <w:lang w:val="zh-CN" w:eastAsia="zh-CN" w:bidi="zh-CN"/>
      </w:rPr>
    </w:lvl>
    <w:lvl w:ilvl="5" w:tentative="0">
      <w:start w:val="0"/>
      <w:numFmt w:val="bullet"/>
      <w:lvlText w:val="•"/>
      <w:lvlJc w:val="left"/>
      <w:pPr>
        <w:ind w:left="5392" w:hanging="868"/>
      </w:pPr>
      <w:rPr>
        <w:rFonts w:hint="default"/>
        <w:lang w:val="zh-CN" w:eastAsia="zh-CN" w:bidi="zh-CN"/>
      </w:rPr>
    </w:lvl>
    <w:lvl w:ilvl="6" w:tentative="0">
      <w:start w:val="0"/>
      <w:numFmt w:val="bullet"/>
      <w:lvlText w:val="•"/>
      <w:lvlJc w:val="left"/>
      <w:pPr>
        <w:ind w:left="6410" w:hanging="868"/>
      </w:pPr>
      <w:rPr>
        <w:rFonts w:hint="default"/>
        <w:lang w:val="zh-CN" w:eastAsia="zh-CN" w:bidi="zh-CN"/>
      </w:rPr>
    </w:lvl>
    <w:lvl w:ilvl="7" w:tentative="0">
      <w:start w:val="0"/>
      <w:numFmt w:val="bullet"/>
      <w:lvlText w:val="•"/>
      <w:lvlJc w:val="left"/>
      <w:pPr>
        <w:ind w:left="7429" w:hanging="868"/>
      </w:pPr>
      <w:rPr>
        <w:rFonts w:hint="default"/>
        <w:lang w:val="zh-CN" w:eastAsia="zh-CN" w:bidi="zh-CN"/>
      </w:rPr>
    </w:lvl>
    <w:lvl w:ilvl="8" w:tentative="0">
      <w:start w:val="0"/>
      <w:numFmt w:val="bullet"/>
      <w:lvlText w:val="•"/>
      <w:lvlJc w:val="left"/>
      <w:pPr>
        <w:ind w:left="8447" w:hanging="868"/>
      </w:pPr>
      <w:rPr>
        <w:rFonts w:hint="default"/>
        <w:lang w:val="zh-CN" w:eastAsia="zh-CN" w:bidi="zh-CN"/>
      </w:rPr>
    </w:lvl>
  </w:abstractNum>
  <w:abstractNum w:abstractNumId="70">
    <w:nsid w:val="46A08BB8"/>
    <w:multiLevelType w:val="multilevel"/>
    <w:tmpl w:val="46A08BB8"/>
    <w:lvl w:ilvl="0" w:tentative="0">
      <w:start w:val="3"/>
      <w:numFmt w:val="decimal"/>
      <w:lvlText w:val="%1"/>
      <w:lvlJc w:val="left"/>
      <w:pPr>
        <w:ind w:left="2777" w:hanging="1944"/>
        <w:jc w:val="left"/>
      </w:pPr>
      <w:rPr>
        <w:rFonts w:hint="default"/>
        <w:lang w:val="zh-CN" w:eastAsia="zh-CN" w:bidi="zh-CN"/>
      </w:rPr>
    </w:lvl>
    <w:lvl w:ilvl="1" w:tentative="0">
      <w:start w:val="2"/>
      <w:numFmt w:val="decimal"/>
      <w:lvlText w:val="%1.%2"/>
      <w:lvlJc w:val="left"/>
      <w:pPr>
        <w:ind w:left="2777" w:hanging="1944"/>
        <w:jc w:val="left"/>
      </w:pPr>
      <w:rPr>
        <w:rFonts w:hint="default"/>
        <w:lang w:val="zh-CN" w:eastAsia="zh-CN" w:bidi="zh-CN"/>
      </w:rPr>
    </w:lvl>
    <w:lvl w:ilvl="2" w:tentative="0">
      <w:start w:val="1"/>
      <w:numFmt w:val="decimal"/>
      <w:lvlText w:val="%1.%2.%3"/>
      <w:lvlJc w:val="left"/>
      <w:pPr>
        <w:ind w:left="2777" w:hanging="1944"/>
        <w:jc w:val="left"/>
      </w:pPr>
      <w:rPr>
        <w:rFonts w:hint="default"/>
        <w:lang w:val="zh-CN" w:eastAsia="zh-CN" w:bidi="zh-CN"/>
      </w:rPr>
    </w:lvl>
    <w:lvl w:ilvl="3" w:tentative="0">
      <w:start w:val="2"/>
      <w:numFmt w:val="decimal"/>
      <w:lvlText w:val="%1.%2.%3.%4"/>
      <w:lvlJc w:val="left"/>
      <w:pPr>
        <w:ind w:left="2777" w:hanging="1944"/>
        <w:jc w:val="left"/>
      </w:pPr>
      <w:rPr>
        <w:rFonts w:hint="default"/>
        <w:lang w:val="zh-CN" w:eastAsia="zh-CN" w:bidi="zh-CN"/>
      </w:rPr>
    </w:lvl>
    <w:lvl w:ilvl="4" w:tentative="0">
      <w:start w:val="1"/>
      <w:numFmt w:val="decimal"/>
      <w:lvlText w:val="%1.%2.%3.%4.%5"/>
      <w:lvlJc w:val="left"/>
      <w:pPr>
        <w:ind w:left="2777" w:hanging="1944"/>
        <w:jc w:val="left"/>
      </w:pPr>
      <w:rPr>
        <w:rFonts w:hint="default" w:ascii="华文中宋" w:hAnsi="华文中宋" w:eastAsia="华文中宋" w:cs="华文中宋"/>
        <w:spacing w:val="-17"/>
        <w:w w:val="100"/>
        <w:sz w:val="24"/>
        <w:szCs w:val="24"/>
        <w:lang w:val="zh-CN" w:eastAsia="zh-CN" w:bidi="zh-CN"/>
      </w:rPr>
    </w:lvl>
    <w:lvl w:ilvl="5" w:tentative="0">
      <w:start w:val="0"/>
      <w:numFmt w:val="bullet"/>
      <w:lvlText w:val="•"/>
      <w:lvlJc w:val="left"/>
      <w:pPr>
        <w:ind w:left="6632" w:hanging="1944"/>
      </w:pPr>
      <w:rPr>
        <w:rFonts w:hint="default"/>
        <w:lang w:val="zh-CN" w:eastAsia="zh-CN" w:bidi="zh-CN"/>
      </w:rPr>
    </w:lvl>
    <w:lvl w:ilvl="6" w:tentative="0">
      <w:start w:val="0"/>
      <w:numFmt w:val="bullet"/>
      <w:lvlText w:val="•"/>
      <w:lvlJc w:val="left"/>
      <w:pPr>
        <w:ind w:left="7402" w:hanging="1944"/>
      </w:pPr>
      <w:rPr>
        <w:rFonts w:hint="default"/>
        <w:lang w:val="zh-CN" w:eastAsia="zh-CN" w:bidi="zh-CN"/>
      </w:rPr>
    </w:lvl>
    <w:lvl w:ilvl="7" w:tentative="0">
      <w:start w:val="0"/>
      <w:numFmt w:val="bullet"/>
      <w:lvlText w:val="•"/>
      <w:lvlJc w:val="left"/>
      <w:pPr>
        <w:ind w:left="8173" w:hanging="1944"/>
      </w:pPr>
      <w:rPr>
        <w:rFonts w:hint="default"/>
        <w:lang w:val="zh-CN" w:eastAsia="zh-CN" w:bidi="zh-CN"/>
      </w:rPr>
    </w:lvl>
    <w:lvl w:ilvl="8" w:tentative="0">
      <w:start w:val="0"/>
      <w:numFmt w:val="bullet"/>
      <w:lvlText w:val="•"/>
      <w:lvlJc w:val="left"/>
      <w:pPr>
        <w:ind w:left="8943" w:hanging="1944"/>
      </w:pPr>
      <w:rPr>
        <w:rFonts w:hint="default"/>
        <w:lang w:val="zh-CN" w:eastAsia="zh-CN" w:bidi="zh-CN"/>
      </w:rPr>
    </w:lvl>
  </w:abstractNum>
  <w:abstractNum w:abstractNumId="71">
    <w:nsid w:val="4C1BAE26"/>
    <w:multiLevelType w:val="multilevel"/>
    <w:tmpl w:val="4C1BAE26"/>
    <w:lvl w:ilvl="0" w:tentative="0">
      <w:start w:val="1"/>
      <w:numFmt w:val="decimal"/>
      <w:lvlText w:val="（%1）"/>
      <w:lvlJc w:val="left"/>
      <w:pPr>
        <w:ind w:left="1463" w:hanging="630"/>
        <w:jc w:val="left"/>
      </w:pPr>
      <w:rPr>
        <w:rFonts w:hint="default" w:ascii="华文中宋" w:hAnsi="华文中宋" w:eastAsia="华文中宋" w:cs="华文中宋"/>
        <w:spacing w:val="-17"/>
        <w:w w:val="100"/>
        <w:sz w:val="22"/>
        <w:szCs w:val="22"/>
        <w:lang w:val="zh-CN" w:eastAsia="zh-CN" w:bidi="zh-CN"/>
      </w:rPr>
    </w:lvl>
    <w:lvl w:ilvl="1" w:tentative="0">
      <w:start w:val="0"/>
      <w:numFmt w:val="bullet"/>
      <w:lvlText w:val="•"/>
      <w:lvlJc w:val="left"/>
      <w:pPr>
        <w:ind w:left="2362" w:hanging="630"/>
      </w:pPr>
      <w:rPr>
        <w:rFonts w:hint="default"/>
        <w:lang w:val="zh-CN" w:eastAsia="zh-CN" w:bidi="zh-CN"/>
      </w:rPr>
    </w:lvl>
    <w:lvl w:ilvl="2" w:tentative="0">
      <w:start w:val="0"/>
      <w:numFmt w:val="bullet"/>
      <w:lvlText w:val="•"/>
      <w:lvlJc w:val="left"/>
      <w:pPr>
        <w:ind w:left="3264" w:hanging="630"/>
      </w:pPr>
      <w:rPr>
        <w:rFonts w:hint="default"/>
        <w:lang w:val="zh-CN" w:eastAsia="zh-CN" w:bidi="zh-CN"/>
      </w:rPr>
    </w:lvl>
    <w:lvl w:ilvl="3" w:tentative="0">
      <w:start w:val="0"/>
      <w:numFmt w:val="bullet"/>
      <w:lvlText w:val="•"/>
      <w:lvlJc w:val="left"/>
      <w:pPr>
        <w:ind w:left="4167" w:hanging="630"/>
      </w:pPr>
      <w:rPr>
        <w:rFonts w:hint="default"/>
        <w:lang w:val="zh-CN" w:eastAsia="zh-CN" w:bidi="zh-CN"/>
      </w:rPr>
    </w:lvl>
    <w:lvl w:ilvl="4" w:tentative="0">
      <w:start w:val="0"/>
      <w:numFmt w:val="bullet"/>
      <w:lvlText w:val="•"/>
      <w:lvlJc w:val="left"/>
      <w:pPr>
        <w:ind w:left="5069" w:hanging="630"/>
      </w:pPr>
      <w:rPr>
        <w:rFonts w:hint="default"/>
        <w:lang w:val="zh-CN" w:eastAsia="zh-CN" w:bidi="zh-CN"/>
      </w:rPr>
    </w:lvl>
    <w:lvl w:ilvl="5" w:tentative="0">
      <w:start w:val="0"/>
      <w:numFmt w:val="bullet"/>
      <w:lvlText w:val="•"/>
      <w:lvlJc w:val="left"/>
      <w:pPr>
        <w:ind w:left="5972" w:hanging="630"/>
      </w:pPr>
      <w:rPr>
        <w:rFonts w:hint="default"/>
        <w:lang w:val="zh-CN" w:eastAsia="zh-CN" w:bidi="zh-CN"/>
      </w:rPr>
    </w:lvl>
    <w:lvl w:ilvl="6" w:tentative="0">
      <w:start w:val="0"/>
      <w:numFmt w:val="bullet"/>
      <w:lvlText w:val="•"/>
      <w:lvlJc w:val="left"/>
      <w:pPr>
        <w:ind w:left="6874" w:hanging="630"/>
      </w:pPr>
      <w:rPr>
        <w:rFonts w:hint="default"/>
        <w:lang w:val="zh-CN" w:eastAsia="zh-CN" w:bidi="zh-CN"/>
      </w:rPr>
    </w:lvl>
    <w:lvl w:ilvl="7" w:tentative="0">
      <w:start w:val="0"/>
      <w:numFmt w:val="bullet"/>
      <w:lvlText w:val="•"/>
      <w:lvlJc w:val="left"/>
      <w:pPr>
        <w:ind w:left="7777" w:hanging="630"/>
      </w:pPr>
      <w:rPr>
        <w:rFonts w:hint="default"/>
        <w:lang w:val="zh-CN" w:eastAsia="zh-CN" w:bidi="zh-CN"/>
      </w:rPr>
    </w:lvl>
    <w:lvl w:ilvl="8" w:tentative="0">
      <w:start w:val="0"/>
      <w:numFmt w:val="bullet"/>
      <w:lvlText w:val="•"/>
      <w:lvlJc w:val="left"/>
      <w:pPr>
        <w:ind w:left="8679" w:hanging="630"/>
      </w:pPr>
      <w:rPr>
        <w:rFonts w:hint="default"/>
        <w:lang w:val="zh-CN" w:eastAsia="zh-CN" w:bidi="zh-CN"/>
      </w:rPr>
    </w:lvl>
  </w:abstractNum>
  <w:abstractNum w:abstractNumId="72">
    <w:nsid w:val="4C3D7A74"/>
    <w:multiLevelType w:val="multilevel"/>
    <w:tmpl w:val="4C3D7A74"/>
    <w:lvl w:ilvl="0" w:tentative="0">
      <w:start w:val="1"/>
      <w:numFmt w:val="decimal"/>
      <w:lvlText w:val="(%1)"/>
      <w:lvlJc w:val="left"/>
      <w:pPr>
        <w:ind w:left="294" w:hanging="294"/>
        <w:jc w:val="left"/>
      </w:pPr>
      <w:rPr>
        <w:rFonts w:hint="default" w:ascii="华文中宋" w:hAnsi="华文中宋" w:eastAsia="华文中宋" w:cs="华文中宋"/>
        <w:spacing w:val="-15"/>
        <w:w w:val="100"/>
        <w:sz w:val="22"/>
        <w:szCs w:val="22"/>
        <w:lang w:val="zh-CN" w:eastAsia="zh-CN" w:bidi="zh-CN"/>
      </w:rPr>
    </w:lvl>
    <w:lvl w:ilvl="1" w:tentative="0">
      <w:start w:val="0"/>
      <w:numFmt w:val="bullet"/>
      <w:lvlText w:val="•"/>
      <w:lvlJc w:val="left"/>
      <w:pPr>
        <w:ind w:left="1318" w:hanging="294"/>
      </w:pPr>
      <w:rPr>
        <w:rFonts w:hint="default"/>
        <w:lang w:val="zh-CN" w:eastAsia="zh-CN" w:bidi="zh-CN"/>
      </w:rPr>
    </w:lvl>
    <w:lvl w:ilvl="2" w:tentative="0">
      <w:start w:val="0"/>
      <w:numFmt w:val="bullet"/>
      <w:lvlText w:val="•"/>
      <w:lvlJc w:val="left"/>
      <w:pPr>
        <w:ind w:left="2336" w:hanging="294"/>
      </w:pPr>
      <w:rPr>
        <w:rFonts w:hint="default"/>
        <w:lang w:val="zh-CN" w:eastAsia="zh-CN" w:bidi="zh-CN"/>
      </w:rPr>
    </w:lvl>
    <w:lvl w:ilvl="3" w:tentative="0">
      <w:start w:val="0"/>
      <w:numFmt w:val="bullet"/>
      <w:lvlText w:val="•"/>
      <w:lvlJc w:val="left"/>
      <w:pPr>
        <w:ind w:left="3355" w:hanging="294"/>
      </w:pPr>
      <w:rPr>
        <w:rFonts w:hint="default"/>
        <w:lang w:val="zh-CN" w:eastAsia="zh-CN" w:bidi="zh-CN"/>
      </w:rPr>
    </w:lvl>
    <w:lvl w:ilvl="4" w:tentative="0">
      <w:start w:val="0"/>
      <w:numFmt w:val="bullet"/>
      <w:lvlText w:val="•"/>
      <w:lvlJc w:val="left"/>
      <w:pPr>
        <w:ind w:left="4373" w:hanging="294"/>
      </w:pPr>
      <w:rPr>
        <w:rFonts w:hint="default"/>
        <w:lang w:val="zh-CN" w:eastAsia="zh-CN" w:bidi="zh-CN"/>
      </w:rPr>
    </w:lvl>
    <w:lvl w:ilvl="5" w:tentative="0">
      <w:start w:val="0"/>
      <w:numFmt w:val="bullet"/>
      <w:lvlText w:val="•"/>
      <w:lvlJc w:val="left"/>
      <w:pPr>
        <w:ind w:left="5392" w:hanging="294"/>
      </w:pPr>
      <w:rPr>
        <w:rFonts w:hint="default"/>
        <w:lang w:val="zh-CN" w:eastAsia="zh-CN" w:bidi="zh-CN"/>
      </w:rPr>
    </w:lvl>
    <w:lvl w:ilvl="6" w:tentative="0">
      <w:start w:val="0"/>
      <w:numFmt w:val="bullet"/>
      <w:lvlText w:val="•"/>
      <w:lvlJc w:val="left"/>
      <w:pPr>
        <w:ind w:left="6410" w:hanging="294"/>
      </w:pPr>
      <w:rPr>
        <w:rFonts w:hint="default"/>
        <w:lang w:val="zh-CN" w:eastAsia="zh-CN" w:bidi="zh-CN"/>
      </w:rPr>
    </w:lvl>
    <w:lvl w:ilvl="7" w:tentative="0">
      <w:start w:val="0"/>
      <w:numFmt w:val="bullet"/>
      <w:lvlText w:val="•"/>
      <w:lvlJc w:val="left"/>
      <w:pPr>
        <w:ind w:left="7429" w:hanging="294"/>
      </w:pPr>
      <w:rPr>
        <w:rFonts w:hint="default"/>
        <w:lang w:val="zh-CN" w:eastAsia="zh-CN" w:bidi="zh-CN"/>
      </w:rPr>
    </w:lvl>
    <w:lvl w:ilvl="8" w:tentative="0">
      <w:start w:val="0"/>
      <w:numFmt w:val="bullet"/>
      <w:lvlText w:val="•"/>
      <w:lvlJc w:val="left"/>
      <w:pPr>
        <w:ind w:left="8447" w:hanging="294"/>
      </w:pPr>
      <w:rPr>
        <w:rFonts w:hint="default"/>
        <w:lang w:val="zh-CN" w:eastAsia="zh-CN" w:bidi="zh-CN"/>
      </w:rPr>
    </w:lvl>
  </w:abstractNum>
  <w:abstractNum w:abstractNumId="73">
    <w:nsid w:val="4D4DC07F"/>
    <w:multiLevelType w:val="multilevel"/>
    <w:tmpl w:val="4D4DC07F"/>
    <w:lvl w:ilvl="0" w:tentative="0">
      <w:start w:val="10"/>
      <w:numFmt w:val="decimal"/>
      <w:lvlText w:val="（%1）"/>
      <w:lvlJc w:val="left"/>
      <w:pPr>
        <w:ind w:left="294" w:hanging="779"/>
        <w:jc w:val="left"/>
      </w:pPr>
      <w:rPr>
        <w:rFonts w:hint="default" w:ascii="华文中宋" w:hAnsi="华文中宋" w:eastAsia="华文中宋" w:cs="华文中宋"/>
        <w:spacing w:val="-14"/>
        <w:w w:val="100"/>
        <w:sz w:val="22"/>
        <w:szCs w:val="22"/>
        <w:lang w:val="zh-CN" w:eastAsia="zh-CN" w:bidi="zh-CN"/>
      </w:rPr>
    </w:lvl>
    <w:lvl w:ilvl="1" w:tentative="0">
      <w:start w:val="0"/>
      <w:numFmt w:val="bullet"/>
      <w:lvlText w:val="•"/>
      <w:lvlJc w:val="left"/>
      <w:pPr>
        <w:ind w:left="1318" w:hanging="779"/>
      </w:pPr>
      <w:rPr>
        <w:rFonts w:hint="default"/>
        <w:lang w:val="zh-CN" w:eastAsia="zh-CN" w:bidi="zh-CN"/>
      </w:rPr>
    </w:lvl>
    <w:lvl w:ilvl="2" w:tentative="0">
      <w:start w:val="0"/>
      <w:numFmt w:val="bullet"/>
      <w:lvlText w:val="•"/>
      <w:lvlJc w:val="left"/>
      <w:pPr>
        <w:ind w:left="2336" w:hanging="779"/>
      </w:pPr>
      <w:rPr>
        <w:rFonts w:hint="default"/>
        <w:lang w:val="zh-CN" w:eastAsia="zh-CN" w:bidi="zh-CN"/>
      </w:rPr>
    </w:lvl>
    <w:lvl w:ilvl="3" w:tentative="0">
      <w:start w:val="0"/>
      <w:numFmt w:val="bullet"/>
      <w:lvlText w:val="•"/>
      <w:lvlJc w:val="left"/>
      <w:pPr>
        <w:ind w:left="3355" w:hanging="779"/>
      </w:pPr>
      <w:rPr>
        <w:rFonts w:hint="default"/>
        <w:lang w:val="zh-CN" w:eastAsia="zh-CN" w:bidi="zh-CN"/>
      </w:rPr>
    </w:lvl>
    <w:lvl w:ilvl="4" w:tentative="0">
      <w:start w:val="0"/>
      <w:numFmt w:val="bullet"/>
      <w:lvlText w:val="•"/>
      <w:lvlJc w:val="left"/>
      <w:pPr>
        <w:ind w:left="4373" w:hanging="779"/>
      </w:pPr>
      <w:rPr>
        <w:rFonts w:hint="default"/>
        <w:lang w:val="zh-CN" w:eastAsia="zh-CN" w:bidi="zh-CN"/>
      </w:rPr>
    </w:lvl>
    <w:lvl w:ilvl="5" w:tentative="0">
      <w:start w:val="0"/>
      <w:numFmt w:val="bullet"/>
      <w:lvlText w:val="•"/>
      <w:lvlJc w:val="left"/>
      <w:pPr>
        <w:ind w:left="5392" w:hanging="779"/>
      </w:pPr>
      <w:rPr>
        <w:rFonts w:hint="default"/>
        <w:lang w:val="zh-CN" w:eastAsia="zh-CN" w:bidi="zh-CN"/>
      </w:rPr>
    </w:lvl>
    <w:lvl w:ilvl="6" w:tentative="0">
      <w:start w:val="0"/>
      <w:numFmt w:val="bullet"/>
      <w:lvlText w:val="•"/>
      <w:lvlJc w:val="left"/>
      <w:pPr>
        <w:ind w:left="6410" w:hanging="779"/>
      </w:pPr>
      <w:rPr>
        <w:rFonts w:hint="default"/>
        <w:lang w:val="zh-CN" w:eastAsia="zh-CN" w:bidi="zh-CN"/>
      </w:rPr>
    </w:lvl>
    <w:lvl w:ilvl="7" w:tentative="0">
      <w:start w:val="0"/>
      <w:numFmt w:val="bullet"/>
      <w:lvlText w:val="•"/>
      <w:lvlJc w:val="left"/>
      <w:pPr>
        <w:ind w:left="7429" w:hanging="779"/>
      </w:pPr>
      <w:rPr>
        <w:rFonts w:hint="default"/>
        <w:lang w:val="zh-CN" w:eastAsia="zh-CN" w:bidi="zh-CN"/>
      </w:rPr>
    </w:lvl>
    <w:lvl w:ilvl="8" w:tentative="0">
      <w:start w:val="0"/>
      <w:numFmt w:val="bullet"/>
      <w:lvlText w:val="•"/>
      <w:lvlJc w:val="left"/>
      <w:pPr>
        <w:ind w:left="8447" w:hanging="779"/>
      </w:pPr>
      <w:rPr>
        <w:rFonts w:hint="default"/>
        <w:lang w:val="zh-CN" w:eastAsia="zh-CN" w:bidi="zh-CN"/>
      </w:rPr>
    </w:lvl>
  </w:abstractNum>
  <w:abstractNum w:abstractNumId="74">
    <w:nsid w:val="4D94DA66"/>
    <w:multiLevelType w:val="multilevel"/>
    <w:tmpl w:val="4D94DA66"/>
    <w:lvl w:ilvl="0" w:tentative="0">
      <w:start w:val="9"/>
      <w:numFmt w:val="decimal"/>
      <w:lvlText w:val="%1"/>
      <w:lvlJc w:val="left"/>
      <w:pPr>
        <w:ind w:left="1268" w:hanging="495"/>
        <w:jc w:val="left"/>
      </w:pPr>
      <w:rPr>
        <w:rFonts w:hint="default"/>
        <w:lang w:val="zh-CN" w:eastAsia="zh-CN" w:bidi="zh-CN"/>
      </w:rPr>
    </w:lvl>
    <w:lvl w:ilvl="1" w:tentative="0">
      <w:start w:val="1"/>
      <w:numFmt w:val="decimal"/>
      <w:lvlText w:val="%1.%2"/>
      <w:lvlJc w:val="left"/>
      <w:pPr>
        <w:ind w:left="1268" w:hanging="495"/>
        <w:jc w:val="left"/>
      </w:pPr>
      <w:rPr>
        <w:rFonts w:hint="default" w:ascii="华文中宋" w:hAnsi="华文中宋" w:eastAsia="华文中宋" w:cs="华文中宋"/>
        <w:spacing w:val="-34"/>
        <w:w w:val="100"/>
        <w:sz w:val="24"/>
        <w:szCs w:val="24"/>
        <w:lang w:val="zh-CN" w:eastAsia="zh-CN" w:bidi="zh-CN"/>
      </w:rPr>
    </w:lvl>
    <w:lvl w:ilvl="2" w:tentative="0">
      <w:start w:val="0"/>
      <w:numFmt w:val="bullet"/>
      <w:lvlText w:val="•"/>
      <w:lvlJc w:val="left"/>
      <w:pPr>
        <w:ind w:left="3104" w:hanging="495"/>
      </w:pPr>
      <w:rPr>
        <w:rFonts w:hint="default"/>
        <w:lang w:val="zh-CN" w:eastAsia="zh-CN" w:bidi="zh-CN"/>
      </w:rPr>
    </w:lvl>
    <w:lvl w:ilvl="3" w:tentative="0">
      <w:start w:val="0"/>
      <w:numFmt w:val="bullet"/>
      <w:lvlText w:val="•"/>
      <w:lvlJc w:val="left"/>
      <w:pPr>
        <w:ind w:left="4027" w:hanging="495"/>
      </w:pPr>
      <w:rPr>
        <w:rFonts w:hint="default"/>
        <w:lang w:val="zh-CN" w:eastAsia="zh-CN" w:bidi="zh-CN"/>
      </w:rPr>
    </w:lvl>
    <w:lvl w:ilvl="4" w:tentative="0">
      <w:start w:val="0"/>
      <w:numFmt w:val="bullet"/>
      <w:lvlText w:val="•"/>
      <w:lvlJc w:val="left"/>
      <w:pPr>
        <w:ind w:left="4949" w:hanging="495"/>
      </w:pPr>
      <w:rPr>
        <w:rFonts w:hint="default"/>
        <w:lang w:val="zh-CN" w:eastAsia="zh-CN" w:bidi="zh-CN"/>
      </w:rPr>
    </w:lvl>
    <w:lvl w:ilvl="5" w:tentative="0">
      <w:start w:val="0"/>
      <w:numFmt w:val="bullet"/>
      <w:lvlText w:val="•"/>
      <w:lvlJc w:val="left"/>
      <w:pPr>
        <w:ind w:left="5872" w:hanging="495"/>
      </w:pPr>
      <w:rPr>
        <w:rFonts w:hint="default"/>
        <w:lang w:val="zh-CN" w:eastAsia="zh-CN" w:bidi="zh-CN"/>
      </w:rPr>
    </w:lvl>
    <w:lvl w:ilvl="6" w:tentative="0">
      <w:start w:val="0"/>
      <w:numFmt w:val="bullet"/>
      <w:lvlText w:val="•"/>
      <w:lvlJc w:val="left"/>
      <w:pPr>
        <w:ind w:left="6794" w:hanging="495"/>
      </w:pPr>
      <w:rPr>
        <w:rFonts w:hint="default"/>
        <w:lang w:val="zh-CN" w:eastAsia="zh-CN" w:bidi="zh-CN"/>
      </w:rPr>
    </w:lvl>
    <w:lvl w:ilvl="7" w:tentative="0">
      <w:start w:val="0"/>
      <w:numFmt w:val="bullet"/>
      <w:lvlText w:val="•"/>
      <w:lvlJc w:val="left"/>
      <w:pPr>
        <w:ind w:left="7717" w:hanging="495"/>
      </w:pPr>
      <w:rPr>
        <w:rFonts w:hint="default"/>
        <w:lang w:val="zh-CN" w:eastAsia="zh-CN" w:bidi="zh-CN"/>
      </w:rPr>
    </w:lvl>
    <w:lvl w:ilvl="8" w:tentative="0">
      <w:start w:val="0"/>
      <w:numFmt w:val="bullet"/>
      <w:lvlText w:val="•"/>
      <w:lvlJc w:val="left"/>
      <w:pPr>
        <w:ind w:left="8639" w:hanging="495"/>
      </w:pPr>
      <w:rPr>
        <w:rFonts w:hint="default"/>
        <w:lang w:val="zh-CN" w:eastAsia="zh-CN" w:bidi="zh-CN"/>
      </w:rPr>
    </w:lvl>
  </w:abstractNum>
  <w:abstractNum w:abstractNumId="75">
    <w:nsid w:val="58765686"/>
    <w:multiLevelType w:val="multilevel"/>
    <w:tmpl w:val="58765686"/>
    <w:lvl w:ilvl="0" w:tentative="0">
      <w:start w:val="1"/>
      <w:numFmt w:val="decimal"/>
      <w:lvlText w:val="(%1)"/>
      <w:lvlJc w:val="left"/>
      <w:pPr>
        <w:ind w:left="294" w:hanging="294"/>
        <w:jc w:val="left"/>
      </w:pPr>
      <w:rPr>
        <w:rFonts w:hint="default" w:ascii="华文中宋" w:hAnsi="华文中宋" w:eastAsia="华文中宋" w:cs="华文中宋"/>
        <w:spacing w:val="-29"/>
        <w:w w:val="100"/>
        <w:sz w:val="22"/>
        <w:szCs w:val="22"/>
        <w:lang w:val="zh-CN" w:eastAsia="zh-CN" w:bidi="zh-CN"/>
      </w:rPr>
    </w:lvl>
    <w:lvl w:ilvl="1" w:tentative="0">
      <w:start w:val="0"/>
      <w:numFmt w:val="bullet"/>
      <w:lvlText w:val="•"/>
      <w:lvlJc w:val="left"/>
      <w:pPr>
        <w:ind w:left="1318" w:hanging="294"/>
      </w:pPr>
      <w:rPr>
        <w:rFonts w:hint="default"/>
        <w:lang w:val="zh-CN" w:eastAsia="zh-CN" w:bidi="zh-CN"/>
      </w:rPr>
    </w:lvl>
    <w:lvl w:ilvl="2" w:tentative="0">
      <w:start w:val="0"/>
      <w:numFmt w:val="bullet"/>
      <w:lvlText w:val="•"/>
      <w:lvlJc w:val="left"/>
      <w:pPr>
        <w:ind w:left="2336" w:hanging="294"/>
      </w:pPr>
      <w:rPr>
        <w:rFonts w:hint="default"/>
        <w:lang w:val="zh-CN" w:eastAsia="zh-CN" w:bidi="zh-CN"/>
      </w:rPr>
    </w:lvl>
    <w:lvl w:ilvl="3" w:tentative="0">
      <w:start w:val="0"/>
      <w:numFmt w:val="bullet"/>
      <w:lvlText w:val="•"/>
      <w:lvlJc w:val="left"/>
      <w:pPr>
        <w:ind w:left="3355" w:hanging="294"/>
      </w:pPr>
      <w:rPr>
        <w:rFonts w:hint="default"/>
        <w:lang w:val="zh-CN" w:eastAsia="zh-CN" w:bidi="zh-CN"/>
      </w:rPr>
    </w:lvl>
    <w:lvl w:ilvl="4" w:tentative="0">
      <w:start w:val="0"/>
      <w:numFmt w:val="bullet"/>
      <w:lvlText w:val="•"/>
      <w:lvlJc w:val="left"/>
      <w:pPr>
        <w:ind w:left="4373" w:hanging="294"/>
      </w:pPr>
      <w:rPr>
        <w:rFonts w:hint="default"/>
        <w:lang w:val="zh-CN" w:eastAsia="zh-CN" w:bidi="zh-CN"/>
      </w:rPr>
    </w:lvl>
    <w:lvl w:ilvl="5" w:tentative="0">
      <w:start w:val="0"/>
      <w:numFmt w:val="bullet"/>
      <w:lvlText w:val="•"/>
      <w:lvlJc w:val="left"/>
      <w:pPr>
        <w:ind w:left="5392" w:hanging="294"/>
      </w:pPr>
      <w:rPr>
        <w:rFonts w:hint="default"/>
        <w:lang w:val="zh-CN" w:eastAsia="zh-CN" w:bidi="zh-CN"/>
      </w:rPr>
    </w:lvl>
    <w:lvl w:ilvl="6" w:tentative="0">
      <w:start w:val="0"/>
      <w:numFmt w:val="bullet"/>
      <w:lvlText w:val="•"/>
      <w:lvlJc w:val="left"/>
      <w:pPr>
        <w:ind w:left="6410" w:hanging="294"/>
      </w:pPr>
      <w:rPr>
        <w:rFonts w:hint="default"/>
        <w:lang w:val="zh-CN" w:eastAsia="zh-CN" w:bidi="zh-CN"/>
      </w:rPr>
    </w:lvl>
    <w:lvl w:ilvl="7" w:tentative="0">
      <w:start w:val="0"/>
      <w:numFmt w:val="bullet"/>
      <w:lvlText w:val="•"/>
      <w:lvlJc w:val="left"/>
      <w:pPr>
        <w:ind w:left="7429" w:hanging="294"/>
      </w:pPr>
      <w:rPr>
        <w:rFonts w:hint="default"/>
        <w:lang w:val="zh-CN" w:eastAsia="zh-CN" w:bidi="zh-CN"/>
      </w:rPr>
    </w:lvl>
    <w:lvl w:ilvl="8" w:tentative="0">
      <w:start w:val="0"/>
      <w:numFmt w:val="bullet"/>
      <w:lvlText w:val="•"/>
      <w:lvlJc w:val="left"/>
      <w:pPr>
        <w:ind w:left="8447" w:hanging="294"/>
      </w:pPr>
      <w:rPr>
        <w:rFonts w:hint="default"/>
        <w:lang w:val="zh-CN" w:eastAsia="zh-CN" w:bidi="zh-CN"/>
      </w:rPr>
    </w:lvl>
  </w:abstractNum>
  <w:abstractNum w:abstractNumId="76">
    <w:nsid w:val="59ADCABA"/>
    <w:multiLevelType w:val="multilevel"/>
    <w:tmpl w:val="59ADCABA"/>
    <w:lvl w:ilvl="0" w:tentative="0">
      <w:start w:val="2"/>
      <w:numFmt w:val="decimal"/>
      <w:lvlText w:val="(%1)"/>
      <w:lvlJc w:val="left"/>
      <w:pPr>
        <w:ind w:left="294" w:hanging="294"/>
        <w:jc w:val="left"/>
      </w:pPr>
      <w:rPr>
        <w:rFonts w:hint="default" w:ascii="华文中宋" w:hAnsi="华文中宋" w:eastAsia="华文中宋" w:cs="华文中宋"/>
        <w:spacing w:val="-14"/>
        <w:w w:val="100"/>
        <w:sz w:val="22"/>
        <w:szCs w:val="22"/>
        <w:lang w:val="zh-CN" w:eastAsia="zh-CN" w:bidi="zh-CN"/>
      </w:rPr>
    </w:lvl>
    <w:lvl w:ilvl="1" w:tentative="0">
      <w:start w:val="0"/>
      <w:numFmt w:val="bullet"/>
      <w:lvlText w:val="•"/>
      <w:lvlJc w:val="left"/>
      <w:pPr>
        <w:ind w:left="1318" w:hanging="294"/>
      </w:pPr>
      <w:rPr>
        <w:rFonts w:hint="default"/>
        <w:lang w:val="zh-CN" w:eastAsia="zh-CN" w:bidi="zh-CN"/>
      </w:rPr>
    </w:lvl>
    <w:lvl w:ilvl="2" w:tentative="0">
      <w:start w:val="0"/>
      <w:numFmt w:val="bullet"/>
      <w:lvlText w:val="•"/>
      <w:lvlJc w:val="left"/>
      <w:pPr>
        <w:ind w:left="2336" w:hanging="294"/>
      </w:pPr>
      <w:rPr>
        <w:rFonts w:hint="default"/>
        <w:lang w:val="zh-CN" w:eastAsia="zh-CN" w:bidi="zh-CN"/>
      </w:rPr>
    </w:lvl>
    <w:lvl w:ilvl="3" w:tentative="0">
      <w:start w:val="0"/>
      <w:numFmt w:val="bullet"/>
      <w:lvlText w:val="•"/>
      <w:lvlJc w:val="left"/>
      <w:pPr>
        <w:ind w:left="3355" w:hanging="294"/>
      </w:pPr>
      <w:rPr>
        <w:rFonts w:hint="default"/>
        <w:lang w:val="zh-CN" w:eastAsia="zh-CN" w:bidi="zh-CN"/>
      </w:rPr>
    </w:lvl>
    <w:lvl w:ilvl="4" w:tentative="0">
      <w:start w:val="0"/>
      <w:numFmt w:val="bullet"/>
      <w:lvlText w:val="•"/>
      <w:lvlJc w:val="left"/>
      <w:pPr>
        <w:ind w:left="4373" w:hanging="294"/>
      </w:pPr>
      <w:rPr>
        <w:rFonts w:hint="default"/>
        <w:lang w:val="zh-CN" w:eastAsia="zh-CN" w:bidi="zh-CN"/>
      </w:rPr>
    </w:lvl>
    <w:lvl w:ilvl="5" w:tentative="0">
      <w:start w:val="0"/>
      <w:numFmt w:val="bullet"/>
      <w:lvlText w:val="•"/>
      <w:lvlJc w:val="left"/>
      <w:pPr>
        <w:ind w:left="5392" w:hanging="294"/>
      </w:pPr>
      <w:rPr>
        <w:rFonts w:hint="default"/>
        <w:lang w:val="zh-CN" w:eastAsia="zh-CN" w:bidi="zh-CN"/>
      </w:rPr>
    </w:lvl>
    <w:lvl w:ilvl="6" w:tentative="0">
      <w:start w:val="0"/>
      <w:numFmt w:val="bullet"/>
      <w:lvlText w:val="•"/>
      <w:lvlJc w:val="left"/>
      <w:pPr>
        <w:ind w:left="6410" w:hanging="294"/>
      </w:pPr>
      <w:rPr>
        <w:rFonts w:hint="default"/>
        <w:lang w:val="zh-CN" w:eastAsia="zh-CN" w:bidi="zh-CN"/>
      </w:rPr>
    </w:lvl>
    <w:lvl w:ilvl="7" w:tentative="0">
      <w:start w:val="0"/>
      <w:numFmt w:val="bullet"/>
      <w:lvlText w:val="•"/>
      <w:lvlJc w:val="left"/>
      <w:pPr>
        <w:ind w:left="7429" w:hanging="294"/>
      </w:pPr>
      <w:rPr>
        <w:rFonts w:hint="default"/>
        <w:lang w:val="zh-CN" w:eastAsia="zh-CN" w:bidi="zh-CN"/>
      </w:rPr>
    </w:lvl>
    <w:lvl w:ilvl="8" w:tentative="0">
      <w:start w:val="0"/>
      <w:numFmt w:val="bullet"/>
      <w:lvlText w:val="•"/>
      <w:lvlJc w:val="left"/>
      <w:pPr>
        <w:ind w:left="8447" w:hanging="294"/>
      </w:pPr>
      <w:rPr>
        <w:rFonts w:hint="default"/>
        <w:lang w:val="zh-CN" w:eastAsia="zh-CN" w:bidi="zh-CN"/>
      </w:rPr>
    </w:lvl>
  </w:abstractNum>
  <w:abstractNum w:abstractNumId="77">
    <w:nsid w:val="59EEFD2A"/>
    <w:multiLevelType w:val="multilevel"/>
    <w:tmpl w:val="59EEFD2A"/>
    <w:lvl w:ilvl="0" w:tentative="0">
      <w:start w:val="1"/>
      <w:numFmt w:val="decimal"/>
      <w:lvlText w:val="(%1)"/>
      <w:lvlJc w:val="left"/>
      <w:pPr>
        <w:ind w:left="294" w:hanging="294"/>
        <w:jc w:val="left"/>
      </w:pPr>
      <w:rPr>
        <w:rFonts w:hint="default" w:ascii="华文中宋" w:hAnsi="华文中宋" w:eastAsia="华文中宋" w:cs="华文中宋"/>
        <w:spacing w:val="-22"/>
        <w:w w:val="100"/>
        <w:sz w:val="22"/>
        <w:szCs w:val="22"/>
        <w:lang w:val="zh-CN" w:eastAsia="zh-CN" w:bidi="zh-CN"/>
      </w:rPr>
    </w:lvl>
    <w:lvl w:ilvl="1" w:tentative="0">
      <w:start w:val="0"/>
      <w:numFmt w:val="bullet"/>
      <w:lvlText w:val="•"/>
      <w:lvlJc w:val="left"/>
      <w:pPr>
        <w:ind w:left="1318" w:hanging="294"/>
      </w:pPr>
      <w:rPr>
        <w:rFonts w:hint="default"/>
        <w:lang w:val="zh-CN" w:eastAsia="zh-CN" w:bidi="zh-CN"/>
      </w:rPr>
    </w:lvl>
    <w:lvl w:ilvl="2" w:tentative="0">
      <w:start w:val="0"/>
      <w:numFmt w:val="bullet"/>
      <w:lvlText w:val="•"/>
      <w:lvlJc w:val="left"/>
      <w:pPr>
        <w:ind w:left="2336" w:hanging="294"/>
      </w:pPr>
      <w:rPr>
        <w:rFonts w:hint="default"/>
        <w:lang w:val="zh-CN" w:eastAsia="zh-CN" w:bidi="zh-CN"/>
      </w:rPr>
    </w:lvl>
    <w:lvl w:ilvl="3" w:tentative="0">
      <w:start w:val="0"/>
      <w:numFmt w:val="bullet"/>
      <w:lvlText w:val="•"/>
      <w:lvlJc w:val="left"/>
      <w:pPr>
        <w:ind w:left="3355" w:hanging="294"/>
      </w:pPr>
      <w:rPr>
        <w:rFonts w:hint="default"/>
        <w:lang w:val="zh-CN" w:eastAsia="zh-CN" w:bidi="zh-CN"/>
      </w:rPr>
    </w:lvl>
    <w:lvl w:ilvl="4" w:tentative="0">
      <w:start w:val="0"/>
      <w:numFmt w:val="bullet"/>
      <w:lvlText w:val="•"/>
      <w:lvlJc w:val="left"/>
      <w:pPr>
        <w:ind w:left="4373" w:hanging="294"/>
      </w:pPr>
      <w:rPr>
        <w:rFonts w:hint="default"/>
        <w:lang w:val="zh-CN" w:eastAsia="zh-CN" w:bidi="zh-CN"/>
      </w:rPr>
    </w:lvl>
    <w:lvl w:ilvl="5" w:tentative="0">
      <w:start w:val="0"/>
      <w:numFmt w:val="bullet"/>
      <w:lvlText w:val="•"/>
      <w:lvlJc w:val="left"/>
      <w:pPr>
        <w:ind w:left="5392" w:hanging="294"/>
      </w:pPr>
      <w:rPr>
        <w:rFonts w:hint="default"/>
        <w:lang w:val="zh-CN" w:eastAsia="zh-CN" w:bidi="zh-CN"/>
      </w:rPr>
    </w:lvl>
    <w:lvl w:ilvl="6" w:tentative="0">
      <w:start w:val="0"/>
      <w:numFmt w:val="bullet"/>
      <w:lvlText w:val="•"/>
      <w:lvlJc w:val="left"/>
      <w:pPr>
        <w:ind w:left="6410" w:hanging="294"/>
      </w:pPr>
      <w:rPr>
        <w:rFonts w:hint="default"/>
        <w:lang w:val="zh-CN" w:eastAsia="zh-CN" w:bidi="zh-CN"/>
      </w:rPr>
    </w:lvl>
    <w:lvl w:ilvl="7" w:tentative="0">
      <w:start w:val="0"/>
      <w:numFmt w:val="bullet"/>
      <w:lvlText w:val="•"/>
      <w:lvlJc w:val="left"/>
      <w:pPr>
        <w:ind w:left="7429" w:hanging="294"/>
      </w:pPr>
      <w:rPr>
        <w:rFonts w:hint="default"/>
        <w:lang w:val="zh-CN" w:eastAsia="zh-CN" w:bidi="zh-CN"/>
      </w:rPr>
    </w:lvl>
    <w:lvl w:ilvl="8" w:tentative="0">
      <w:start w:val="0"/>
      <w:numFmt w:val="bullet"/>
      <w:lvlText w:val="•"/>
      <w:lvlJc w:val="left"/>
      <w:pPr>
        <w:ind w:left="8447" w:hanging="294"/>
      </w:pPr>
      <w:rPr>
        <w:rFonts w:hint="default"/>
        <w:lang w:val="zh-CN" w:eastAsia="zh-CN" w:bidi="zh-CN"/>
      </w:rPr>
    </w:lvl>
  </w:abstractNum>
  <w:abstractNum w:abstractNumId="78">
    <w:nsid w:val="5A241D34"/>
    <w:multiLevelType w:val="multilevel"/>
    <w:tmpl w:val="5A241D34"/>
    <w:lvl w:ilvl="0" w:tentative="0">
      <w:start w:val="2"/>
      <w:numFmt w:val="decimal"/>
      <w:lvlText w:val="（%1）"/>
      <w:lvlJc w:val="left"/>
      <w:pPr>
        <w:ind w:left="1463" w:hanging="630"/>
        <w:jc w:val="left"/>
      </w:pPr>
      <w:rPr>
        <w:rFonts w:hint="default" w:ascii="华文中宋" w:hAnsi="华文中宋" w:eastAsia="华文中宋" w:cs="华文中宋"/>
        <w:spacing w:val="-17"/>
        <w:w w:val="100"/>
        <w:sz w:val="22"/>
        <w:szCs w:val="22"/>
        <w:lang w:val="zh-CN" w:eastAsia="zh-CN" w:bidi="zh-CN"/>
      </w:rPr>
    </w:lvl>
    <w:lvl w:ilvl="1" w:tentative="0">
      <w:start w:val="0"/>
      <w:numFmt w:val="bullet"/>
      <w:lvlText w:val="•"/>
      <w:lvlJc w:val="left"/>
      <w:pPr>
        <w:ind w:left="2362" w:hanging="630"/>
      </w:pPr>
      <w:rPr>
        <w:rFonts w:hint="default"/>
        <w:lang w:val="zh-CN" w:eastAsia="zh-CN" w:bidi="zh-CN"/>
      </w:rPr>
    </w:lvl>
    <w:lvl w:ilvl="2" w:tentative="0">
      <w:start w:val="0"/>
      <w:numFmt w:val="bullet"/>
      <w:lvlText w:val="•"/>
      <w:lvlJc w:val="left"/>
      <w:pPr>
        <w:ind w:left="3264" w:hanging="630"/>
      </w:pPr>
      <w:rPr>
        <w:rFonts w:hint="default"/>
        <w:lang w:val="zh-CN" w:eastAsia="zh-CN" w:bidi="zh-CN"/>
      </w:rPr>
    </w:lvl>
    <w:lvl w:ilvl="3" w:tentative="0">
      <w:start w:val="0"/>
      <w:numFmt w:val="bullet"/>
      <w:lvlText w:val="•"/>
      <w:lvlJc w:val="left"/>
      <w:pPr>
        <w:ind w:left="4167" w:hanging="630"/>
      </w:pPr>
      <w:rPr>
        <w:rFonts w:hint="default"/>
        <w:lang w:val="zh-CN" w:eastAsia="zh-CN" w:bidi="zh-CN"/>
      </w:rPr>
    </w:lvl>
    <w:lvl w:ilvl="4" w:tentative="0">
      <w:start w:val="0"/>
      <w:numFmt w:val="bullet"/>
      <w:lvlText w:val="•"/>
      <w:lvlJc w:val="left"/>
      <w:pPr>
        <w:ind w:left="5069" w:hanging="630"/>
      </w:pPr>
      <w:rPr>
        <w:rFonts w:hint="default"/>
        <w:lang w:val="zh-CN" w:eastAsia="zh-CN" w:bidi="zh-CN"/>
      </w:rPr>
    </w:lvl>
    <w:lvl w:ilvl="5" w:tentative="0">
      <w:start w:val="0"/>
      <w:numFmt w:val="bullet"/>
      <w:lvlText w:val="•"/>
      <w:lvlJc w:val="left"/>
      <w:pPr>
        <w:ind w:left="5972" w:hanging="630"/>
      </w:pPr>
      <w:rPr>
        <w:rFonts w:hint="default"/>
        <w:lang w:val="zh-CN" w:eastAsia="zh-CN" w:bidi="zh-CN"/>
      </w:rPr>
    </w:lvl>
    <w:lvl w:ilvl="6" w:tentative="0">
      <w:start w:val="0"/>
      <w:numFmt w:val="bullet"/>
      <w:lvlText w:val="•"/>
      <w:lvlJc w:val="left"/>
      <w:pPr>
        <w:ind w:left="6874" w:hanging="630"/>
      </w:pPr>
      <w:rPr>
        <w:rFonts w:hint="default"/>
        <w:lang w:val="zh-CN" w:eastAsia="zh-CN" w:bidi="zh-CN"/>
      </w:rPr>
    </w:lvl>
    <w:lvl w:ilvl="7" w:tentative="0">
      <w:start w:val="0"/>
      <w:numFmt w:val="bullet"/>
      <w:lvlText w:val="•"/>
      <w:lvlJc w:val="left"/>
      <w:pPr>
        <w:ind w:left="7777" w:hanging="630"/>
      </w:pPr>
      <w:rPr>
        <w:rFonts w:hint="default"/>
        <w:lang w:val="zh-CN" w:eastAsia="zh-CN" w:bidi="zh-CN"/>
      </w:rPr>
    </w:lvl>
    <w:lvl w:ilvl="8" w:tentative="0">
      <w:start w:val="0"/>
      <w:numFmt w:val="bullet"/>
      <w:lvlText w:val="•"/>
      <w:lvlJc w:val="left"/>
      <w:pPr>
        <w:ind w:left="8679" w:hanging="630"/>
      </w:pPr>
      <w:rPr>
        <w:rFonts w:hint="default"/>
        <w:lang w:val="zh-CN" w:eastAsia="zh-CN" w:bidi="zh-CN"/>
      </w:rPr>
    </w:lvl>
  </w:abstractNum>
  <w:abstractNum w:abstractNumId="79">
    <w:nsid w:val="5E29AB5A"/>
    <w:multiLevelType w:val="multilevel"/>
    <w:tmpl w:val="5E29AB5A"/>
    <w:lvl w:ilvl="0" w:tentative="0">
      <w:start w:val="11"/>
      <w:numFmt w:val="decimal"/>
      <w:lvlText w:val="%1"/>
      <w:lvlJc w:val="left"/>
      <w:pPr>
        <w:ind w:left="294" w:hanging="1624"/>
        <w:jc w:val="left"/>
      </w:pPr>
      <w:rPr>
        <w:rFonts w:hint="default"/>
        <w:lang w:val="zh-CN" w:eastAsia="zh-CN" w:bidi="zh-CN"/>
      </w:rPr>
    </w:lvl>
    <w:lvl w:ilvl="1" w:tentative="0">
      <w:start w:val="2"/>
      <w:numFmt w:val="decimal"/>
      <w:lvlText w:val="%1.%2"/>
      <w:lvlJc w:val="left"/>
      <w:pPr>
        <w:ind w:left="294" w:hanging="1624"/>
        <w:jc w:val="left"/>
      </w:pPr>
      <w:rPr>
        <w:rFonts w:hint="default"/>
        <w:lang w:val="zh-CN" w:eastAsia="zh-CN" w:bidi="zh-CN"/>
      </w:rPr>
    </w:lvl>
    <w:lvl w:ilvl="2" w:tentative="0">
      <w:start w:val="3"/>
      <w:numFmt w:val="decimal"/>
      <w:lvlText w:val="%1.%2.%3"/>
      <w:lvlJc w:val="left"/>
      <w:pPr>
        <w:ind w:left="294" w:hanging="1624"/>
        <w:jc w:val="left"/>
      </w:pPr>
      <w:rPr>
        <w:rFonts w:hint="default"/>
        <w:lang w:val="zh-CN" w:eastAsia="zh-CN" w:bidi="zh-CN"/>
      </w:rPr>
    </w:lvl>
    <w:lvl w:ilvl="3" w:tentative="0">
      <w:start w:val="1"/>
      <w:numFmt w:val="decimal"/>
      <w:lvlText w:val="%1.%2.%3.%4"/>
      <w:lvlJc w:val="left"/>
      <w:pPr>
        <w:ind w:left="294" w:hanging="1624"/>
        <w:jc w:val="left"/>
      </w:pPr>
      <w:rPr>
        <w:rFonts w:hint="default" w:ascii="华文中宋" w:hAnsi="华文中宋" w:eastAsia="华文中宋" w:cs="华文中宋"/>
        <w:spacing w:val="-27"/>
        <w:w w:val="100"/>
        <w:sz w:val="24"/>
        <w:szCs w:val="24"/>
        <w:lang w:val="zh-CN" w:eastAsia="zh-CN" w:bidi="zh-CN"/>
      </w:rPr>
    </w:lvl>
    <w:lvl w:ilvl="4" w:tentative="0">
      <w:start w:val="0"/>
      <w:numFmt w:val="bullet"/>
      <w:lvlText w:val="•"/>
      <w:lvlJc w:val="left"/>
      <w:pPr>
        <w:ind w:left="4373" w:hanging="1624"/>
      </w:pPr>
      <w:rPr>
        <w:rFonts w:hint="default"/>
        <w:lang w:val="zh-CN" w:eastAsia="zh-CN" w:bidi="zh-CN"/>
      </w:rPr>
    </w:lvl>
    <w:lvl w:ilvl="5" w:tentative="0">
      <w:start w:val="0"/>
      <w:numFmt w:val="bullet"/>
      <w:lvlText w:val="•"/>
      <w:lvlJc w:val="left"/>
      <w:pPr>
        <w:ind w:left="5392" w:hanging="1624"/>
      </w:pPr>
      <w:rPr>
        <w:rFonts w:hint="default"/>
        <w:lang w:val="zh-CN" w:eastAsia="zh-CN" w:bidi="zh-CN"/>
      </w:rPr>
    </w:lvl>
    <w:lvl w:ilvl="6" w:tentative="0">
      <w:start w:val="0"/>
      <w:numFmt w:val="bullet"/>
      <w:lvlText w:val="•"/>
      <w:lvlJc w:val="left"/>
      <w:pPr>
        <w:ind w:left="6410" w:hanging="1624"/>
      </w:pPr>
      <w:rPr>
        <w:rFonts w:hint="default"/>
        <w:lang w:val="zh-CN" w:eastAsia="zh-CN" w:bidi="zh-CN"/>
      </w:rPr>
    </w:lvl>
    <w:lvl w:ilvl="7" w:tentative="0">
      <w:start w:val="0"/>
      <w:numFmt w:val="bullet"/>
      <w:lvlText w:val="•"/>
      <w:lvlJc w:val="left"/>
      <w:pPr>
        <w:ind w:left="7429" w:hanging="1624"/>
      </w:pPr>
      <w:rPr>
        <w:rFonts w:hint="default"/>
        <w:lang w:val="zh-CN" w:eastAsia="zh-CN" w:bidi="zh-CN"/>
      </w:rPr>
    </w:lvl>
    <w:lvl w:ilvl="8" w:tentative="0">
      <w:start w:val="0"/>
      <w:numFmt w:val="bullet"/>
      <w:lvlText w:val="•"/>
      <w:lvlJc w:val="left"/>
      <w:pPr>
        <w:ind w:left="8447" w:hanging="1624"/>
      </w:pPr>
      <w:rPr>
        <w:rFonts w:hint="default"/>
        <w:lang w:val="zh-CN" w:eastAsia="zh-CN" w:bidi="zh-CN"/>
      </w:rPr>
    </w:lvl>
  </w:abstractNum>
  <w:abstractNum w:abstractNumId="80">
    <w:nsid w:val="5FFFB1A7"/>
    <w:multiLevelType w:val="multilevel"/>
    <w:tmpl w:val="5FFFB1A7"/>
    <w:lvl w:ilvl="0" w:tentative="0">
      <w:start w:val="12"/>
      <w:numFmt w:val="decimal"/>
      <w:lvlText w:val="%1"/>
      <w:lvlJc w:val="left"/>
      <w:pPr>
        <w:ind w:left="1416" w:hanging="643"/>
        <w:jc w:val="left"/>
      </w:pPr>
      <w:rPr>
        <w:rFonts w:hint="default"/>
        <w:lang w:val="zh-CN" w:eastAsia="zh-CN" w:bidi="zh-CN"/>
      </w:rPr>
    </w:lvl>
    <w:lvl w:ilvl="1" w:tentative="0">
      <w:start w:val="1"/>
      <w:numFmt w:val="decimal"/>
      <w:lvlText w:val="%1.%2"/>
      <w:lvlJc w:val="left"/>
      <w:pPr>
        <w:ind w:left="1416" w:hanging="643"/>
        <w:jc w:val="left"/>
      </w:pPr>
      <w:rPr>
        <w:rFonts w:hint="default" w:ascii="华文中宋" w:hAnsi="华文中宋" w:eastAsia="华文中宋" w:cs="华文中宋"/>
        <w:spacing w:val="-34"/>
        <w:w w:val="100"/>
        <w:sz w:val="24"/>
        <w:szCs w:val="24"/>
        <w:lang w:val="zh-CN" w:eastAsia="zh-CN" w:bidi="zh-CN"/>
      </w:rPr>
    </w:lvl>
    <w:lvl w:ilvl="2" w:tentative="0">
      <w:start w:val="1"/>
      <w:numFmt w:val="decimal"/>
      <w:lvlText w:val="%1.%2.%3"/>
      <w:lvlJc w:val="left"/>
      <w:pPr>
        <w:ind w:left="1642" w:hanging="869"/>
        <w:jc w:val="left"/>
      </w:pPr>
      <w:rPr>
        <w:rFonts w:hint="default" w:ascii="华文中宋" w:hAnsi="华文中宋" w:eastAsia="华文中宋" w:cs="华文中宋"/>
        <w:spacing w:val="-34"/>
        <w:w w:val="100"/>
        <w:sz w:val="24"/>
        <w:szCs w:val="24"/>
        <w:lang w:val="zh-CN" w:eastAsia="zh-CN" w:bidi="zh-CN"/>
      </w:rPr>
    </w:lvl>
    <w:lvl w:ilvl="3" w:tentative="0">
      <w:start w:val="1"/>
      <w:numFmt w:val="decimal"/>
      <w:lvlText w:val="%1.%2.%3.%4"/>
      <w:lvlJc w:val="left"/>
      <w:pPr>
        <w:ind w:left="1868" w:hanging="1095"/>
        <w:jc w:val="left"/>
      </w:pPr>
      <w:rPr>
        <w:rFonts w:hint="default" w:ascii="华文中宋" w:hAnsi="华文中宋" w:eastAsia="华文中宋" w:cs="华文中宋"/>
        <w:spacing w:val="-34"/>
        <w:w w:val="100"/>
        <w:sz w:val="24"/>
        <w:szCs w:val="24"/>
        <w:lang w:val="zh-CN" w:eastAsia="zh-CN" w:bidi="zh-CN"/>
      </w:rPr>
    </w:lvl>
    <w:lvl w:ilvl="4" w:tentative="0">
      <w:start w:val="1"/>
      <w:numFmt w:val="decimal"/>
      <w:lvlText w:val="%1.%2.%3.%4.%5"/>
      <w:lvlJc w:val="left"/>
      <w:pPr>
        <w:ind w:left="294" w:hanging="1320"/>
        <w:jc w:val="left"/>
      </w:pPr>
      <w:rPr>
        <w:rFonts w:hint="default" w:ascii="华文中宋" w:hAnsi="华文中宋" w:eastAsia="华文中宋" w:cs="华文中宋"/>
        <w:spacing w:val="-41"/>
        <w:w w:val="100"/>
        <w:sz w:val="24"/>
        <w:szCs w:val="24"/>
        <w:lang w:val="zh-CN" w:eastAsia="zh-CN" w:bidi="zh-CN"/>
      </w:rPr>
    </w:lvl>
    <w:lvl w:ilvl="5" w:tentative="0">
      <w:start w:val="0"/>
      <w:numFmt w:val="bullet"/>
      <w:lvlText w:val="•"/>
      <w:lvlJc w:val="left"/>
      <w:pPr>
        <w:ind w:left="4324" w:hanging="1320"/>
      </w:pPr>
      <w:rPr>
        <w:rFonts w:hint="default"/>
        <w:lang w:val="zh-CN" w:eastAsia="zh-CN" w:bidi="zh-CN"/>
      </w:rPr>
    </w:lvl>
    <w:lvl w:ilvl="6" w:tentative="0">
      <w:start w:val="0"/>
      <w:numFmt w:val="bullet"/>
      <w:lvlText w:val="•"/>
      <w:lvlJc w:val="left"/>
      <w:pPr>
        <w:ind w:left="5556" w:hanging="1320"/>
      </w:pPr>
      <w:rPr>
        <w:rFonts w:hint="default"/>
        <w:lang w:val="zh-CN" w:eastAsia="zh-CN" w:bidi="zh-CN"/>
      </w:rPr>
    </w:lvl>
    <w:lvl w:ilvl="7" w:tentative="0">
      <w:start w:val="0"/>
      <w:numFmt w:val="bullet"/>
      <w:lvlText w:val="•"/>
      <w:lvlJc w:val="left"/>
      <w:pPr>
        <w:ind w:left="6788" w:hanging="1320"/>
      </w:pPr>
      <w:rPr>
        <w:rFonts w:hint="default"/>
        <w:lang w:val="zh-CN" w:eastAsia="zh-CN" w:bidi="zh-CN"/>
      </w:rPr>
    </w:lvl>
    <w:lvl w:ilvl="8" w:tentative="0">
      <w:start w:val="0"/>
      <w:numFmt w:val="bullet"/>
      <w:lvlText w:val="•"/>
      <w:lvlJc w:val="left"/>
      <w:pPr>
        <w:ind w:left="8020" w:hanging="1320"/>
      </w:pPr>
      <w:rPr>
        <w:rFonts w:hint="default"/>
        <w:lang w:val="zh-CN" w:eastAsia="zh-CN" w:bidi="zh-CN"/>
      </w:rPr>
    </w:lvl>
  </w:abstractNum>
  <w:abstractNum w:abstractNumId="81">
    <w:nsid w:val="60382F6E"/>
    <w:multiLevelType w:val="multilevel"/>
    <w:tmpl w:val="60382F6E"/>
    <w:lvl w:ilvl="0" w:tentative="0">
      <w:start w:val="3"/>
      <w:numFmt w:val="decimal"/>
      <w:lvlText w:val="%1"/>
      <w:lvlJc w:val="left"/>
      <w:pPr>
        <w:ind w:left="1611" w:hanging="778"/>
        <w:jc w:val="left"/>
      </w:pPr>
      <w:rPr>
        <w:rFonts w:hint="default"/>
        <w:lang w:val="zh-CN" w:eastAsia="zh-CN" w:bidi="zh-CN"/>
      </w:rPr>
    </w:lvl>
    <w:lvl w:ilvl="1" w:tentative="0">
      <w:start w:val="1"/>
      <w:numFmt w:val="decimal"/>
      <w:lvlText w:val="%1.%2"/>
      <w:lvlJc w:val="left"/>
      <w:pPr>
        <w:ind w:left="1611" w:hanging="778"/>
        <w:jc w:val="left"/>
      </w:pPr>
      <w:rPr>
        <w:rFonts w:hint="default" w:ascii="华文中宋" w:hAnsi="华文中宋" w:eastAsia="华文中宋" w:cs="华文中宋"/>
        <w:w w:val="100"/>
        <w:sz w:val="24"/>
        <w:szCs w:val="24"/>
        <w:lang w:val="zh-CN" w:eastAsia="zh-CN" w:bidi="zh-CN"/>
      </w:rPr>
    </w:lvl>
    <w:lvl w:ilvl="2" w:tentative="0">
      <w:start w:val="1"/>
      <w:numFmt w:val="decimal"/>
      <w:lvlText w:val="%1.%2.%3"/>
      <w:lvlJc w:val="left"/>
      <w:pPr>
        <w:ind w:left="2000" w:hanging="1167"/>
        <w:jc w:val="left"/>
      </w:pPr>
      <w:rPr>
        <w:rFonts w:hint="default" w:ascii="华文中宋" w:hAnsi="华文中宋" w:eastAsia="华文中宋" w:cs="华文中宋"/>
        <w:w w:val="100"/>
        <w:sz w:val="24"/>
        <w:szCs w:val="24"/>
        <w:lang w:val="zh-CN" w:eastAsia="zh-CN" w:bidi="zh-CN"/>
      </w:rPr>
    </w:lvl>
    <w:lvl w:ilvl="3" w:tentative="0">
      <w:start w:val="1"/>
      <w:numFmt w:val="decimal"/>
      <w:lvlText w:val="%1.%2.%3.%4"/>
      <w:lvlJc w:val="left"/>
      <w:pPr>
        <w:ind w:left="2388" w:hanging="1555"/>
        <w:jc w:val="left"/>
      </w:pPr>
      <w:rPr>
        <w:rFonts w:hint="default" w:ascii="华文中宋" w:hAnsi="华文中宋" w:eastAsia="华文中宋" w:cs="华文中宋"/>
        <w:w w:val="100"/>
        <w:sz w:val="24"/>
        <w:szCs w:val="24"/>
        <w:lang w:val="zh-CN" w:eastAsia="zh-CN" w:bidi="zh-CN"/>
      </w:rPr>
    </w:lvl>
    <w:lvl w:ilvl="4" w:tentative="0">
      <w:start w:val="1"/>
      <w:numFmt w:val="decimal"/>
      <w:lvlText w:val="%1.%2.%3.%4.%5"/>
      <w:lvlJc w:val="left"/>
      <w:pPr>
        <w:ind w:left="2777" w:hanging="1944"/>
        <w:jc w:val="left"/>
      </w:pPr>
      <w:rPr>
        <w:rFonts w:hint="default" w:ascii="华文中宋" w:hAnsi="华文中宋" w:eastAsia="华文中宋" w:cs="华文中宋"/>
        <w:w w:val="100"/>
        <w:sz w:val="24"/>
        <w:szCs w:val="24"/>
        <w:lang w:val="zh-CN" w:eastAsia="zh-CN" w:bidi="zh-CN"/>
      </w:rPr>
    </w:lvl>
    <w:lvl w:ilvl="5" w:tentative="0">
      <w:start w:val="0"/>
      <w:numFmt w:val="bullet"/>
      <w:lvlText w:val="•"/>
      <w:lvlJc w:val="left"/>
      <w:pPr>
        <w:ind w:left="4064" w:hanging="1944"/>
      </w:pPr>
      <w:rPr>
        <w:rFonts w:hint="default"/>
        <w:lang w:val="zh-CN" w:eastAsia="zh-CN" w:bidi="zh-CN"/>
      </w:rPr>
    </w:lvl>
    <w:lvl w:ilvl="6" w:tentative="0">
      <w:start w:val="0"/>
      <w:numFmt w:val="bullet"/>
      <w:lvlText w:val="•"/>
      <w:lvlJc w:val="left"/>
      <w:pPr>
        <w:ind w:left="5348" w:hanging="1944"/>
      </w:pPr>
      <w:rPr>
        <w:rFonts w:hint="default"/>
        <w:lang w:val="zh-CN" w:eastAsia="zh-CN" w:bidi="zh-CN"/>
      </w:rPr>
    </w:lvl>
    <w:lvl w:ilvl="7" w:tentative="0">
      <w:start w:val="0"/>
      <w:numFmt w:val="bullet"/>
      <w:lvlText w:val="•"/>
      <w:lvlJc w:val="left"/>
      <w:pPr>
        <w:ind w:left="6632" w:hanging="1944"/>
      </w:pPr>
      <w:rPr>
        <w:rFonts w:hint="default"/>
        <w:lang w:val="zh-CN" w:eastAsia="zh-CN" w:bidi="zh-CN"/>
      </w:rPr>
    </w:lvl>
    <w:lvl w:ilvl="8" w:tentative="0">
      <w:start w:val="0"/>
      <w:numFmt w:val="bullet"/>
      <w:lvlText w:val="•"/>
      <w:lvlJc w:val="left"/>
      <w:pPr>
        <w:ind w:left="7916" w:hanging="1944"/>
      </w:pPr>
      <w:rPr>
        <w:rFonts w:hint="default"/>
        <w:lang w:val="zh-CN" w:eastAsia="zh-CN" w:bidi="zh-CN"/>
      </w:rPr>
    </w:lvl>
  </w:abstractNum>
  <w:abstractNum w:abstractNumId="82">
    <w:nsid w:val="629F7852"/>
    <w:multiLevelType w:val="multilevel"/>
    <w:tmpl w:val="629F7852"/>
    <w:lvl w:ilvl="0" w:tentative="0">
      <w:start w:val="5"/>
      <w:numFmt w:val="decimal"/>
      <w:lvlText w:val="%1"/>
      <w:lvlJc w:val="left"/>
      <w:pPr>
        <w:ind w:left="833" w:hanging="495"/>
        <w:jc w:val="left"/>
      </w:pPr>
      <w:rPr>
        <w:rFonts w:hint="default"/>
        <w:lang w:val="zh-CN" w:eastAsia="zh-CN" w:bidi="zh-CN"/>
      </w:rPr>
    </w:lvl>
    <w:lvl w:ilvl="1" w:tentative="0">
      <w:start w:val="1"/>
      <w:numFmt w:val="decimal"/>
      <w:lvlText w:val="%1.%2"/>
      <w:lvlJc w:val="left"/>
      <w:pPr>
        <w:ind w:left="833" w:hanging="495"/>
        <w:jc w:val="left"/>
      </w:pPr>
      <w:rPr>
        <w:rFonts w:hint="default" w:ascii="华文中宋" w:hAnsi="华文中宋" w:eastAsia="华文中宋" w:cs="华文中宋"/>
        <w:spacing w:val="-34"/>
        <w:w w:val="100"/>
        <w:sz w:val="24"/>
        <w:szCs w:val="24"/>
        <w:lang w:val="zh-CN" w:eastAsia="zh-CN" w:bidi="zh-CN"/>
      </w:rPr>
    </w:lvl>
    <w:lvl w:ilvl="2" w:tentative="0">
      <w:start w:val="1"/>
      <w:numFmt w:val="decimal"/>
      <w:lvlText w:val="%1.%2.%3"/>
      <w:lvlJc w:val="left"/>
      <w:pPr>
        <w:ind w:left="1129" w:hanging="720"/>
        <w:jc w:val="left"/>
      </w:pPr>
      <w:rPr>
        <w:rFonts w:hint="default" w:ascii="华文中宋" w:hAnsi="华文中宋" w:eastAsia="华文中宋" w:cs="华文中宋"/>
        <w:spacing w:val="-34"/>
        <w:w w:val="100"/>
        <w:sz w:val="24"/>
        <w:szCs w:val="24"/>
        <w:lang w:val="zh-CN" w:eastAsia="zh-CN" w:bidi="zh-CN"/>
      </w:rPr>
    </w:lvl>
    <w:lvl w:ilvl="3" w:tentative="0">
      <w:start w:val="0"/>
      <w:numFmt w:val="bullet"/>
      <w:lvlText w:val="•"/>
      <w:lvlJc w:val="left"/>
      <w:pPr>
        <w:ind w:left="1120" w:hanging="720"/>
      </w:pPr>
      <w:rPr>
        <w:rFonts w:hint="default"/>
        <w:lang w:val="zh-CN" w:eastAsia="zh-CN" w:bidi="zh-CN"/>
      </w:rPr>
    </w:lvl>
    <w:lvl w:ilvl="4" w:tentative="0">
      <w:start w:val="0"/>
      <w:numFmt w:val="bullet"/>
      <w:lvlText w:val="•"/>
      <w:lvlJc w:val="left"/>
      <w:pPr>
        <w:ind w:left="2457" w:hanging="720"/>
      </w:pPr>
      <w:rPr>
        <w:rFonts w:hint="default"/>
        <w:lang w:val="zh-CN" w:eastAsia="zh-CN" w:bidi="zh-CN"/>
      </w:rPr>
    </w:lvl>
    <w:lvl w:ilvl="5" w:tentative="0">
      <w:start w:val="0"/>
      <w:numFmt w:val="bullet"/>
      <w:lvlText w:val="•"/>
      <w:lvlJc w:val="left"/>
      <w:pPr>
        <w:ind w:left="3795" w:hanging="720"/>
      </w:pPr>
      <w:rPr>
        <w:rFonts w:hint="default"/>
        <w:lang w:val="zh-CN" w:eastAsia="zh-CN" w:bidi="zh-CN"/>
      </w:rPr>
    </w:lvl>
    <w:lvl w:ilvl="6" w:tentative="0">
      <w:start w:val="0"/>
      <w:numFmt w:val="bullet"/>
      <w:lvlText w:val="•"/>
      <w:lvlJc w:val="left"/>
      <w:pPr>
        <w:ind w:left="5133" w:hanging="720"/>
      </w:pPr>
      <w:rPr>
        <w:rFonts w:hint="default"/>
        <w:lang w:val="zh-CN" w:eastAsia="zh-CN" w:bidi="zh-CN"/>
      </w:rPr>
    </w:lvl>
    <w:lvl w:ilvl="7" w:tentative="0">
      <w:start w:val="0"/>
      <w:numFmt w:val="bullet"/>
      <w:lvlText w:val="•"/>
      <w:lvlJc w:val="left"/>
      <w:pPr>
        <w:ind w:left="6471" w:hanging="720"/>
      </w:pPr>
      <w:rPr>
        <w:rFonts w:hint="default"/>
        <w:lang w:val="zh-CN" w:eastAsia="zh-CN" w:bidi="zh-CN"/>
      </w:rPr>
    </w:lvl>
    <w:lvl w:ilvl="8" w:tentative="0">
      <w:start w:val="0"/>
      <w:numFmt w:val="bullet"/>
      <w:lvlText w:val="•"/>
      <w:lvlJc w:val="left"/>
      <w:pPr>
        <w:ind w:left="7808" w:hanging="720"/>
      </w:pPr>
      <w:rPr>
        <w:rFonts w:hint="default"/>
        <w:lang w:val="zh-CN" w:eastAsia="zh-CN" w:bidi="zh-CN"/>
      </w:rPr>
    </w:lvl>
  </w:abstractNum>
  <w:abstractNum w:abstractNumId="83">
    <w:nsid w:val="65CD0074"/>
    <w:multiLevelType w:val="multilevel"/>
    <w:tmpl w:val="65CD0074"/>
    <w:lvl w:ilvl="0" w:tentative="0">
      <w:start w:val="2"/>
      <w:numFmt w:val="decimal"/>
      <w:lvlText w:val="(%1)"/>
      <w:lvlJc w:val="left"/>
      <w:pPr>
        <w:ind w:left="294" w:hanging="294"/>
        <w:jc w:val="left"/>
      </w:pPr>
      <w:rPr>
        <w:rFonts w:hint="default" w:ascii="华文中宋" w:hAnsi="华文中宋" w:eastAsia="华文中宋" w:cs="华文中宋"/>
        <w:spacing w:val="-19"/>
        <w:w w:val="100"/>
        <w:sz w:val="22"/>
        <w:szCs w:val="22"/>
        <w:lang w:val="zh-CN" w:eastAsia="zh-CN" w:bidi="zh-CN"/>
      </w:rPr>
    </w:lvl>
    <w:lvl w:ilvl="1" w:tentative="0">
      <w:start w:val="0"/>
      <w:numFmt w:val="bullet"/>
      <w:lvlText w:val="•"/>
      <w:lvlJc w:val="left"/>
      <w:pPr>
        <w:ind w:left="1318" w:hanging="294"/>
      </w:pPr>
      <w:rPr>
        <w:rFonts w:hint="default"/>
        <w:lang w:val="zh-CN" w:eastAsia="zh-CN" w:bidi="zh-CN"/>
      </w:rPr>
    </w:lvl>
    <w:lvl w:ilvl="2" w:tentative="0">
      <w:start w:val="0"/>
      <w:numFmt w:val="bullet"/>
      <w:lvlText w:val="•"/>
      <w:lvlJc w:val="left"/>
      <w:pPr>
        <w:ind w:left="2336" w:hanging="294"/>
      </w:pPr>
      <w:rPr>
        <w:rFonts w:hint="default"/>
        <w:lang w:val="zh-CN" w:eastAsia="zh-CN" w:bidi="zh-CN"/>
      </w:rPr>
    </w:lvl>
    <w:lvl w:ilvl="3" w:tentative="0">
      <w:start w:val="0"/>
      <w:numFmt w:val="bullet"/>
      <w:lvlText w:val="•"/>
      <w:lvlJc w:val="left"/>
      <w:pPr>
        <w:ind w:left="3355" w:hanging="294"/>
      </w:pPr>
      <w:rPr>
        <w:rFonts w:hint="default"/>
        <w:lang w:val="zh-CN" w:eastAsia="zh-CN" w:bidi="zh-CN"/>
      </w:rPr>
    </w:lvl>
    <w:lvl w:ilvl="4" w:tentative="0">
      <w:start w:val="0"/>
      <w:numFmt w:val="bullet"/>
      <w:lvlText w:val="•"/>
      <w:lvlJc w:val="left"/>
      <w:pPr>
        <w:ind w:left="4373" w:hanging="294"/>
      </w:pPr>
      <w:rPr>
        <w:rFonts w:hint="default"/>
        <w:lang w:val="zh-CN" w:eastAsia="zh-CN" w:bidi="zh-CN"/>
      </w:rPr>
    </w:lvl>
    <w:lvl w:ilvl="5" w:tentative="0">
      <w:start w:val="0"/>
      <w:numFmt w:val="bullet"/>
      <w:lvlText w:val="•"/>
      <w:lvlJc w:val="left"/>
      <w:pPr>
        <w:ind w:left="5392" w:hanging="294"/>
      </w:pPr>
      <w:rPr>
        <w:rFonts w:hint="default"/>
        <w:lang w:val="zh-CN" w:eastAsia="zh-CN" w:bidi="zh-CN"/>
      </w:rPr>
    </w:lvl>
    <w:lvl w:ilvl="6" w:tentative="0">
      <w:start w:val="0"/>
      <w:numFmt w:val="bullet"/>
      <w:lvlText w:val="•"/>
      <w:lvlJc w:val="left"/>
      <w:pPr>
        <w:ind w:left="6410" w:hanging="294"/>
      </w:pPr>
      <w:rPr>
        <w:rFonts w:hint="default"/>
        <w:lang w:val="zh-CN" w:eastAsia="zh-CN" w:bidi="zh-CN"/>
      </w:rPr>
    </w:lvl>
    <w:lvl w:ilvl="7" w:tentative="0">
      <w:start w:val="0"/>
      <w:numFmt w:val="bullet"/>
      <w:lvlText w:val="•"/>
      <w:lvlJc w:val="left"/>
      <w:pPr>
        <w:ind w:left="7429" w:hanging="294"/>
      </w:pPr>
      <w:rPr>
        <w:rFonts w:hint="default"/>
        <w:lang w:val="zh-CN" w:eastAsia="zh-CN" w:bidi="zh-CN"/>
      </w:rPr>
    </w:lvl>
    <w:lvl w:ilvl="8" w:tentative="0">
      <w:start w:val="0"/>
      <w:numFmt w:val="bullet"/>
      <w:lvlText w:val="•"/>
      <w:lvlJc w:val="left"/>
      <w:pPr>
        <w:ind w:left="8447" w:hanging="294"/>
      </w:pPr>
      <w:rPr>
        <w:rFonts w:hint="default"/>
        <w:lang w:val="zh-CN" w:eastAsia="zh-CN" w:bidi="zh-CN"/>
      </w:rPr>
    </w:lvl>
  </w:abstractNum>
  <w:abstractNum w:abstractNumId="84">
    <w:nsid w:val="700FDCEF"/>
    <w:multiLevelType w:val="multilevel"/>
    <w:tmpl w:val="700FDCEF"/>
    <w:lvl w:ilvl="0" w:tentative="0">
      <w:start w:val="19"/>
      <w:numFmt w:val="decimal"/>
      <w:lvlText w:val="%1"/>
      <w:lvlJc w:val="left"/>
      <w:pPr>
        <w:ind w:left="1642" w:hanging="869"/>
        <w:jc w:val="left"/>
      </w:pPr>
      <w:rPr>
        <w:rFonts w:hint="default"/>
        <w:lang w:val="zh-CN" w:eastAsia="zh-CN" w:bidi="zh-CN"/>
      </w:rPr>
    </w:lvl>
    <w:lvl w:ilvl="1" w:tentative="0">
      <w:start w:val="9"/>
      <w:numFmt w:val="decimal"/>
      <w:lvlText w:val="%1.%2"/>
      <w:lvlJc w:val="left"/>
      <w:pPr>
        <w:ind w:left="1642" w:hanging="869"/>
        <w:jc w:val="left"/>
      </w:pPr>
      <w:rPr>
        <w:rFonts w:hint="default"/>
        <w:lang w:val="zh-CN" w:eastAsia="zh-CN" w:bidi="zh-CN"/>
      </w:rPr>
    </w:lvl>
    <w:lvl w:ilvl="2" w:tentative="0">
      <w:start w:val="2"/>
      <w:numFmt w:val="decimal"/>
      <w:lvlText w:val="%1.%2.%3"/>
      <w:lvlJc w:val="left"/>
      <w:pPr>
        <w:ind w:left="1642" w:hanging="869"/>
        <w:jc w:val="left"/>
      </w:pPr>
      <w:rPr>
        <w:rFonts w:hint="default" w:ascii="华文中宋" w:hAnsi="华文中宋" w:eastAsia="华文中宋" w:cs="华文中宋"/>
        <w:spacing w:val="-34"/>
        <w:w w:val="100"/>
        <w:sz w:val="24"/>
        <w:szCs w:val="24"/>
        <w:lang w:val="zh-CN" w:eastAsia="zh-CN" w:bidi="zh-CN"/>
      </w:rPr>
    </w:lvl>
    <w:lvl w:ilvl="3" w:tentative="0">
      <w:start w:val="0"/>
      <w:numFmt w:val="bullet"/>
      <w:lvlText w:val="•"/>
      <w:lvlJc w:val="left"/>
      <w:pPr>
        <w:ind w:left="4293" w:hanging="869"/>
      </w:pPr>
      <w:rPr>
        <w:rFonts w:hint="default"/>
        <w:lang w:val="zh-CN" w:eastAsia="zh-CN" w:bidi="zh-CN"/>
      </w:rPr>
    </w:lvl>
    <w:lvl w:ilvl="4" w:tentative="0">
      <w:start w:val="0"/>
      <w:numFmt w:val="bullet"/>
      <w:lvlText w:val="•"/>
      <w:lvlJc w:val="left"/>
      <w:pPr>
        <w:ind w:left="5177" w:hanging="869"/>
      </w:pPr>
      <w:rPr>
        <w:rFonts w:hint="default"/>
        <w:lang w:val="zh-CN" w:eastAsia="zh-CN" w:bidi="zh-CN"/>
      </w:rPr>
    </w:lvl>
    <w:lvl w:ilvl="5" w:tentative="0">
      <w:start w:val="0"/>
      <w:numFmt w:val="bullet"/>
      <w:lvlText w:val="•"/>
      <w:lvlJc w:val="left"/>
      <w:pPr>
        <w:ind w:left="6062" w:hanging="869"/>
      </w:pPr>
      <w:rPr>
        <w:rFonts w:hint="default"/>
        <w:lang w:val="zh-CN" w:eastAsia="zh-CN" w:bidi="zh-CN"/>
      </w:rPr>
    </w:lvl>
    <w:lvl w:ilvl="6" w:tentative="0">
      <w:start w:val="0"/>
      <w:numFmt w:val="bullet"/>
      <w:lvlText w:val="•"/>
      <w:lvlJc w:val="left"/>
      <w:pPr>
        <w:ind w:left="6946" w:hanging="869"/>
      </w:pPr>
      <w:rPr>
        <w:rFonts w:hint="default"/>
        <w:lang w:val="zh-CN" w:eastAsia="zh-CN" w:bidi="zh-CN"/>
      </w:rPr>
    </w:lvl>
    <w:lvl w:ilvl="7" w:tentative="0">
      <w:start w:val="0"/>
      <w:numFmt w:val="bullet"/>
      <w:lvlText w:val="•"/>
      <w:lvlJc w:val="left"/>
      <w:pPr>
        <w:ind w:left="7831" w:hanging="869"/>
      </w:pPr>
      <w:rPr>
        <w:rFonts w:hint="default"/>
        <w:lang w:val="zh-CN" w:eastAsia="zh-CN" w:bidi="zh-CN"/>
      </w:rPr>
    </w:lvl>
    <w:lvl w:ilvl="8" w:tentative="0">
      <w:start w:val="0"/>
      <w:numFmt w:val="bullet"/>
      <w:lvlText w:val="•"/>
      <w:lvlJc w:val="left"/>
      <w:pPr>
        <w:ind w:left="8715" w:hanging="869"/>
      </w:pPr>
      <w:rPr>
        <w:rFonts w:hint="default"/>
        <w:lang w:val="zh-CN" w:eastAsia="zh-CN" w:bidi="zh-CN"/>
      </w:rPr>
    </w:lvl>
  </w:abstractNum>
  <w:abstractNum w:abstractNumId="85">
    <w:nsid w:val="72183CF9"/>
    <w:multiLevelType w:val="multilevel"/>
    <w:tmpl w:val="72183CF9"/>
    <w:lvl w:ilvl="0" w:tentative="0">
      <w:start w:val="3"/>
      <w:numFmt w:val="decimal"/>
      <w:lvlText w:val="（%1）"/>
      <w:lvlJc w:val="left"/>
      <w:pPr>
        <w:ind w:left="294" w:hanging="630"/>
        <w:jc w:val="left"/>
      </w:pPr>
      <w:rPr>
        <w:rFonts w:hint="default" w:ascii="华文中宋" w:hAnsi="华文中宋" w:eastAsia="华文中宋" w:cs="华文中宋"/>
        <w:spacing w:val="-22"/>
        <w:w w:val="100"/>
        <w:sz w:val="22"/>
        <w:szCs w:val="22"/>
        <w:lang w:val="zh-CN" w:eastAsia="zh-CN" w:bidi="zh-CN"/>
      </w:rPr>
    </w:lvl>
    <w:lvl w:ilvl="1" w:tentative="0">
      <w:start w:val="0"/>
      <w:numFmt w:val="bullet"/>
      <w:lvlText w:val="•"/>
      <w:lvlJc w:val="left"/>
      <w:pPr>
        <w:ind w:left="1318" w:hanging="630"/>
      </w:pPr>
      <w:rPr>
        <w:rFonts w:hint="default"/>
        <w:lang w:val="zh-CN" w:eastAsia="zh-CN" w:bidi="zh-CN"/>
      </w:rPr>
    </w:lvl>
    <w:lvl w:ilvl="2" w:tentative="0">
      <w:start w:val="0"/>
      <w:numFmt w:val="bullet"/>
      <w:lvlText w:val="•"/>
      <w:lvlJc w:val="left"/>
      <w:pPr>
        <w:ind w:left="2336" w:hanging="630"/>
      </w:pPr>
      <w:rPr>
        <w:rFonts w:hint="default"/>
        <w:lang w:val="zh-CN" w:eastAsia="zh-CN" w:bidi="zh-CN"/>
      </w:rPr>
    </w:lvl>
    <w:lvl w:ilvl="3" w:tentative="0">
      <w:start w:val="0"/>
      <w:numFmt w:val="bullet"/>
      <w:lvlText w:val="•"/>
      <w:lvlJc w:val="left"/>
      <w:pPr>
        <w:ind w:left="3355" w:hanging="630"/>
      </w:pPr>
      <w:rPr>
        <w:rFonts w:hint="default"/>
        <w:lang w:val="zh-CN" w:eastAsia="zh-CN" w:bidi="zh-CN"/>
      </w:rPr>
    </w:lvl>
    <w:lvl w:ilvl="4" w:tentative="0">
      <w:start w:val="0"/>
      <w:numFmt w:val="bullet"/>
      <w:lvlText w:val="•"/>
      <w:lvlJc w:val="left"/>
      <w:pPr>
        <w:ind w:left="4373" w:hanging="630"/>
      </w:pPr>
      <w:rPr>
        <w:rFonts w:hint="default"/>
        <w:lang w:val="zh-CN" w:eastAsia="zh-CN" w:bidi="zh-CN"/>
      </w:rPr>
    </w:lvl>
    <w:lvl w:ilvl="5" w:tentative="0">
      <w:start w:val="0"/>
      <w:numFmt w:val="bullet"/>
      <w:lvlText w:val="•"/>
      <w:lvlJc w:val="left"/>
      <w:pPr>
        <w:ind w:left="5392" w:hanging="630"/>
      </w:pPr>
      <w:rPr>
        <w:rFonts w:hint="default"/>
        <w:lang w:val="zh-CN" w:eastAsia="zh-CN" w:bidi="zh-CN"/>
      </w:rPr>
    </w:lvl>
    <w:lvl w:ilvl="6" w:tentative="0">
      <w:start w:val="0"/>
      <w:numFmt w:val="bullet"/>
      <w:lvlText w:val="•"/>
      <w:lvlJc w:val="left"/>
      <w:pPr>
        <w:ind w:left="6410" w:hanging="630"/>
      </w:pPr>
      <w:rPr>
        <w:rFonts w:hint="default"/>
        <w:lang w:val="zh-CN" w:eastAsia="zh-CN" w:bidi="zh-CN"/>
      </w:rPr>
    </w:lvl>
    <w:lvl w:ilvl="7" w:tentative="0">
      <w:start w:val="0"/>
      <w:numFmt w:val="bullet"/>
      <w:lvlText w:val="•"/>
      <w:lvlJc w:val="left"/>
      <w:pPr>
        <w:ind w:left="7429" w:hanging="630"/>
      </w:pPr>
      <w:rPr>
        <w:rFonts w:hint="default"/>
        <w:lang w:val="zh-CN" w:eastAsia="zh-CN" w:bidi="zh-CN"/>
      </w:rPr>
    </w:lvl>
    <w:lvl w:ilvl="8" w:tentative="0">
      <w:start w:val="0"/>
      <w:numFmt w:val="bullet"/>
      <w:lvlText w:val="•"/>
      <w:lvlJc w:val="left"/>
      <w:pPr>
        <w:ind w:left="8447" w:hanging="630"/>
      </w:pPr>
      <w:rPr>
        <w:rFonts w:hint="default"/>
        <w:lang w:val="zh-CN" w:eastAsia="zh-CN" w:bidi="zh-CN"/>
      </w:rPr>
    </w:lvl>
  </w:abstractNum>
  <w:abstractNum w:abstractNumId="86">
    <w:nsid w:val="74C28B35"/>
    <w:multiLevelType w:val="multilevel"/>
    <w:tmpl w:val="74C28B35"/>
    <w:lvl w:ilvl="0" w:tentative="0">
      <w:start w:val="12"/>
      <w:numFmt w:val="decimal"/>
      <w:lvlText w:val="%1"/>
      <w:lvlJc w:val="left"/>
      <w:pPr>
        <w:ind w:left="1868" w:hanging="1095"/>
        <w:jc w:val="left"/>
      </w:pPr>
      <w:rPr>
        <w:rFonts w:hint="default"/>
        <w:lang w:val="zh-CN" w:eastAsia="zh-CN" w:bidi="zh-CN"/>
      </w:rPr>
    </w:lvl>
    <w:lvl w:ilvl="1" w:tentative="0">
      <w:start w:val="2"/>
      <w:numFmt w:val="decimal"/>
      <w:lvlText w:val="%1.%2"/>
      <w:lvlJc w:val="left"/>
      <w:pPr>
        <w:ind w:left="1868" w:hanging="1095"/>
        <w:jc w:val="left"/>
      </w:pPr>
      <w:rPr>
        <w:rFonts w:hint="default"/>
        <w:lang w:val="zh-CN" w:eastAsia="zh-CN" w:bidi="zh-CN"/>
      </w:rPr>
    </w:lvl>
    <w:lvl w:ilvl="2" w:tentative="0">
      <w:start w:val="1"/>
      <w:numFmt w:val="decimal"/>
      <w:lvlText w:val="%1.%2.%3"/>
      <w:lvlJc w:val="left"/>
      <w:pPr>
        <w:ind w:left="1868" w:hanging="1095"/>
        <w:jc w:val="left"/>
      </w:pPr>
      <w:rPr>
        <w:rFonts w:hint="default"/>
        <w:lang w:val="zh-CN" w:eastAsia="zh-CN" w:bidi="zh-CN"/>
      </w:rPr>
    </w:lvl>
    <w:lvl w:ilvl="3" w:tentative="0">
      <w:start w:val="2"/>
      <w:numFmt w:val="decimal"/>
      <w:lvlText w:val="%1.%2.%3.%4"/>
      <w:lvlJc w:val="left"/>
      <w:pPr>
        <w:ind w:left="1868" w:hanging="1095"/>
        <w:jc w:val="left"/>
      </w:pPr>
      <w:rPr>
        <w:rFonts w:hint="default" w:ascii="华文中宋" w:hAnsi="华文中宋" w:eastAsia="华文中宋" w:cs="华文中宋"/>
        <w:spacing w:val="-34"/>
        <w:w w:val="100"/>
        <w:sz w:val="24"/>
        <w:szCs w:val="24"/>
        <w:lang w:val="zh-CN" w:eastAsia="zh-CN" w:bidi="zh-CN"/>
      </w:rPr>
    </w:lvl>
    <w:lvl w:ilvl="4" w:tentative="0">
      <w:start w:val="0"/>
      <w:numFmt w:val="bullet"/>
      <w:lvlText w:val="•"/>
      <w:lvlJc w:val="left"/>
      <w:pPr>
        <w:ind w:left="5309" w:hanging="1095"/>
      </w:pPr>
      <w:rPr>
        <w:rFonts w:hint="default"/>
        <w:lang w:val="zh-CN" w:eastAsia="zh-CN" w:bidi="zh-CN"/>
      </w:rPr>
    </w:lvl>
    <w:lvl w:ilvl="5" w:tentative="0">
      <w:start w:val="0"/>
      <w:numFmt w:val="bullet"/>
      <w:lvlText w:val="•"/>
      <w:lvlJc w:val="left"/>
      <w:pPr>
        <w:ind w:left="6172" w:hanging="1095"/>
      </w:pPr>
      <w:rPr>
        <w:rFonts w:hint="default"/>
        <w:lang w:val="zh-CN" w:eastAsia="zh-CN" w:bidi="zh-CN"/>
      </w:rPr>
    </w:lvl>
    <w:lvl w:ilvl="6" w:tentative="0">
      <w:start w:val="0"/>
      <w:numFmt w:val="bullet"/>
      <w:lvlText w:val="•"/>
      <w:lvlJc w:val="left"/>
      <w:pPr>
        <w:ind w:left="7034" w:hanging="1095"/>
      </w:pPr>
      <w:rPr>
        <w:rFonts w:hint="default"/>
        <w:lang w:val="zh-CN" w:eastAsia="zh-CN" w:bidi="zh-CN"/>
      </w:rPr>
    </w:lvl>
    <w:lvl w:ilvl="7" w:tentative="0">
      <w:start w:val="0"/>
      <w:numFmt w:val="bullet"/>
      <w:lvlText w:val="•"/>
      <w:lvlJc w:val="left"/>
      <w:pPr>
        <w:ind w:left="7897" w:hanging="1095"/>
      </w:pPr>
      <w:rPr>
        <w:rFonts w:hint="default"/>
        <w:lang w:val="zh-CN" w:eastAsia="zh-CN" w:bidi="zh-CN"/>
      </w:rPr>
    </w:lvl>
    <w:lvl w:ilvl="8" w:tentative="0">
      <w:start w:val="0"/>
      <w:numFmt w:val="bullet"/>
      <w:lvlText w:val="•"/>
      <w:lvlJc w:val="left"/>
      <w:pPr>
        <w:ind w:left="8759" w:hanging="1095"/>
      </w:pPr>
      <w:rPr>
        <w:rFonts w:hint="default"/>
        <w:lang w:val="zh-CN" w:eastAsia="zh-CN" w:bidi="zh-CN"/>
      </w:rPr>
    </w:lvl>
  </w:abstractNum>
  <w:abstractNum w:abstractNumId="87">
    <w:nsid w:val="77633216"/>
    <w:multiLevelType w:val="multilevel"/>
    <w:tmpl w:val="77633216"/>
    <w:lvl w:ilvl="0" w:tentative="0">
      <w:start w:val="1"/>
      <w:numFmt w:val="decimal"/>
      <w:lvlText w:val="(%1)"/>
      <w:lvlJc w:val="left"/>
      <w:pPr>
        <w:ind w:left="294" w:hanging="294"/>
        <w:jc w:val="left"/>
      </w:pPr>
      <w:rPr>
        <w:rFonts w:hint="default" w:ascii="华文中宋" w:hAnsi="华文中宋" w:eastAsia="华文中宋" w:cs="华文中宋"/>
        <w:spacing w:val="-62"/>
        <w:w w:val="100"/>
        <w:sz w:val="22"/>
        <w:szCs w:val="22"/>
        <w:lang w:val="zh-CN" w:eastAsia="zh-CN" w:bidi="zh-CN"/>
      </w:rPr>
    </w:lvl>
    <w:lvl w:ilvl="1" w:tentative="0">
      <w:start w:val="0"/>
      <w:numFmt w:val="bullet"/>
      <w:lvlText w:val="•"/>
      <w:lvlJc w:val="left"/>
      <w:pPr>
        <w:ind w:left="1318" w:hanging="294"/>
      </w:pPr>
      <w:rPr>
        <w:rFonts w:hint="default"/>
        <w:lang w:val="zh-CN" w:eastAsia="zh-CN" w:bidi="zh-CN"/>
      </w:rPr>
    </w:lvl>
    <w:lvl w:ilvl="2" w:tentative="0">
      <w:start w:val="0"/>
      <w:numFmt w:val="bullet"/>
      <w:lvlText w:val="•"/>
      <w:lvlJc w:val="left"/>
      <w:pPr>
        <w:ind w:left="2336" w:hanging="294"/>
      </w:pPr>
      <w:rPr>
        <w:rFonts w:hint="default"/>
        <w:lang w:val="zh-CN" w:eastAsia="zh-CN" w:bidi="zh-CN"/>
      </w:rPr>
    </w:lvl>
    <w:lvl w:ilvl="3" w:tentative="0">
      <w:start w:val="0"/>
      <w:numFmt w:val="bullet"/>
      <w:lvlText w:val="•"/>
      <w:lvlJc w:val="left"/>
      <w:pPr>
        <w:ind w:left="3355" w:hanging="294"/>
      </w:pPr>
      <w:rPr>
        <w:rFonts w:hint="default"/>
        <w:lang w:val="zh-CN" w:eastAsia="zh-CN" w:bidi="zh-CN"/>
      </w:rPr>
    </w:lvl>
    <w:lvl w:ilvl="4" w:tentative="0">
      <w:start w:val="0"/>
      <w:numFmt w:val="bullet"/>
      <w:lvlText w:val="•"/>
      <w:lvlJc w:val="left"/>
      <w:pPr>
        <w:ind w:left="4373" w:hanging="294"/>
      </w:pPr>
      <w:rPr>
        <w:rFonts w:hint="default"/>
        <w:lang w:val="zh-CN" w:eastAsia="zh-CN" w:bidi="zh-CN"/>
      </w:rPr>
    </w:lvl>
    <w:lvl w:ilvl="5" w:tentative="0">
      <w:start w:val="0"/>
      <w:numFmt w:val="bullet"/>
      <w:lvlText w:val="•"/>
      <w:lvlJc w:val="left"/>
      <w:pPr>
        <w:ind w:left="5392" w:hanging="294"/>
      </w:pPr>
      <w:rPr>
        <w:rFonts w:hint="default"/>
        <w:lang w:val="zh-CN" w:eastAsia="zh-CN" w:bidi="zh-CN"/>
      </w:rPr>
    </w:lvl>
    <w:lvl w:ilvl="6" w:tentative="0">
      <w:start w:val="0"/>
      <w:numFmt w:val="bullet"/>
      <w:lvlText w:val="•"/>
      <w:lvlJc w:val="left"/>
      <w:pPr>
        <w:ind w:left="6410" w:hanging="294"/>
      </w:pPr>
      <w:rPr>
        <w:rFonts w:hint="default"/>
        <w:lang w:val="zh-CN" w:eastAsia="zh-CN" w:bidi="zh-CN"/>
      </w:rPr>
    </w:lvl>
    <w:lvl w:ilvl="7" w:tentative="0">
      <w:start w:val="0"/>
      <w:numFmt w:val="bullet"/>
      <w:lvlText w:val="•"/>
      <w:lvlJc w:val="left"/>
      <w:pPr>
        <w:ind w:left="7429" w:hanging="294"/>
      </w:pPr>
      <w:rPr>
        <w:rFonts w:hint="default"/>
        <w:lang w:val="zh-CN" w:eastAsia="zh-CN" w:bidi="zh-CN"/>
      </w:rPr>
    </w:lvl>
    <w:lvl w:ilvl="8" w:tentative="0">
      <w:start w:val="0"/>
      <w:numFmt w:val="bullet"/>
      <w:lvlText w:val="•"/>
      <w:lvlJc w:val="left"/>
      <w:pPr>
        <w:ind w:left="8447" w:hanging="294"/>
      </w:pPr>
      <w:rPr>
        <w:rFonts w:hint="default"/>
        <w:lang w:val="zh-CN" w:eastAsia="zh-CN" w:bidi="zh-CN"/>
      </w:rPr>
    </w:lvl>
  </w:abstractNum>
  <w:abstractNum w:abstractNumId="88">
    <w:nsid w:val="77ECEA79"/>
    <w:multiLevelType w:val="multilevel"/>
    <w:tmpl w:val="77ECEA79"/>
    <w:lvl w:ilvl="0" w:tentative="0">
      <w:start w:val="2"/>
      <w:numFmt w:val="decimal"/>
      <w:lvlText w:val="（%1）"/>
      <w:lvlJc w:val="left"/>
      <w:pPr>
        <w:ind w:left="1463" w:hanging="630"/>
        <w:jc w:val="left"/>
      </w:pPr>
      <w:rPr>
        <w:rFonts w:hint="default" w:ascii="华文中宋" w:hAnsi="华文中宋" w:eastAsia="华文中宋" w:cs="华文中宋"/>
        <w:spacing w:val="-17"/>
        <w:w w:val="100"/>
        <w:sz w:val="22"/>
        <w:szCs w:val="22"/>
        <w:lang w:val="zh-CN" w:eastAsia="zh-CN" w:bidi="zh-CN"/>
      </w:rPr>
    </w:lvl>
    <w:lvl w:ilvl="1" w:tentative="0">
      <w:start w:val="0"/>
      <w:numFmt w:val="bullet"/>
      <w:lvlText w:val="•"/>
      <w:lvlJc w:val="left"/>
      <w:pPr>
        <w:ind w:left="2362" w:hanging="630"/>
      </w:pPr>
      <w:rPr>
        <w:rFonts w:hint="default"/>
        <w:lang w:val="zh-CN" w:eastAsia="zh-CN" w:bidi="zh-CN"/>
      </w:rPr>
    </w:lvl>
    <w:lvl w:ilvl="2" w:tentative="0">
      <w:start w:val="0"/>
      <w:numFmt w:val="bullet"/>
      <w:lvlText w:val="•"/>
      <w:lvlJc w:val="left"/>
      <w:pPr>
        <w:ind w:left="3264" w:hanging="630"/>
      </w:pPr>
      <w:rPr>
        <w:rFonts w:hint="default"/>
        <w:lang w:val="zh-CN" w:eastAsia="zh-CN" w:bidi="zh-CN"/>
      </w:rPr>
    </w:lvl>
    <w:lvl w:ilvl="3" w:tentative="0">
      <w:start w:val="0"/>
      <w:numFmt w:val="bullet"/>
      <w:lvlText w:val="•"/>
      <w:lvlJc w:val="left"/>
      <w:pPr>
        <w:ind w:left="4167" w:hanging="630"/>
      </w:pPr>
      <w:rPr>
        <w:rFonts w:hint="default"/>
        <w:lang w:val="zh-CN" w:eastAsia="zh-CN" w:bidi="zh-CN"/>
      </w:rPr>
    </w:lvl>
    <w:lvl w:ilvl="4" w:tentative="0">
      <w:start w:val="0"/>
      <w:numFmt w:val="bullet"/>
      <w:lvlText w:val="•"/>
      <w:lvlJc w:val="left"/>
      <w:pPr>
        <w:ind w:left="5069" w:hanging="630"/>
      </w:pPr>
      <w:rPr>
        <w:rFonts w:hint="default"/>
        <w:lang w:val="zh-CN" w:eastAsia="zh-CN" w:bidi="zh-CN"/>
      </w:rPr>
    </w:lvl>
    <w:lvl w:ilvl="5" w:tentative="0">
      <w:start w:val="0"/>
      <w:numFmt w:val="bullet"/>
      <w:lvlText w:val="•"/>
      <w:lvlJc w:val="left"/>
      <w:pPr>
        <w:ind w:left="5972" w:hanging="630"/>
      </w:pPr>
      <w:rPr>
        <w:rFonts w:hint="default"/>
        <w:lang w:val="zh-CN" w:eastAsia="zh-CN" w:bidi="zh-CN"/>
      </w:rPr>
    </w:lvl>
    <w:lvl w:ilvl="6" w:tentative="0">
      <w:start w:val="0"/>
      <w:numFmt w:val="bullet"/>
      <w:lvlText w:val="•"/>
      <w:lvlJc w:val="left"/>
      <w:pPr>
        <w:ind w:left="6874" w:hanging="630"/>
      </w:pPr>
      <w:rPr>
        <w:rFonts w:hint="default"/>
        <w:lang w:val="zh-CN" w:eastAsia="zh-CN" w:bidi="zh-CN"/>
      </w:rPr>
    </w:lvl>
    <w:lvl w:ilvl="7" w:tentative="0">
      <w:start w:val="0"/>
      <w:numFmt w:val="bullet"/>
      <w:lvlText w:val="•"/>
      <w:lvlJc w:val="left"/>
      <w:pPr>
        <w:ind w:left="7777" w:hanging="630"/>
      </w:pPr>
      <w:rPr>
        <w:rFonts w:hint="default"/>
        <w:lang w:val="zh-CN" w:eastAsia="zh-CN" w:bidi="zh-CN"/>
      </w:rPr>
    </w:lvl>
    <w:lvl w:ilvl="8" w:tentative="0">
      <w:start w:val="0"/>
      <w:numFmt w:val="bullet"/>
      <w:lvlText w:val="•"/>
      <w:lvlJc w:val="left"/>
      <w:pPr>
        <w:ind w:left="8679" w:hanging="630"/>
      </w:pPr>
      <w:rPr>
        <w:rFonts w:hint="default"/>
        <w:lang w:val="zh-CN" w:eastAsia="zh-CN" w:bidi="zh-CN"/>
      </w:rPr>
    </w:lvl>
  </w:abstractNum>
  <w:abstractNum w:abstractNumId="89">
    <w:nsid w:val="79AA4FA4"/>
    <w:multiLevelType w:val="multilevel"/>
    <w:tmpl w:val="79AA4FA4"/>
    <w:lvl w:ilvl="0" w:tentative="0">
      <w:start w:val="10"/>
      <w:numFmt w:val="decimal"/>
      <w:lvlText w:val="%1"/>
      <w:lvlJc w:val="left"/>
      <w:pPr>
        <w:ind w:left="1760" w:hanging="927"/>
        <w:jc w:val="left"/>
      </w:pPr>
      <w:rPr>
        <w:rFonts w:hint="default"/>
        <w:lang w:val="zh-CN" w:eastAsia="zh-CN" w:bidi="zh-CN"/>
      </w:rPr>
    </w:lvl>
    <w:lvl w:ilvl="1" w:tentative="0">
      <w:start w:val="1"/>
      <w:numFmt w:val="decimal"/>
      <w:lvlText w:val="%1.%2"/>
      <w:lvlJc w:val="left"/>
      <w:pPr>
        <w:ind w:left="1760" w:hanging="927"/>
        <w:jc w:val="left"/>
      </w:pPr>
      <w:rPr>
        <w:rFonts w:hint="default" w:ascii="华文中宋" w:hAnsi="华文中宋" w:eastAsia="华文中宋" w:cs="华文中宋"/>
        <w:w w:val="100"/>
        <w:sz w:val="24"/>
        <w:szCs w:val="24"/>
        <w:lang w:val="zh-CN" w:eastAsia="zh-CN" w:bidi="zh-CN"/>
      </w:rPr>
    </w:lvl>
    <w:lvl w:ilvl="2" w:tentative="0">
      <w:start w:val="1"/>
      <w:numFmt w:val="decimal"/>
      <w:lvlText w:val="%1.%2.%3"/>
      <w:lvlJc w:val="left"/>
      <w:pPr>
        <w:ind w:left="294" w:hanging="1315"/>
        <w:jc w:val="left"/>
      </w:pPr>
      <w:rPr>
        <w:rFonts w:hint="default" w:ascii="华文中宋" w:hAnsi="华文中宋" w:eastAsia="华文中宋" w:cs="华文中宋"/>
        <w:spacing w:val="-18"/>
        <w:w w:val="100"/>
        <w:sz w:val="24"/>
        <w:szCs w:val="24"/>
        <w:lang w:val="zh-CN" w:eastAsia="zh-CN" w:bidi="zh-CN"/>
      </w:rPr>
    </w:lvl>
    <w:lvl w:ilvl="3" w:tentative="0">
      <w:start w:val="0"/>
      <w:numFmt w:val="bullet"/>
      <w:lvlText w:val="•"/>
      <w:lvlJc w:val="left"/>
      <w:pPr>
        <w:ind w:left="3698" w:hanging="1315"/>
      </w:pPr>
      <w:rPr>
        <w:rFonts w:hint="default"/>
        <w:lang w:val="zh-CN" w:eastAsia="zh-CN" w:bidi="zh-CN"/>
      </w:rPr>
    </w:lvl>
    <w:lvl w:ilvl="4" w:tentative="0">
      <w:start w:val="0"/>
      <w:numFmt w:val="bullet"/>
      <w:lvlText w:val="•"/>
      <w:lvlJc w:val="left"/>
      <w:pPr>
        <w:ind w:left="4668" w:hanging="1315"/>
      </w:pPr>
      <w:rPr>
        <w:rFonts w:hint="default"/>
        <w:lang w:val="zh-CN" w:eastAsia="zh-CN" w:bidi="zh-CN"/>
      </w:rPr>
    </w:lvl>
    <w:lvl w:ilvl="5" w:tentative="0">
      <w:start w:val="0"/>
      <w:numFmt w:val="bullet"/>
      <w:lvlText w:val="•"/>
      <w:lvlJc w:val="left"/>
      <w:pPr>
        <w:ind w:left="5637" w:hanging="1315"/>
      </w:pPr>
      <w:rPr>
        <w:rFonts w:hint="default"/>
        <w:lang w:val="zh-CN" w:eastAsia="zh-CN" w:bidi="zh-CN"/>
      </w:rPr>
    </w:lvl>
    <w:lvl w:ilvl="6" w:tentative="0">
      <w:start w:val="0"/>
      <w:numFmt w:val="bullet"/>
      <w:lvlText w:val="•"/>
      <w:lvlJc w:val="left"/>
      <w:pPr>
        <w:ind w:left="6606" w:hanging="1315"/>
      </w:pPr>
      <w:rPr>
        <w:rFonts w:hint="default"/>
        <w:lang w:val="zh-CN" w:eastAsia="zh-CN" w:bidi="zh-CN"/>
      </w:rPr>
    </w:lvl>
    <w:lvl w:ilvl="7" w:tentative="0">
      <w:start w:val="0"/>
      <w:numFmt w:val="bullet"/>
      <w:lvlText w:val="•"/>
      <w:lvlJc w:val="left"/>
      <w:pPr>
        <w:ind w:left="7576" w:hanging="1315"/>
      </w:pPr>
      <w:rPr>
        <w:rFonts w:hint="default"/>
        <w:lang w:val="zh-CN" w:eastAsia="zh-CN" w:bidi="zh-CN"/>
      </w:rPr>
    </w:lvl>
    <w:lvl w:ilvl="8" w:tentative="0">
      <w:start w:val="0"/>
      <w:numFmt w:val="bullet"/>
      <w:lvlText w:val="•"/>
      <w:lvlJc w:val="left"/>
      <w:pPr>
        <w:ind w:left="8545" w:hanging="1315"/>
      </w:pPr>
      <w:rPr>
        <w:rFonts w:hint="default"/>
        <w:lang w:val="zh-CN" w:eastAsia="zh-CN" w:bidi="zh-CN"/>
      </w:rPr>
    </w:lvl>
  </w:abstractNum>
  <w:abstractNum w:abstractNumId="90">
    <w:nsid w:val="7C246926"/>
    <w:multiLevelType w:val="multilevel"/>
    <w:tmpl w:val="7C246926"/>
    <w:lvl w:ilvl="0" w:tentative="0">
      <w:start w:val="3"/>
      <w:numFmt w:val="decimal"/>
      <w:lvlText w:val="%1"/>
      <w:lvlJc w:val="left"/>
      <w:pPr>
        <w:ind w:left="294" w:hanging="1555"/>
        <w:jc w:val="left"/>
      </w:pPr>
      <w:rPr>
        <w:rFonts w:hint="default"/>
        <w:lang w:val="zh-CN" w:eastAsia="zh-CN" w:bidi="zh-CN"/>
      </w:rPr>
    </w:lvl>
    <w:lvl w:ilvl="1" w:tentative="0">
      <w:start w:val="2"/>
      <w:numFmt w:val="decimal"/>
      <w:lvlText w:val="%1.%2"/>
      <w:lvlJc w:val="left"/>
      <w:pPr>
        <w:ind w:left="294" w:hanging="1555"/>
        <w:jc w:val="left"/>
      </w:pPr>
      <w:rPr>
        <w:rFonts w:hint="default"/>
        <w:lang w:val="zh-CN" w:eastAsia="zh-CN" w:bidi="zh-CN"/>
      </w:rPr>
    </w:lvl>
    <w:lvl w:ilvl="2" w:tentative="0">
      <w:start w:val="2"/>
      <w:numFmt w:val="decimal"/>
      <w:lvlText w:val="%1.%2.%3"/>
      <w:lvlJc w:val="left"/>
      <w:pPr>
        <w:ind w:left="294" w:hanging="1555"/>
        <w:jc w:val="left"/>
      </w:pPr>
      <w:rPr>
        <w:rFonts w:hint="default"/>
        <w:lang w:val="zh-CN" w:eastAsia="zh-CN" w:bidi="zh-CN"/>
      </w:rPr>
    </w:lvl>
    <w:lvl w:ilvl="3" w:tentative="0">
      <w:start w:val="1"/>
      <w:numFmt w:val="decimal"/>
      <w:lvlText w:val="%1.%2.%3.%4"/>
      <w:lvlJc w:val="left"/>
      <w:pPr>
        <w:ind w:left="294" w:hanging="1555"/>
        <w:jc w:val="left"/>
      </w:pPr>
      <w:rPr>
        <w:rFonts w:hint="default" w:ascii="华文中宋" w:hAnsi="华文中宋" w:eastAsia="华文中宋" w:cs="华文中宋"/>
        <w:spacing w:val="-111"/>
        <w:w w:val="100"/>
        <w:sz w:val="24"/>
        <w:szCs w:val="24"/>
        <w:lang w:val="zh-CN" w:eastAsia="zh-CN" w:bidi="zh-CN"/>
      </w:rPr>
    </w:lvl>
    <w:lvl w:ilvl="4" w:tentative="0">
      <w:start w:val="0"/>
      <w:numFmt w:val="bullet"/>
      <w:lvlText w:val="•"/>
      <w:lvlJc w:val="left"/>
      <w:pPr>
        <w:ind w:left="4373" w:hanging="1555"/>
      </w:pPr>
      <w:rPr>
        <w:rFonts w:hint="default"/>
        <w:lang w:val="zh-CN" w:eastAsia="zh-CN" w:bidi="zh-CN"/>
      </w:rPr>
    </w:lvl>
    <w:lvl w:ilvl="5" w:tentative="0">
      <w:start w:val="0"/>
      <w:numFmt w:val="bullet"/>
      <w:lvlText w:val="•"/>
      <w:lvlJc w:val="left"/>
      <w:pPr>
        <w:ind w:left="5392" w:hanging="1555"/>
      </w:pPr>
      <w:rPr>
        <w:rFonts w:hint="default"/>
        <w:lang w:val="zh-CN" w:eastAsia="zh-CN" w:bidi="zh-CN"/>
      </w:rPr>
    </w:lvl>
    <w:lvl w:ilvl="6" w:tentative="0">
      <w:start w:val="0"/>
      <w:numFmt w:val="bullet"/>
      <w:lvlText w:val="•"/>
      <w:lvlJc w:val="left"/>
      <w:pPr>
        <w:ind w:left="6410" w:hanging="1555"/>
      </w:pPr>
      <w:rPr>
        <w:rFonts w:hint="default"/>
        <w:lang w:val="zh-CN" w:eastAsia="zh-CN" w:bidi="zh-CN"/>
      </w:rPr>
    </w:lvl>
    <w:lvl w:ilvl="7" w:tentative="0">
      <w:start w:val="0"/>
      <w:numFmt w:val="bullet"/>
      <w:lvlText w:val="•"/>
      <w:lvlJc w:val="left"/>
      <w:pPr>
        <w:ind w:left="7429" w:hanging="1555"/>
      </w:pPr>
      <w:rPr>
        <w:rFonts w:hint="default"/>
        <w:lang w:val="zh-CN" w:eastAsia="zh-CN" w:bidi="zh-CN"/>
      </w:rPr>
    </w:lvl>
    <w:lvl w:ilvl="8" w:tentative="0">
      <w:start w:val="0"/>
      <w:numFmt w:val="bullet"/>
      <w:lvlText w:val="•"/>
      <w:lvlJc w:val="left"/>
      <w:pPr>
        <w:ind w:left="8447" w:hanging="1555"/>
      </w:pPr>
      <w:rPr>
        <w:rFonts w:hint="default"/>
        <w:lang w:val="zh-CN" w:eastAsia="zh-CN" w:bidi="zh-CN"/>
      </w:rPr>
    </w:lvl>
  </w:abstractNum>
  <w:abstractNum w:abstractNumId="91">
    <w:nsid w:val="7DEC2089"/>
    <w:multiLevelType w:val="multilevel"/>
    <w:tmpl w:val="7DEC2089"/>
    <w:lvl w:ilvl="0" w:tentative="0">
      <w:start w:val="1"/>
      <w:numFmt w:val="decimal"/>
      <w:lvlText w:val="(%1)"/>
      <w:lvlJc w:val="left"/>
      <w:pPr>
        <w:ind w:left="294" w:hanging="296"/>
        <w:jc w:val="left"/>
      </w:pPr>
      <w:rPr>
        <w:rFonts w:hint="default" w:ascii="华文中宋" w:hAnsi="华文中宋" w:eastAsia="华文中宋" w:cs="华文中宋"/>
        <w:w w:val="100"/>
        <w:sz w:val="22"/>
        <w:szCs w:val="22"/>
        <w:lang w:val="zh-CN" w:eastAsia="zh-CN" w:bidi="zh-CN"/>
      </w:rPr>
    </w:lvl>
    <w:lvl w:ilvl="1" w:tentative="0">
      <w:start w:val="0"/>
      <w:numFmt w:val="bullet"/>
      <w:lvlText w:val="•"/>
      <w:lvlJc w:val="left"/>
      <w:pPr>
        <w:ind w:left="1318" w:hanging="296"/>
      </w:pPr>
      <w:rPr>
        <w:rFonts w:hint="default"/>
        <w:lang w:val="zh-CN" w:eastAsia="zh-CN" w:bidi="zh-CN"/>
      </w:rPr>
    </w:lvl>
    <w:lvl w:ilvl="2" w:tentative="0">
      <w:start w:val="0"/>
      <w:numFmt w:val="bullet"/>
      <w:lvlText w:val="•"/>
      <w:lvlJc w:val="left"/>
      <w:pPr>
        <w:ind w:left="2336" w:hanging="296"/>
      </w:pPr>
      <w:rPr>
        <w:rFonts w:hint="default"/>
        <w:lang w:val="zh-CN" w:eastAsia="zh-CN" w:bidi="zh-CN"/>
      </w:rPr>
    </w:lvl>
    <w:lvl w:ilvl="3" w:tentative="0">
      <w:start w:val="0"/>
      <w:numFmt w:val="bullet"/>
      <w:lvlText w:val="•"/>
      <w:lvlJc w:val="left"/>
      <w:pPr>
        <w:ind w:left="3355" w:hanging="296"/>
      </w:pPr>
      <w:rPr>
        <w:rFonts w:hint="default"/>
        <w:lang w:val="zh-CN" w:eastAsia="zh-CN" w:bidi="zh-CN"/>
      </w:rPr>
    </w:lvl>
    <w:lvl w:ilvl="4" w:tentative="0">
      <w:start w:val="0"/>
      <w:numFmt w:val="bullet"/>
      <w:lvlText w:val="•"/>
      <w:lvlJc w:val="left"/>
      <w:pPr>
        <w:ind w:left="4373" w:hanging="296"/>
      </w:pPr>
      <w:rPr>
        <w:rFonts w:hint="default"/>
        <w:lang w:val="zh-CN" w:eastAsia="zh-CN" w:bidi="zh-CN"/>
      </w:rPr>
    </w:lvl>
    <w:lvl w:ilvl="5" w:tentative="0">
      <w:start w:val="0"/>
      <w:numFmt w:val="bullet"/>
      <w:lvlText w:val="•"/>
      <w:lvlJc w:val="left"/>
      <w:pPr>
        <w:ind w:left="5392" w:hanging="296"/>
      </w:pPr>
      <w:rPr>
        <w:rFonts w:hint="default"/>
        <w:lang w:val="zh-CN" w:eastAsia="zh-CN" w:bidi="zh-CN"/>
      </w:rPr>
    </w:lvl>
    <w:lvl w:ilvl="6" w:tentative="0">
      <w:start w:val="0"/>
      <w:numFmt w:val="bullet"/>
      <w:lvlText w:val="•"/>
      <w:lvlJc w:val="left"/>
      <w:pPr>
        <w:ind w:left="6410" w:hanging="296"/>
      </w:pPr>
      <w:rPr>
        <w:rFonts w:hint="default"/>
        <w:lang w:val="zh-CN" w:eastAsia="zh-CN" w:bidi="zh-CN"/>
      </w:rPr>
    </w:lvl>
    <w:lvl w:ilvl="7" w:tentative="0">
      <w:start w:val="0"/>
      <w:numFmt w:val="bullet"/>
      <w:lvlText w:val="•"/>
      <w:lvlJc w:val="left"/>
      <w:pPr>
        <w:ind w:left="7429" w:hanging="296"/>
      </w:pPr>
      <w:rPr>
        <w:rFonts w:hint="default"/>
        <w:lang w:val="zh-CN" w:eastAsia="zh-CN" w:bidi="zh-CN"/>
      </w:rPr>
    </w:lvl>
    <w:lvl w:ilvl="8" w:tentative="0">
      <w:start w:val="0"/>
      <w:numFmt w:val="bullet"/>
      <w:lvlText w:val="•"/>
      <w:lvlJc w:val="left"/>
      <w:pPr>
        <w:ind w:left="8447" w:hanging="296"/>
      </w:pPr>
      <w:rPr>
        <w:rFonts w:hint="default"/>
        <w:lang w:val="zh-CN" w:eastAsia="zh-CN" w:bidi="zh-CN"/>
      </w:rPr>
    </w:lvl>
  </w:abstractNum>
  <w:num w:numId="1">
    <w:abstractNumId w:val="43"/>
  </w:num>
  <w:num w:numId="2">
    <w:abstractNumId w:val="30"/>
  </w:num>
  <w:num w:numId="3">
    <w:abstractNumId w:val="76"/>
  </w:num>
  <w:num w:numId="4">
    <w:abstractNumId w:val="26"/>
  </w:num>
  <w:num w:numId="5">
    <w:abstractNumId w:val="19"/>
  </w:num>
  <w:num w:numId="6">
    <w:abstractNumId w:val="46"/>
  </w:num>
  <w:num w:numId="7">
    <w:abstractNumId w:val="59"/>
  </w:num>
  <w:num w:numId="8">
    <w:abstractNumId w:val="85"/>
  </w:num>
  <w:num w:numId="9">
    <w:abstractNumId w:val="44"/>
  </w:num>
  <w:num w:numId="10">
    <w:abstractNumId w:val="6"/>
  </w:num>
  <w:num w:numId="11">
    <w:abstractNumId w:val="60"/>
  </w:num>
  <w:num w:numId="12">
    <w:abstractNumId w:val="78"/>
  </w:num>
  <w:num w:numId="13">
    <w:abstractNumId w:val="29"/>
  </w:num>
  <w:num w:numId="14">
    <w:abstractNumId w:val="73"/>
  </w:num>
  <w:num w:numId="15">
    <w:abstractNumId w:val="39"/>
  </w:num>
  <w:num w:numId="16">
    <w:abstractNumId w:val="58"/>
  </w:num>
  <w:num w:numId="17">
    <w:abstractNumId w:val="34"/>
  </w:num>
  <w:num w:numId="18">
    <w:abstractNumId w:val="32"/>
  </w:num>
  <w:num w:numId="19">
    <w:abstractNumId w:val="10"/>
  </w:num>
  <w:num w:numId="20">
    <w:abstractNumId w:val="71"/>
  </w:num>
  <w:num w:numId="21">
    <w:abstractNumId w:val="81"/>
  </w:num>
  <w:num w:numId="22">
    <w:abstractNumId w:val="49"/>
  </w:num>
  <w:num w:numId="23">
    <w:abstractNumId w:val="70"/>
  </w:num>
  <w:num w:numId="24">
    <w:abstractNumId w:val="16"/>
  </w:num>
  <w:num w:numId="25">
    <w:abstractNumId w:val="90"/>
  </w:num>
  <w:num w:numId="26">
    <w:abstractNumId w:val="88"/>
  </w:num>
  <w:num w:numId="27">
    <w:abstractNumId w:val="25"/>
  </w:num>
  <w:num w:numId="28">
    <w:abstractNumId w:val="82"/>
  </w:num>
  <w:num w:numId="29">
    <w:abstractNumId w:val="7"/>
  </w:num>
  <w:num w:numId="30">
    <w:abstractNumId w:val="67"/>
  </w:num>
  <w:num w:numId="31">
    <w:abstractNumId w:val="2"/>
  </w:num>
  <w:num w:numId="32">
    <w:abstractNumId w:val="75"/>
  </w:num>
  <w:num w:numId="33">
    <w:abstractNumId w:val="91"/>
  </w:num>
  <w:num w:numId="34">
    <w:abstractNumId w:val="0"/>
  </w:num>
  <w:num w:numId="35">
    <w:abstractNumId w:val="57"/>
  </w:num>
  <w:num w:numId="36">
    <w:abstractNumId w:val="74"/>
  </w:num>
  <w:num w:numId="37">
    <w:abstractNumId w:val="41"/>
  </w:num>
  <w:num w:numId="38">
    <w:abstractNumId w:val="35"/>
  </w:num>
  <w:num w:numId="39">
    <w:abstractNumId w:val="63"/>
  </w:num>
  <w:num w:numId="40">
    <w:abstractNumId w:val="89"/>
  </w:num>
  <w:num w:numId="41">
    <w:abstractNumId w:val="22"/>
  </w:num>
  <w:num w:numId="42">
    <w:abstractNumId w:val="4"/>
  </w:num>
  <w:num w:numId="43">
    <w:abstractNumId w:val="21"/>
  </w:num>
  <w:num w:numId="44">
    <w:abstractNumId w:val="79"/>
  </w:num>
  <w:num w:numId="45">
    <w:abstractNumId w:val="1"/>
  </w:num>
  <w:num w:numId="46">
    <w:abstractNumId w:val="53"/>
  </w:num>
  <w:num w:numId="47">
    <w:abstractNumId w:val="3"/>
  </w:num>
  <w:num w:numId="48">
    <w:abstractNumId w:val="80"/>
  </w:num>
  <w:num w:numId="49">
    <w:abstractNumId w:val="86"/>
  </w:num>
  <w:num w:numId="50">
    <w:abstractNumId w:val="72"/>
  </w:num>
  <w:num w:numId="51">
    <w:abstractNumId w:val="64"/>
  </w:num>
  <w:num w:numId="52">
    <w:abstractNumId w:val="83"/>
  </w:num>
  <w:num w:numId="53">
    <w:abstractNumId w:val="47"/>
  </w:num>
  <w:num w:numId="54">
    <w:abstractNumId w:val="48"/>
  </w:num>
  <w:num w:numId="55">
    <w:abstractNumId w:val="31"/>
  </w:num>
  <w:num w:numId="56">
    <w:abstractNumId w:val="65"/>
  </w:num>
  <w:num w:numId="57">
    <w:abstractNumId w:val="55"/>
  </w:num>
  <w:num w:numId="58">
    <w:abstractNumId w:val="38"/>
  </w:num>
  <w:num w:numId="59">
    <w:abstractNumId w:val="56"/>
  </w:num>
  <w:num w:numId="60">
    <w:abstractNumId w:val="18"/>
  </w:num>
  <w:num w:numId="61">
    <w:abstractNumId w:val="69"/>
  </w:num>
  <w:num w:numId="62">
    <w:abstractNumId w:val="50"/>
  </w:num>
  <w:num w:numId="63">
    <w:abstractNumId w:val="66"/>
  </w:num>
  <w:num w:numId="64">
    <w:abstractNumId w:val="45"/>
  </w:num>
  <w:num w:numId="65">
    <w:abstractNumId w:val="27"/>
  </w:num>
  <w:num w:numId="66">
    <w:abstractNumId w:val="51"/>
  </w:num>
  <w:num w:numId="67">
    <w:abstractNumId w:val="17"/>
  </w:num>
  <w:num w:numId="68">
    <w:abstractNumId w:val="68"/>
  </w:num>
  <w:num w:numId="69">
    <w:abstractNumId w:val="13"/>
  </w:num>
  <w:num w:numId="70">
    <w:abstractNumId w:val="40"/>
  </w:num>
  <w:num w:numId="71">
    <w:abstractNumId w:val="62"/>
  </w:num>
  <w:num w:numId="72">
    <w:abstractNumId w:val="42"/>
  </w:num>
  <w:num w:numId="73">
    <w:abstractNumId w:val="52"/>
  </w:num>
  <w:num w:numId="74">
    <w:abstractNumId w:val="84"/>
  </w:num>
  <w:num w:numId="75">
    <w:abstractNumId w:val="36"/>
  </w:num>
  <w:num w:numId="76">
    <w:abstractNumId w:val="28"/>
  </w:num>
  <w:num w:numId="77">
    <w:abstractNumId w:val="12"/>
  </w:num>
  <w:num w:numId="78">
    <w:abstractNumId w:val="87"/>
  </w:num>
  <w:num w:numId="79">
    <w:abstractNumId w:val="33"/>
  </w:num>
  <w:num w:numId="80">
    <w:abstractNumId w:val="20"/>
  </w:num>
  <w:num w:numId="81">
    <w:abstractNumId w:val="61"/>
  </w:num>
  <w:num w:numId="82">
    <w:abstractNumId w:val="37"/>
  </w:num>
  <w:num w:numId="83">
    <w:abstractNumId w:val="9"/>
  </w:num>
  <w:num w:numId="84">
    <w:abstractNumId w:val="77"/>
  </w:num>
  <w:num w:numId="85">
    <w:abstractNumId w:val="23"/>
  </w:num>
  <w:num w:numId="86">
    <w:abstractNumId w:val="15"/>
  </w:num>
  <w:num w:numId="87">
    <w:abstractNumId w:val="8"/>
  </w:num>
  <w:num w:numId="88">
    <w:abstractNumId w:val="11"/>
  </w:num>
  <w:num w:numId="89">
    <w:abstractNumId w:val="14"/>
  </w:num>
  <w:num w:numId="90">
    <w:abstractNumId w:val="5"/>
  </w:num>
  <w:num w:numId="91">
    <w:abstractNumId w:val="54"/>
  </w:num>
  <w:num w:numId="9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B217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华文中宋" w:hAnsi="华文中宋" w:eastAsia="华文中宋" w:cs="华文中宋"/>
      <w:sz w:val="22"/>
      <w:szCs w:val="22"/>
      <w:lang w:val="zh-CN" w:eastAsia="zh-CN" w:bidi="zh-CN"/>
    </w:rPr>
  </w:style>
  <w:style w:type="paragraph" w:styleId="2">
    <w:name w:val="heading 1"/>
    <w:basedOn w:val="1"/>
    <w:next w:val="1"/>
    <w:qFormat/>
    <w:uiPriority w:val="1"/>
    <w:pPr>
      <w:ind w:right="257"/>
      <w:jc w:val="center"/>
      <w:outlineLvl w:val="1"/>
    </w:pPr>
    <w:rPr>
      <w:rFonts w:ascii="华文中宋" w:hAnsi="华文中宋" w:eastAsia="华文中宋" w:cs="华文中宋"/>
      <w:b/>
      <w:bCs/>
      <w:sz w:val="24"/>
      <w:szCs w:val="24"/>
      <w:lang w:val="zh-CN" w:eastAsia="zh-CN" w:bidi="zh-CN"/>
    </w:rPr>
  </w:style>
  <w:style w:type="character" w:default="1" w:styleId="5">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pPr>
      <w:ind w:left="294"/>
    </w:pPr>
    <w:rPr>
      <w:rFonts w:ascii="华文中宋" w:hAnsi="华文中宋" w:eastAsia="华文中宋" w:cs="华文中宋"/>
      <w:sz w:val="24"/>
      <w:szCs w:val="24"/>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294" w:firstLine="480"/>
    </w:pPr>
    <w:rPr>
      <w:rFonts w:ascii="华文中宋" w:hAnsi="华文中宋" w:eastAsia="华文中宋" w:cs="华文中宋"/>
      <w:lang w:val="zh-CN" w:eastAsia="zh-CN" w:bidi="zh-CN"/>
    </w:rPr>
  </w:style>
  <w:style w:type="paragraph" w:customStyle="1" w:styleId="8">
    <w:name w:val="Table Paragraph"/>
    <w:basedOn w:val="1"/>
    <w:qFormat/>
    <w:uiPriority w:val="1"/>
    <w:pPr>
      <w:spacing w:before="58"/>
      <w:ind w:left="107"/>
    </w:pPr>
    <w:rPr>
      <w:rFonts w:ascii="华文中宋" w:hAnsi="华文中宋" w:eastAsia="华文中宋" w:cs="华文中宋"/>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2021-03-19T00:13:00Z</dcterms:created>
  <dc:creator>xingzhengbangongshi</dc:creator>
  <cp:lastModifiedBy>李伟国，18633886478</cp:lastModifiedBy>
  <dcterms:modified xsi:type="dcterms:W3CDTF">2021-03-19T00:15:43Z</dcterms:modified>
  <dc:title>医院消毒技术规范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2008-01-04T00:00:00Z</vt:filetime>
  </property>
  <property fmtid="{D5CDD505-2E9C-101B-9397-08002B2CF9AE}" pid="3" name="Creator">
    <vt:lpwstr>Acrobat PDFMaker 7.0 for Word</vt:lpwstr>
  </property>
  <property fmtid="{D5CDD505-2E9C-101B-9397-08002B2CF9AE}" pid="4" name="LastSaved">
    <vt:filetime>2021-03-19T00:00:00Z</vt:filetime>
  </property>
  <property fmtid="{D5CDD505-2E9C-101B-9397-08002B2CF9AE}" pid="5" name="KSOProductBuildVer">
    <vt:lpwstr>2052-11.3.0.9228</vt:lpwstr>
  </property>
</Properties>
</file>